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C4" w:rsidRPr="000710DA" w:rsidRDefault="00407717" w:rsidP="00407717">
      <w:pPr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 xml:space="preserve">Алексеевские </w:t>
      </w:r>
      <w:r w:rsidR="003A73C4" w:rsidRPr="000710DA">
        <w:rPr>
          <w:rFonts w:ascii="Times New Roman" w:hAnsi="Times New Roman"/>
          <w:b/>
          <w:i/>
          <w:sz w:val="72"/>
          <w:szCs w:val="72"/>
        </w:rPr>
        <w:t>вести</w:t>
      </w:r>
    </w:p>
    <w:p w:rsidR="003A73C4" w:rsidRPr="00DB4785" w:rsidRDefault="003A73C4" w:rsidP="00AB7E3D">
      <w:pPr>
        <w:spacing w:after="0"/>
        <w:ind w:firstLine="142"/>
        <w:jc w:val="center"/>
        <w:outlineLvl w:val="0"/>
        <w:rPr>
          <w:rFonts w:ascii="Times New Roman" w:hAnsi="Times New Roman"/>
        </w:rPr>
      </w:pPr>
      <w:r w:rsidRPr="00DB4785">
        <w:rPr>
          <w:rFonts w:ascii="Times New Roman" w:hAnsi="Times New Roman"/>
        </w:rPr>
        <w:t>Официальное  издание органа  местного самоуправления  Алексеевского сельсовета</w:t>
      </w:r>
    </w:p>
    <w:p w:rsidR="00C918DF" w:rsidRPr="00A272E7" w:rsidRDefault="00F85060" w:rsidP="00A272E7">
      <w:pPr>
        <w:spacing w:after="0"/>
        <w:jc w:val="both"/>
        <w:outlineLvl w:val="0"/>
        <w:rPr>
          <w:rFonts w:ascii="Times New Roman" w:hAnsi="Times New Roman"/>
          <w:b/>
        </w:rPr>
      </w:pPr>
      <w:r w:rsidRPr="003A73C4">
        <w:rPr>
          <w:rFonts w:ascii="Times New Roman" w:hAnsi="Times New Roman"/>
          <w:b/>
        </w:rPr>
        <w:t xml:space="preserve">                                                                                                                  № </w:t>
      </w:r>
      <w:r w:rsidR="00407717">
        <w:rPr>
          <w:rFonts w:ascii="Times New Roman" w:hAnsi="Times New Roman"/>
          <w:b/>
        </w:rPr>
        <w:t>14</w:t>
      </w:r>
      <w:r w:rsidR="00997F15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 xml:space="preserve">от </w:t>
      </w:r>
      <w:r w:rsidR="00407717">
        <w:rPr>
          <w:rFonts w:ascii="Times New Roman" w:hAnsi="Times New Roman"/>
          <w:b/>
        </w:rPr>
        <w:t xml:space="preserve">29.06.2023 </w:t>
      </w:r>
      <w:r w:rsidRPr="003A73C4">
        <w:rPr>
          <w:rFonts w:ascii="Times New Roman" w:hAnsi="Times New Roman"/>
          <w:b/>
        </w:rPr>
        <w:t>года</w:t>
      </w:r>
    </w:p>
    <w:p w:rsidR="00C918DF" w:rsidRPr="00F712E6" w:rsidRDefault="00C918DF" w:rsidP="00C918DF">
      <w:pPr>
        <w:spacing w:after="0"/>
      </w:pPr>
    </w:p>
    <w:p w:rsidR="00C918DF" w:rsidRPr="00C918DF" w:rsidRDefault="00C918DF" w:rsidP="00C918DF">
      <w:pPr>
        <w:suppressAutoHyphens/>
        <w:spacing w:after="0"/>
        <w:jc w:val="center"/>
        <w:rPr>
          <w:rFonts w:ascii="Times New Roman" w:eastAsia="Arial" w:hAnsi="Times New Roman"/>
          <w:b/>
          <w:bCs/>
          <w:lang w:eastAsia="ar-SA"/>
        </w:rPr>
      </w:pPr>
      <w:r w:rsidRPr="00C918DF">
        <w:rPr>
          <w:rFonts w:ascii="Times New Roman" w:eastAsia="Arial" w:hAnsi="Times New Roman"/>
          <w:b/>
          <w:bCs/>
          <w:lang w:eastAsia="ar-SA"/>
        </w:rPr>
        <w:t>АЛЕКСЕЕВСКИЙ СЕЛЬСКИЙ СОВЕТ ДЕПУТАТОВ</w:t>
      </w:r>
    </w:p>
    <w:p w:rsidR="00C918DF" w:rsidRPr="00C918DF" w:rsidRDefault="00C918DF" w:rsidP="00C918DF">
      <w:pPr>
        <w:suppressAutoHyphens/>
        <w:spacing w:after="0"/>
        <w:jc w:val="center"/>
        <w:rPr>
          <w:rFonts w:ascii="Times New Roman" w:eastAsia="Arial" w:hAnsi="Times New Roman"/>
          <w:b/>
          <w:bCs/>
          <w:lang w:eastAsia="ar-SA"/>
        </w:rPr>
      </w:pPr>
      <w:r w:rsidRPr="00C918DF">
        <w:rPr>
          <w:rFonts w:ascii="Times New Roman" w:eastAsia="Arial" w:hAnsi="Times New Roman"/>
          <w:b/>
          <w:bCs/>
          <w:lang w:eastAsia="ar-SA"/>
        </w:rPr>
        <w:t>КУРАГИНСКОГО РАЙОНА КРАСНОЯРСКОГО КРАЯ</w:t>
      </w:r>
    </w:p>
    <w:p w:rsidR="00407717" w:rsidRDefault="00407717" w:rsidP="00C918DF">
      <w:pPr>
        <w:shd w:val="clear" w:color="auto" w:fill="FFFFFF"/>
        <w:spacing w:before="77"/>
        <w:ind w:left="1277" w:right="1037" w:hanging="370"/>
        <w:jc w:val="center"/>
        <w:rPr>
          <w:rFonts w:ascii="Times New Roman" w:hAnsi="Times New Roman"/>
        </w:rPr>
      </w:pPr>
    </w:p>
    <w:p w:rsidR="00C918DF" w:rsidRPr="00C918DF" w:rsidRDefault="00C918DF" w:rsidP="00C918DF">
      <w:pPr>
        <w:shd w:val="clear" w:color="auto" w:fill="FFFFFF"/>
        <w:spacing w:before="77"/>
        <w:ind w:left="1277" w:right="1037" w:hanging="370"/>
        <w:jc w:val="center"/>
        <w:rPr>
          <w:rFonts w:ascii="Times New Roman" w:hAnsi="Times New Roman"/>
        </w:rPr>
      </w:pPr>
      <w:r w:rsidRPr="00C918DF">
        <w:rPr>
          <w:rFonts w:ascii="Times New Roman" w:hAnsi="Times New Roman"/>
        </w:rPr>
        <w:t>РЕШЕНИЕ</w:t>
      </w:r>
    </w:p>
    <w:p w:rsidR="00C918DF" w:rsidRPr="00C918DF" w:rsidRDefault="00407717" w:rsidP="00C918DF">
      <w:pPr>
        <w:shd w:val="clear" w:color="auto" w:fill="FFFFFF"/>
        <w:tabs>
          <w:tab w:val="left" w:pos="3480"/>
          <w:tab w:val="left" w:pos="8208"/>
        </w:tabs>
        <w:rPr>
          <w:rFonts w:ascii="Times New Roman" w:hAnsi="Times New Roman"/>
        </w:rPr>
      </w:pPr>
      <w:r>
        <w:rPr>
          <w:rFonts w:ascii="Times New Roman" w:hAnsi="Times New Roman"/>
          <w:spacing w:val="-3"/>
        </w:rPr>
        <w:t xml:space="preserve">   </w:t>
      </w:r>
      <w:r w:rsidR="00A272E7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09.06.2023</w:t>
      </w:r>
      <w:r w:rsidR="00C918DF" w:rsidRPr="00C918DF">
        <w:rPr>
          <w:rFonts w:ascii="Times New Roman" w:hAnsi="Times New Roman"/>
        </w:rPr>
        <w:tab/>
      </w:r>
      <w:r w:rsidR="00A272E7">
        <w:rPr>
          <w:rFonts w:ascii="Times New Roman" w:hAnsi="Times New Roman"/>
        </w:rPr>
        <w:t xml:space="preserve">          </w:t>
      </w:r>
      <w:r w:rsidR="00997F15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</w:t>
      </w:r>
      <w:r w:rsidR="00997F15">
        <w:rPr>
          <w:rFonts w:ascii="Times New Roman" w:hAnsi="Times New Roman"/>
        </w:rPr>
        <w:t xml:space="preserve">       </w:t>
      </w:r>
      <w:r w:rsidR="00C918DF" w:rsidRPr="00C918DF">
        <w:rPr>
          <w:rFonts w:ascii="Times New Roman" w:hAnsi="Times New Roman"/>
        </w:rPr>
        <w:t>с</w:t>
      </w:r>
      <w:proofErr w:type="gramStart"/>
      <w:r w:rsidR="00C918DF" w:rsidRPr="00C918DF">
        <w:rPr>
          <w:rFonts w:ascii="Times New Roman" w:hAnsi="Times New Roman"/>
        </w:rPr>
        <w:t>.А</w:t>
      </w:r>
      <w:proofErr w:type="gramEnd"/>
      <w:r w:rsidR="00C918DF" w:rsidRPr="00C918DF">
        <w:rPr>
          <w:rFonts w:ascii="Times New Roman" w:hAnsi="Times New Roman"/>
        </w:rPr>
        <w:t xml:space="preserve">лексеевка             </w:t>
      </w:r>
      <w:r w:rsidR="00997F15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                        </w:t>
      </w:r>
      <w:r w:rsidR="00C918DF" w:rsidRPr="00C918DF">
        <w:rPr>
          <w:rFonts w:ascii="Times New Roman" w:hAnsi="Times New Roman"/>
        </w:rPr>
        <w:t xml:space="preserve"> № </w:t>
      </w:r>
      <w:r w:rsidR="00A272E7">
        <w:rPr>
          <w:rFonts w:ascii="Times New Roman" w:hAnsi="Times New Roman"/>
        </w:rPr>
        <w:t>2</w:t>
      </w:r>
      <w:r>
        <w:rPr>
          <w:rFonts w:ascii="Times New Roman" w:hAnsi="Times New Roman"/>
        </w:rPr>
        <w:t>9</w:t>
      </w:r>
      <w:r w:rsidR="00A272E7">
        <w:rPr>
          <w:rFonts w:ascii="Times New Roman" w:hAnsi="Times New Roman"/>
        </w:rPr>
        <w:t>-</w:t>
      </w:r>
      <w:r>
        <w:rPr>
          <w:rFonts w:ascii="Times New Roman" w:hAnsi="Times New Roman"/>
        </w:rPr>
        <w:t>100</w:t>
      </w:r>
      <w:r w:rsidR="00A272E7">
        <w:rPr>
          <w:rFonts w:ascii="Times New Roman" w:hAnsi="Times New Roman"/>
        </w:rPr>
        <w:t>р</w:t>
      </w:r>
    </w:p>
    <w:tbl>
      <w:tblPr>
        <w:tblW w:w="0" w:type="auto"/>
        <w:tblLook w:val="04A0"/>
      </w:tblPr>
      <w:tblGrid>
        <w:gridCol w:w="4848"/>
        <w:gridCol w:w="4866"/>
      </w:tblGrid>
      <w:tr w:rsidR="00C918DF" w:rsidRPr="00C918DF" w:rsidTr="00997F15">
        <w:tc>
          <w:tcPr>
            <w:tcW w:w="4848" w:type="dxa"/>
          </w:tcPr>
          <w:p w:rsidR="00C918DF" w:rsidRPr="00C918DF" w:rsidRDefault="00C918DF" w:rsidP="00C918DF">
            <w:pPr>
              <w:keepNext/>
              <w:spacing w:after="0"/>
              <w:ind w:right="-1"/>
              <w:outlineLvl w:val="0"/>
              <w:rPr>
                <w:rFonts w:ascii="Times New Roman" w:hAnsi="Times New Roman"/>
              </w:rPr>
            </w:pPr>
            <w:r w:rsidRPr="00C918DF">
              <w:rPr>
                <w:rFonts w:ascii="Times New Roman" w:hAnsi="Times New Roman"/>
              </w:rPr>
              <w:t xml:space="preserve">О внесении изменений в Устав </w:t>
            </w:r>
          </w:p>
          <w:p w:rsidR="00C918DF" w:rsidRPr="00C918DF" w:rsidRDefault="00C918DF" w:rsidP="00C918DF">
            <w:pPr>
              <w:keepNext/>
              <w:spacing w:after="0"/>
              <w:ind w:right="-1"/>
              <w:outlineLvl w:val="0"/>
              <w:rPr>
                <w:rFonts w:ascii="Times New Roman" w:hAnsi="Times New Roman"/>
              </w:rPr>
            </w:pPr>
            <w:r w:rsidRPr="00C918DF">
              <w:rPr>
                <w:rFonts w:ascii="Times New Roman" w:hAnsi="Times New Roman"/>
              </w:rPr>
              <w:t>Алексеевского сельсовета</w:t>
            </w:r>
          </w:p>
          <w:p w:rsidR="00C918DF" w:rsidRPr="00C918DF" w:rsidRDefault="00C918DF" w:rsidP="00C918DF">
            <w:pPr>
              <w:keepNext/>
              <w:spacing w:after="0"/>
              <w:ind w:right="-1"/>
              <w:outlineLvl w:val="0"/>
              <w:rPr>
                <w:rFonts w:ascii="Times New Roman" w:hAnsi="Times New Roman"/>
              </w:rPr>
            </w:pPr>
            <w:r w:rsidRPr="00C918DF">
              <w:rPr>
                <w:rFonts w:ascii="Times New Roman" w:hAnsi="Times New Roman"/>
              </w:rPr>
              <w:t xml:space="preserve"> Курагинского района</w:t>
            </w:r>
          </w:p>
          <w:p w:rsidR="00C918DF" w:rsidRPr="00C918DF" w:rsidRDefault="00C918DF" w:rsidP="00C918DF">
            <w:pPr>
              <w:keepNext/>
              <w:spacing w:after="0"/>
              <w:ind w:right="-1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866" w:type="dxa"/>
          </w:tcPr>
          <w:p w:rsidR="00C918DF" w:rsidRPr="00C918DF" w:rsidRDefault="00C918DF" w:rsidP="00C918DF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918DF">
              <w:rPr>
                <w:rFonts w:ascii="Times New Roman" w:hAnsi="Times New Roman"/>
                <w:sz w:val="18"/>
                <w:szCs w:val="18"/>
              </w:rPr>
              <w:t xml:space="preserve">Зарегистрировано </w:t>
            </w:r>
          </w:p>
          <w:p w:rsidR="00C918DF" w:rsidRPr="00C918DF" w:rsidRDefault="00C918DF" w:rsidP="00C918DF">
            <w:pPr>
              <w:tabs>
                <w:tab w:val="num" w:pos="780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18DF">
              <w:rPr>
                <w:rFonts w:ascii="Times New Roman" w:hAnsi="Times New Roman"/>
                <w:sz w:val="18"/>
                <w:szCs w:val="18"/>
              </w:rPr>
              <w:t>в Территориальном органе</w:t>
            </w:r>
          </w:p>
          <w:p w:rsidR="00C918DF" w:rsidRPr="00C918DF" w:rsidRDefault="00C918DF" w:rsidP="00C918DF">
            <w:pPr>
              <w:tabs>
                <w:tab w:val="num" w:pos="780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18DF">
              <w:rPr>
                <w:rFonts w:ascii="Times New Roman" w:hAnsi="Times New Roman"/>
                <w:sz w:val="18"/>
                <w:szCs w:val="18"/>
              </w:rPr>
              <w:t>Минюста России</w:t>
            </w:r>
          </w:p>
          <w:p w:rsidR="00C918DF" w:rsidRPr="00C918DF" w:rsidRDefault="00997F15" w:rsidP="00C918DF">
            <w:pPr>
              <w:tabs>
                <w:tab w:val="num" w:pos="780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="00407717">
              <w:rPr>
                <w:rFonts w:ascii="Times New Roman" w:hAnsi="Times New Roman"/>
                <w:sz w:val="18"/>
                <w:szCs w:val="18"/>
              </w:rPr>
              <w:t>28.06.2023</w:t>
            </w:r>
          </w:p>
          <w:p w:rsidR="00C918DF" w:rsidRPr="00C918DF" w:rsidRDefault="00C918DF" w:rsidP="00C918D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918DF">
              <w:rPr>
                <w:rFonts w:ascii="Times New Roman" w:hAnsi="Times New Roman"/>
                <w:sz w:val="18"/>
                <w:szCs w:val="18"/>
              </w:rPr>
              <w:t>Государственный</w:t>
            </w:r>
            <w:r w:rsidR="00997F15">
              <w:rPr>
                <w:rFonts w:ascii="Times New Roman" w:hAnsi="Times New Roman"/>
                <w:sz w:val="18"/>
                <w:szCs w:val="18"/>
              </w:rPr>
              <w:t xml:space="preserve"> регистрационный №</w:t>
            </w:r>
            <w:r w:rsidR="004077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97F15">
              <w:rPr>
                <w:rFonts w:ascii="Times New Roman" w:hAnsi="Times New Roman"/>
                <w:sz w:val="18"/>
                <w:szCs w:val="18"/>
              </w:rPr>
              <w:t>RU24523301202</w:t>
            </w:r>
            <w:r w:rsidR="00407717">
              <w:rPr>
                <w:rFonts w:ascii="Times New Roman" w:hAnsi="Times New Roman"/>
                <w:sz w:val="18"/>
                <w:szCs w:val="18"/>
              </w:rPr>
              <w:t>3</w:t>
            </w:r>
            <w:r w:rsidRPr="00C918DF">
              <w:rPr>
                <w:rFonts w:ascii="Times New Roman" w:hAnsi="Times New Roman"/>
                <w:sz w:val="18"/>
                <w:szCs w:val="18"/>
              </w:rPr>
              <w:t>00</w:t>
            </w:r>
            <w:r w:rsidR="00407717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C918DF" w:rsidRPr="00C918DF" w:rsidRDefault="00C918DF" w:rsidP="00F57705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407717" w:rsidRPr="00407717" w:rsidRDefault="00407717" w:rsidP="00407717">
      <w:pPr>
        <w:keepNext/>
        <w:ind w:firstLine="709"/>
        <w:jc w:val="both"/>
        <w:outlineLvl w:val="0"/>
        <w:rPr>
          <w:rFonts w:ascii="Times New Roman" w:hAnsi="Times New Roman"/>
          <w:b/>
        </w:rPr>
      </w:pPr>
      <w:r w:rsidRPr="00407717">
        <w:rPr>
          <w:rFonts w:ascii="Times New Roman" w:hAnsi="Times New Roman"/>
        </w:rPr>
        <w:t>В целях приведения Устава Алексеевского сельсовета Курагинского района Красноярского края в соответствие с требованиями федерального и краевого законодательства, руководствуясь Уставом Алексеевского сельсовета Курагинского района Красноярского края, Алексеевский сельский Совет депутатов</w:t>
      </w:r>
      <w:r w:rsidRPr="00407717">
        <w:rPr>
          <w:rFonts w:ascii="Times New Roman" w:hAnsi="Times New Roman"/>
          <w:i/>
        </w:rPr>
        <w:t xml:space="preserve"> </w:t>
      </w:r>
      <w:r w:rsidRPr="00407717">
        <w:rPr>
          <w:rFonts w:ascii="Times New Roman" w:hAnsi="Times New Roman"/>
          <w:b/>
        </w:rPr>
        <w:t>РЕШИЛ:</w:t>
      </w:r>
    </w:p>
    <w:p w:rsidR="00407717" w:rsidRPr="00407717" w:rsidRDefault="00407717" w:rsidP="00407717">
      <w:pPr>
        <w:spacing w:after="0"/>
        <w:ind w:firstLine="709"/>
        <w:jc w:val="both"/>
        <w:rPr>
          <w:rFonts w:ascii="Times New Roman" w:hAnsi="Times New Roman"/>
        </w:rPr>
      </w:pPr>
      <w:r w:rsidRPr="00407717">
        <w:rPr>
          <w:rFonts w:ascii="Times New Roman" w:hAnsi="Times New Roman"/>
          <w:b/>
        </w:rPr>
        <w:t>1.</w:t>
      </w:r>
      <w:r w:rsidRPr="00407717">
        <w:rPr>
          <w:rFonts w:ascii="Times New Roman" w:hAnsi="Times New Roman"/>
        </w:rPr>
        <w:t xml:space="preserve"> Внести в Устав Алексеевского сельсовета Курагинского района Красноярского края следующие изменения:</w:t>
      </w:r>
    </w:p>
    <w:p w:rsidR="00407717" w:rsidRPr="00407717" w:rsidRDefault="00407717" w:rsidP="00407717">
      <w:pPr>
        <w:spacing w:after="0"/>
        <w:ind w:firstLine="709"/>
        <w:jc w:val="both"/>
        <w:rPr>
          <w:rFonts w:ascii="Times New Roman" w:hAnsi="Times New Roman"/>
        </w:rPr>
      </w:pPr>
      <w:r w:rsidRPr="00407717">
        <w:rPr>
          <w:rFonts w:ascii="Times New Roman" w:hAnsi="Times New Roman"/>
          <w:b/>
        </w:rPr>
        <w:t>1.1. пункт 1 статьи 1 после слов</w:t>
      </w:r>
      <w:r w:rsidRPr="00407717">
        <w:rPr>
          <w:rFonts w:ascii="Times New Roman" w:hAnsi="Times New Roman"/>
        </w:rPr>
        <w:t xml:space="preserve"> «на местном референдуме» </w:t>
      </w:r>
      <w:r w:rsidRPr="00407717">
        <w:rPr>
          <w:rFonts w:ascii="Times New Roman" w:hAnsi="Times New Roman"/>
          <w:b/>
        </w:rPr>
        <w:t>дополнить словами</w:t>
      </w:r>
      <w:r w:rsidRPr="00407717">
        <w:rPr>
          <w:rFonts w:ascii="Times New Roman" w:hAnsi="Times New Roman"/>
        </w:rPr>
        <w:t xml:space="preserve"> «(сходе граждан)»;</w:t>
      </w:r>
    </w:p>
    <w:p w:rsidR="00407717" w:rsidRPr="00407717" w:rsidRDefault="00407717" w:rsidP="00407717">
      <w:pPr>
        <w:spacing w:after="0"/>
        <w:ind w:firstLine="709"/>
        <w:jc w:val="both"/>
        <w:rPr>
          <w:rFonts w:ascii="Times New Roman" w:hAnsi="Times New Roman"/>
        </w:rPr>
      </w:pPr>
      <w:r w:rsidRPr="00407717">
        <w:rPr>
          <w:rFonts w:ascii="Times New Roman" w:hAnsi="Times New Roman"/>
          <w:b/>
        </w:rPr>
        <w:t xml:space="preserve">1.2. пункт 1 статьи 17 после слова </w:t>
      </w:r>
      <w:r w:rsidRPr="00407717">
        <w:rPr>
          <w:rFonts w:ascii="Times New Roman" w:hAnsi="Times New Roman"/>
        </w:rPr>
        <w:t>«заместитель»</w:t>
      </w:r>
      <w:r w:rsidRPr="00407717">
        <w:rPr>
          <w:rFonts w:ascii="Times New Roman" w:hAnsi="Times New Roman"/>
          <w:b/>
        </w:rPr>
        <w:t xml:space="preserve"> дополнить словами </w:t>
      </w:r>
      <w:r w:rsidRPr="00407717">
        <w:rPr>
          <w:rFonts w:ascii="Times New Roman" w:hAnsi="Times New Roman"/>
        </w:rPr>
        <w:t>«главы сельсовета»;</w:t>
      </w:r>
    </w:p>
    <w:p w:rsidR="00407717" w:rsidRPr="00407717" w:rsidRDefault="00407717" w:rsidP="00407717">
      <w:pPr>
        <w:spacing w:after="0"/>
        <w:ind w:firstLine="709"/>
        <w:jc w:val="both"/>
        <w:rPr>
          <w:rFonts w:ascii="Times New Roman" w:hAnsi="Times New Roman"/>
        </w:rPr>
      </w:pPr>
      <w:r w:rsidRPr="00407717">
        <w:rPr>
          <w:rFonts w:ascii="Times New Roman" w:hAnsi="Times New Roman"/>
          <w:b/>
          <w:bCs/>
        </w:rPr>
        <w:t>1.3. статью 28 дополнить пунктом 11 следующего содержания:</w:t>
      </w:r>
    </w:p>
    <w:p w:rsidR="00407717" w:rsidRPr="00407717" w:rsidRDefault="00407717" w:rsidP="00407717">
      <w:pPr>
        <w:pStyle w:val="af0"/>
        <w:spacing w:after="0"/>
        <w:ind w:right="-1" w:firstLine="709"/>
        <w:jc w:val="both"/>
        <w:rPr>
          <w:rFonts w:ascii="Times New Roman" w:hAnsi="Times New Roman"/>
        </w:rPr>
      </w:pPr>
      <w:r w:rsidRPr="00407717">
        <w:rPr>
          <w:rFonts w:ascii="Times New Roman" w:hAnsi="Times New Roman"/>
        </w:rPr>
        <w:t>«11. Депутат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</w:t>
      </w:r>
      <w:proofErr w:type="gramStart"/>
      <w:r w:rsidRPr="00407717">
        <w:rPr>
          <w:rFonts w:ascii="Times New Roman" w:hAnsi="Times New Roman"/>
        </w:rPr>
        <w:t>.»;</w:t>
      </w:r>
    </w:p>
    <w:p w:rsidR="00407717" w:rsidRPr="00407717" w:rsidRDefault="00407717" w:rsidP="00407717">
      <w:pPr>
        <w:spacing w:after="0"/>
        <w:ind w:firstLine="709"/>
        <w:jc w:val="both"/>
        <w:rPr>
          <w:rFonts w:ascii="Times New Roman" w:hAnsi="Times New Roman"/>
        </w:rPr>
      </w:pPr>
      <w:proofErr w:type="gramEnd"/>
      <w:r w:rsidRPr="00407717">
        <w:rPr>
          <w:rFonts w:ascii="Times New Roman" w:hAnsi="Times New Roman"/>
          <w:b/>
          <w:bCs/>
        </w:rPr>
        <w:t>1.4. статью 29 дополнить пунктом 11 следующего содержания:</w:t>
      </w:r>
    </w:p>
    <w:p w:rsidR="00407717" w:rsidRPr="00407717" w:rsidRDefault="00407717" w:rsidP="00407717">
      <w:pPr>
        <w:tabs>
          <w:tab w:val="left" w:pos="1200"/>
        </w:tabs>
        <w:spacing w:after="0"/>
        <w:ind w:right="-1" w:firstLine="709"/>
        <w:jc w:val="both"/>
        <w:rPr>
          <w:rFonts w:ascii="Times New Roman" w:hAnsi="Times New Roman"/>
        </w:rPr>
      </w:pPr>
      <w:r w:rsidRPr="00407717">
        <w:rPr>
          <w:rFonts w:ascii="Times New Roman" w:hAnsi="Times New Roman"/>
        </w:rPr>
        <w:t>«11.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407717">
        <w:rPr>
          <w:rFonts w:ascii="Times New Roman" w:hAnsi="Times New Roman"/>
        </w:rPr>
        <w:t>.»;</w:t>
      </w:r>
    </w:p>
    <w:p w:rsidR="00407717" w:rsidRPr="00407717" w:rsidRDefault="00407717" w:rsidP="00407717">
      <w:pPr>
        <w:autoSpaceDE w:val="0"/>
        <w:spacing w:after="0"/>
        <w:ind w:firstLine="709"/>
        <w:jc w:val="both"/>
        <w:rPr>
          <w:rFonts w:ascii="Times New Roman" w:hAnsi="Times New Roman"/>
        </w:rPr>
      </w:pPr>
      <w:proofErr w:type="gramEnd"/>
      <w:r w:rsidRPr="00407717">
        <w:rPr>
          <w:rFonts w:ascii="Times New Roman" w:hAnsi="Times New Roman"/>
          <w:b/>
        </w:rPr>
        <w:t xml:space="preserve">1.5. в подпункте 4 пункта 2 статьи 39 слово </w:t>
      </w:r>
      <w:r w:rsidRPr="00407717">
        <w:rPr>
          <w:rFonts w:ascii="Times New Roman" w:hAnsi="Times New Roman"/>
        </w:rPr>
        <w:t>«поселений»</w:t>
      </w:r>
      <w:r w:rsidRPr="00407717">
        <w:rPr>
          <w:rFonts w:ascii="Times New Roman" w:hAnsi="Times New Roman"/>
          <w:b/>
        </w:rPr>
        <w:t xml:space="preserve"> заменить словом </w:t>
      </w:r>
      <w:r w:rsidRPr="00407717">
        <w:rPr>
          <w:rFonts w:ascii="Times New Roman" w:hAnsi="Times New Roman"/>
        </w:rPr>
        <w:t xml:space="preserve">«поселения»; </w:t>
      </w:r>
    </w:p>
    <w:p w:rsidR="00407717" w:rsidRPr="00407717" w:rsidRDefault="00407717" w:rsidP="00407717">
      <w:pPr>
        <w:autoSpaceDE w:val="0"/>
        <w:spacing w:after="0"/>
        <w:ind w:firstLine="709"/>
        <w:jc w:val="both"/>
        <w:rPr>
          <w:rFonts w:ascii="Times New Roman" w:hAnsi="Times New Roman"/>
        </w:rPr>
      </w:pPr>
      <w:r w:rsidRPr="00407717">
        <w:rPr>
          <w:rFonts w:ascii="Times New Roman" w:hAnsi="Times New Roman"/>
          <w:b/>
        </w:rPr>
        <w:t xml:space="preserve">1.6. в пункте 4 статьи 40 слово </w:t>
      </w:r>
      <w:r w:rsidRPr="00407717">
        <w:rPr>
          <w:rFonts w:ascii="Times New Roman" w:hAnsi="Times New Roman"/>
        </w:rPr>
        <w:t>«активным»</w:t>
      </w:r>
      <w:r w:rsidRPr="00407717">
        <w:rPr>
          <w:rFonts w:ascii="Times New Roman" w:hAnsi="Times New Roman"/>
          <w:b/>
        </w:rPr>
        <w:t xml:space="preserve"> исключить; </w:t>
      </w:r>
    </w:p>
    <w:p w:rsidR="00407717" w:rsidRPr="00407717" w:rsidRDefault="00407717" w:rsidP="00407717">
      <w:pPr>
        <w:autoSpaceDE w:val="0"/>
        <w:spacing w:after="0"/>
        <w:ind w:firstLine="709"/>
        <w:jc w:val="both"/>
        <w:rPr>
          <w:rFonts w:ascii="Times New Roman" w:hAnsi="Times New Roman"/>
        </w:rPr>
      </w:pPr>
      <w:r w:rsidRPr="00407717">
        <w:rPr>
          <w:rFonts w:ascii="Times New Roman" w:hAnsi="Times New Roman"/>
          <w:b/>
          <w:bCs/>
        </w:rPr>
        <w:t>1.7. в статье 42.1:</w:t>
      </w:r>
    </w:p>
    <w:p w:rsidR="00407717" w:rsidRPr="00407717" w:rsidRDefault="00407717" w:rsidP="00407717">
      <w:pPr>
        <w:autoSpaceDE w:val="0"/>
        <w:spacing w:after="0"/>
        <w:ind w:firstLine="709"/>
        <w:jc w:val="both"/>
        <w:rPr>
          <w:rFonts w:ascii="Times New Roman" w:hAnsi="Times New Roman"/>
        </w:rPr>
      </w:pPr>
      <w:r w:rsidRPr="00407717">
        <w:rPr>
          <w:rFonts w:ascii="Times New Roman" w:hAnsi="Times New Roman"/>
          <w:b/>
          <w:bCs/>
        </w:rPr>
        <w:t>- абзац первый пункта 2 изложить в следующей редакции:</w:t>
      </w:r>
    </w:p>
    <w:p w:rsidR="00407717" w:rsidRPr="00407717" w:rsidRDefault="00407717" w:rsidP="00407717">
      <w:pPr>
        <w:autoSpaceDE w:val="0"/>
        <w:spacing w:after="0"/>
        <w:ind w:right="-1" w:firstLine="709"/>
        <w:jc w:val="both"/>
        <w:rPr>
          <w:rFonts w:ascii="Times New Roman" w:hAnsi="Times New Roman"/>
        </w:rPr>
      </w:pPr>
      <w:r w:rsidRPr="00407717">
        <w:rPr>
          <w:rFonts w:ascii="Times New Roman" w:hAnsi="Times New Roman"/>
        </w:rPr>
        <w:t xml:space="preserve">«2. Староста </w:t>
      </w:r>
      <w:r w:rsidRPr="00407717">
        <w:rPr>
          <w:rFonts w:ascii="Times New Roman" w:hAnsi="Times New Roman"/>
          <w:color w:val="000000"/>
        </w:rPr>
        <w:t>назначается Советом депутатов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407717">
        <w:rPr>
          <w:rFonts w:ascii="Times New Roman" w:hAnsi="Times New Roman"/>
          <w:color w:val="000000"/>
        </w:rPr>
        <w:t>.»;</w:t>
      </w:r>
    </w:p>
    <w:p w:rsidR="00407717" w:rsidRPr="00407717" w:rsidRDefault="00407717" w:rsidP="00407717">
      <w:pPr>
        <w:autoSpaceDE w:val="0"/>
        <w:spacing w:after="0"/>
        <w:ind w:right="-1" w:firstLine="709"/>
        <w:jc w:val="both"/>
        <w:rPr>
          <w:rFonts w:ascii="Times New Roman" w:hAnsi="Times New Roman"/>
        </w:rPr>
      </w:pPr>
      <w:proofErr w:type="gramEnd"/>
      <w:r w:rsidRPr="00407717">
        <w:rPr>
          <w:rFonts w:ascii="Times New Roman" w:hAnsi="Times New Roman"/>
          <w:b/>
          <w:bCs/>
          <w:color w:val="000000"/>
        </w:rPr>
        <w:t>- в пункте 3:</w:t>
      </w:r>
    </w:p>
    <w:p w:rsidR="00407717" w:rsidRPr="00407717" w:rsidRDefault="00407717" w:rsidP="00407717">
      <w:pPr>
        <w:autoSpaceDE w:val="0"/>
        <w:spacing w:after="0"/>
        <w:ind w:right="-1" w:firstLine="709"/>
        <w:jc w:val="both"/>
        <w:rPr>
          <w:rFonts w:ascii="Times New Roman" w:hAnsi="Times New Roman"/>
        </w:rPr>
      </w:pPr>
      <w:r w:rsidRPr="00407717">
        <w:rPr>
          <w:rFonts w:ascii="Times New Roman" w:hAnsi="Times New Roman"/>
          <w:b/>
          <w:bCs/>
          <w:color w:val="000000"/>
        </w:rPr>
        <w:t>абзац первый исключить;</w:t>
      </w:r>
    </w:p>
    <w:p w:rsidR="00407717" w:rsidRPr="00407717" w:rsidRDefault="00407717" w:rsidP="00407717">
      <w:pPr>
        <w:autoSpaceDE w:val="0"/>
        <w:spacing w:after="0"/>
        <w:ind w:firstLine="709"/>
        <w:jc w:val="both"/>
        <w:rPr>
          <w:rFonts w:ascii="Times New Roman" w:hAnsi="Times New Roman"/>
        </w:rPr>
      </w:pPr>
      <w:r w:rsidRPr="00407717">
        <w:rPr>
          <w:rFonts w:ascii="Times New Roman" w:hAnsi="Times New Roman"/>
          <w:b/>
          <w:bCs/>
        </w:rPr>
        <w:t>подпункт 1 изложить в следующей редакции:</w:t>
      </w:r>
    </w:p>
    <w:p w:rsidR="00407717" w:rsidRPr="00407717" w:rsidRDefault="00407717" w:rsidP="00407717">
      <w:pPr>
        <w:autoSpaceDE w:val="0"/>
        <w:spacing w:after="0"/>
        <w:ind w:right="-1" w:firstLine="709"/>
        <w:jc w:val="both"/>
        <w:rPr>
          <w:rFonts w:ascii="Times New Roman" w:hAnsi="Times New Roman"/>
        </w:rPr>
      </w:pPr>
      <w:r w:rsidRPr="00407717">
        <w:rPr>
          <w:rFonts w:ascii="Times New Roman" w:hAnsi="Times New Roman"/>
        </w:rPr>
        <w:t xml:space="preserve">«1) </w:t>
      </w:r>
      <w:proofErr w:type="gramStart"/>
      <w:r w:rsidRPr="00407717">
        <w:rPr>
          <w:rFonts w:ascii="Times New Roman" w:hAnsi="Times New Roman"/>
        </w:rPr>
        <w:t>замещающее</w:t>
      </w:r>
      <w:proofErr w:type="gramEnd"/>
      <w:r w:rsidRPr="00407717">
        <w:rPr>
          <w:rFonts w:ascii="Times New Roman" w:hAnsi="Times New Roman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</w:t>
      </w:r>
      <w:r w:rsidRPr="00407717">
        <w:rPr>
          <w:rFonts w:ascii="Times New Roman" w:hAnsi="Times New Roman"/>
        </w:rPr>
        <w:lastRenderedPageBreak/>
        <w:t>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407717" w:rsidRPr="00407717" w:rsidRDefault="00407717" w:rsidP="00407717">
      <w:pPr>
        <w:autoSpaceDE w:val="0"/>
        <w:spacing w:after="0"/>
        <w:ind w:right="-1" w:firstLine="709"/>
        <w:jc w:val="both"/>
        <w:rPr>
          <w:rFonts w:ascii="Times New Roman" w:hAnsi="Times New Roman"/>
          <w:b/>
          <w:bCs/>
          <w:color w:val="000000"/>
        </w:rPr>
      </w:pPr>
      <w:r w:rsidRPr="00407717">
        <w:rPr>
          <w:rFonts w:ascii="Times New Roman" w:hAnsi="Times New Roman"/>
          <w:b/>
          <w:bCs/>
          <w:color w:val="000000"/>
        </w:rPr>
        <w:t>1.8. в статье 51.2:</w:t>
      </w:r>
    </w:p>
    <w:p w:rsidR="00407717" w:rsidRPr="00407717" w:rsidRDefault="00407717" w:rsidP="00407717">
      <w:pPr>
        <w:autoSpaceDE w:val="0"/>
        <w:spacing w:after="0"/>
        <w:ind w:right="-1" w:firstLine="709"/>
        <w:jc w:val="both"/>
        <w:rPr>
          <w:rFonts w:ascii="Times New Roman" w:hAnsi="Times New Roman"/>
          <w:color w:val="000000"/>
        </w:rPr>
      </w:pPr>
      <w:r w:rsidRPr="00407717">
        <w:rPr>
          <w:rFonts w:ascii="Times New Roman" w:hAnsi="Times New Roman"/>
          <w:b/>
          <w:bCs/>
          <w:color w:val="000000"/>
        </w:rPr>
        <w:t>- в пункте 2 слова</w:t>
      </w:r>
      <w:r w:rsidRPr="00407717">
        <w:rPr>
          <w:rFonts w:ascii="Times New Roman" w:hAnsi="Times New Roman"/>
          <w:color w:val="000000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 w:rsidRPr="00407717">
        <w:rPr>
          <w:rFonts w:ascii="Times New Roman" w:hAnsi="Times New Roman"/>
          <w:b/>
          <w:bCs/>
          <w:color w:val="000000"/>
        </w:rPr>
        <w:t>заменить словами</w:t>
      </w:r>
      <w:r w:rsidRPr="00407717">
        <w:rPr>
          <w:rFonts w:ascii="Times New Roman" w:hAnsi="Times New Roman"/>
          <w:color w:val="000000"/>
        </w:rPr>
        <w:t xml:space="preserve"> «О гарантиях осуществления полномочий лиц, замещающих муниципальные должности в Красноярском крае»»;</w:t>
      </w:r>
    </w:p>
    <w:p w:rsidR="00407717" w:rsidRPr="00407717" w:rsidRDefault="00407717" w:rsidP="00407717">
      <w:pPr>
        <w:autoSpaceDE w:val="0"/>
        <w:spacing w:after="0"/>
        <w:ind w:right="-1" w:firstLine="709"/>
        <w:jc w:val="both"/>
        <w:rPr>
          <w:rFonts w:ascii="Times New Roman" w:hAnsi="Times New Roman"/>
        </w:rPr>
      </w:pPr>
      <w:r w:rsidRPr="00407717">
        <w:rPr>
          <w:rFonts w:ascii="Times New Roman" w:hAnsi="Times New Roman"/>
          <w:color w:val="000000"/>
        </w:rPr>
        <w:t xml:space="preserve">- </w:t>
      </w:r>
      <w:r w:rsidRPr="00407717">
        <w:rPr>
          <w:rFonts w:ascii="Times New Roman" w:hAnsi="Times New Roman"/>
          <w:b/>
          <w:bCs/>
          <w:color w:val="000000"/>
        </w:rPr>
        <w:t>в пункте 7 слова</w:t>
      </w:r>
      <w:r w:rsidRPr="00407717">
        <w:rPr>
          <w:rFonts w:ascii="Times New Roman" w:hAnsi="Times New Roman"/>
          <w:color w:val="000000"/>
        </w:rPr>
        <w:t xml:space="preserve"> «Закона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крае»» </w:t>
      </w:r>
      <w:r w:rsidRPr="00407717">
        <w:rPr>
          <w:rFonts w:ascii="Times New Roman" w:hAnsi="Times New Roman"/>
          <w:b/>
          <w:bCs/>
          <w:color w:val="000000"/>
        </w:rPr>
        <w:t>заменить словами</w:t>
      </w:r>
      <w:r w:rsidRPr="00407717">
        <w:rPr>
          <w:rFonts w:ascii="Times New Roman" w:hAnsi="Times New Roman"/>
          <w:color w:val="000000"/>
        </w:rPr>
        <w:t xml:space="preserve"> «Закона края».</w:t>
      </w:r>
    </w:p>
    <w:p w:rsidR="00407717" w:rsidRPr="00407717" w:rsidRDefault="00407717" w:rsidP="00407717">
      <w:pPr>
        <w:keepNext/>
        <w:spacing w:after="0"/>
        <w:ind w:firstLine="709"/>
        <w:rPr>
          <w:rFonts w:ascii="Times New Roman" w:hAnsi="Times New Roman"/>
          <w:lang w:val="de-DE"/>
        </w:rPr>
      </w:pPr>
      <w:r w:rsidRPr="00407717">
        <w:rPr>
          <w:rFonts w:ascii="Times New Roman" w:hAnsi="Times New Roman"/>
        </w:rPr>
        <w:t xml:space="preserve">2. </w:t>
      </w:r>
      <w:proofErr w:type="gramStart"/>
      <w:r w:rsidRPr="00407717">
        <w:rPr>
          <w:rFonts w:ascii="Times New Roman" w:hAnsi="Times New Roman"/>
        </w:rPr>
        <w:t>Контроль за</w:t>
      </w:r>
      <w:proofErr w:type="gramEnd"/>
      <w:r w:rsidRPr="00407717">
        <w:rPr>
          <w:rFonts w:ascii="Times New Roman" w:hAnsi="Times New Roman"/>
        </w:rPr>
        <w:t xml:space="preserve"> исполнением данного Решения возложить на Председателя Алексеевского сельского Совета депутатов (Лазарев). </w:t>
      </w:r>
    </w:p>
    <w:p w:rsidR="00407717" w:rsidRPr="00407717" w:rsidRDefault="00407717" w:rsidP="00407717">
      <w:pPr>
        <w:tabs>
          <w:tab w:val="left" w:pos="708"/>
        </w:tabs>
        <w:autoSpaceDE w:val="0"/>
        <w:spacing w:after="0"/>
        <w:ind w:firstLine="709"/>
        <w:jc w:val="both"/>
        <w:rPr>
          <w:rFonts w:ascii="Times New Roman" w:hAnsi="Times New Roman"/>
        </w:rPr>
      </w:pPr>
      <w:r w:rsidRPr="00407717">
        <w:rPr>
          <w:rFonts w:ascii="Times New Roman" w:hAnsi="Times New Roman"/>
          <w:b/>
        </w:rPr>
        <w:t>3.</w:t>
      </w:r>
      <w:r w:rsidRPr="00407717">
        <w:rPr>
          <w:rFonts w:ascii="Times New Roman" w:hAnsi="Times New Roman"/>
        </w:rPr>
        <w:t xml:space="preserve"> Глава Алексеевского сельсовета обязана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407717">
        <w:rPr>
          <w:rFonts w:ascii="Times New Roman" w:hAnsi="Times New Roman"/>
          <w:iCs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407717" w:rsidRPr="00407717" w:rsidRDefault="00407717" w:rsidP="00407717">
      <w:pPr>
        <w:spacing w:after="0"/>
        <w:ind w:firstLine="709"/>
        <w:jc w:val="both"/>
        <w:rPr>
          <w:rFonts w:ascii="Times New Roman" w:hAnsi="Times New Roman"/>
        </w:rPr>
      </w:pPr>
      <w:r w:rsidRPr="00407717">
        <w:rPr>
          <w:rFonts w:ascii="Times New Roman" w:hAnsi="Times New Roman"/>
          <w:b/>
        </w:rPr>
        <w:t>4</w:t>
      </w:r>
      <w:r w:rsidRPr="00407717">
        <w:rPr>
          <w:rFonts w:ascii="Times New Roman" w:hAnsi="Times New Roman"/>
        </w:rPr>
        <w:t>. Настоящее решение вступает в силу со дня, следующего за днем его официального опубликования в газете «Алексеевские вести» и на «Официальном интернет-сайте администрации Алексеевского сельсовета» (https://alekseevvskij-r04.gosweb.gosuslugi.ru/).</w:t>
      </w:r>
    </w:p>
    <w:p w:rsidR="00407717" w:rsidRPr="00407717" w:rsidRDefault="00407717" w:rsidP="00407717">
      <w:pPr>
        <w:rPr>
          <w:rFonts w:ascii="Times New Roman" w:hAnsi="Times New Roman"/>
        </w:rPr>
      </w:pPr>
    </w:p>
    <w:p w:rsidR="00407717" w:rsidRPr="00407717" w:rsidRDefault="00407717" w:rsidP="00407717">
      <w:pPr>
        <w:spacing w:after="0"/>
        <w:rPr>
          <w:rFonts w:ascii="Times New Roman" w:hAnsi="Times New Roman"/>
        </w:rPr>
      </w:pPr>
    </w:p>
    <w:p w:rsidR="00407717" w:rsidRPr="00407717" w:rsidRDefault="00407717" w:rsidP="00407717">
      <w:pPr>
        <w:spacing w:after="0"/>
        <w:rPr>
          <w:rFonts w:ascii="Times New Roman" w:hAnsi="Times New Roman"/>
        </w:rPr>
      </w:pPr>
      <w:r w:rsidRPr="00407717">
        <w:rPr>
          <w:rFonts w:ascii="Times New Roman" w:hAnsi="Times New Roman"/>
        </w:rPr>
        <w:t xml:space="preserve">Председатель                                                                       Глава сельсовета                                                                                                   </w:t>
      </w:r>
    </w:p>
    <w:p w:rsidR="00407717" w:rsidRPr="00407717" w:rsidRDefault="00407717" w:rsidP="00407717">
      <w:pPr>
        <w:spacing w:after="0"/>
        <w:rPr>
          <w:rFonts w:ascii="Times New Roman" w:hAnsi="Times New Roman"/>
        </w:rPr>
      </w:pPr>
      <w:r w:rsidRPr="00407717">
        <w:rPr>
          <w:rFonts w:ascii="Times New Roman" w:hAnsi="Times New Roman"/>
        </w:rPr>
        <w:t>Совета депутатов</w:t>
      </w:r>
    </w:p>
    <w:p w:rsidR="00407717" w:rsidRPr="00407717" w:rsidRDefault="00407717" w:rsidP="00407717">
      <w:pPr>
        <w:spacing w:after="0"/>
        <w:rPr>
          <w:rFonts w:ascii="Times New Roman" w:hAnsi="Times New Roman"/>
        </w:rPr>
      </w:pPr>
      <w:r w:rsidRPr="00407717">
        <w:rPr>
          <w:rFonts w:ascii="Times New Roman" w:hAnsi="Times New Roman"/>
        </w:rPr>
        <w:t xml:space="preserve">                  А.С. Лазарев                                                              М.В. Романченко   </w:t>
      </w:r>
    </w:p>
    <w:p w:rsidR="00407717" w:rsidRPr="00407717" w:rsidRDefault="00407717" w:rsidP="00407717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407717" w:rsidRPr="00407717" w:rsidRDefault="00407717" w:rsidP="00407717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i/>
        </w:rPr>
      </w:pPr>
    </w:p>
    <w:p w:rsidR="00A272E7" w:rsidRDefault="00A272E7" w:rsidP="00A272E7">
      <w:pPr>
        <w:tabs>
          <w:tab w:val="left" w:pos="708"/>
        </w:tabs>
        <w:autoSpaceDE w:val="0"/>
        <w:autoSpaceDN w:val="0"/>
        <w:adjustRightInd w:val="0"/>
        <w:jc w:val="both"/>
        <w:rPr>
          <w:bCs/>
          <w:i/>
          <w:sz w:val="26"/>
          <w:szCs w:val="26"/>
        </w:rPr>
      </w:pPr>
    </w:p>
    <w:p w:rsidR="00A43C49" w:rsidRPr="00C72BAE" w:rsidRDefault="00A43C49" w:rsidP="00401D68">
      <w:pPr>
        <w:jc w:val="center"/>
        <w:rPr>
          <w:rFonts w:ascii="Times New Roman" w:hAnsi="Times New Roman"/>
        </w:rPr>
      </w:pPr>
    </w:p>
    <w:tbl>
      <w:tblPr>
        <w:tblpPr w:leftFromText="195" w:rightFromText="195" w:vertAnchor="text" w:horzAnchor="margin" w:tblpXSpec="center" w:tblpY="88"/>
        <w:tblW w:w="94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1"/>
        <w:gridCol w:w="4820"/>
      </w:tblGrid>
      <w:tr w:rsidR="00997F15" w:rsidRPr="004B4C79" w:rsidTr="00A272E7">
        <w:trPr>
          <w:trHeight w:val="405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DB4785" w:rsidRDefault="00997F15" w:rsidP="00997F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B4785">
              <w:rPr>
                <w:rFonts w:ascii="Times New Roman" w:hAnsi="Times New Roman"/>
                <w:color w:val="000000"/>
              </w:rPr>
              <w:t>Газета  «Алексеевские    вести»</w:t>
            </w: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  <w:color w:val="000000"/>
              </w:rPr>
              <w:t xml:space="preserve">Учредитель: </w:t>
            </w:r>
            <w:r w:rsidRPr="00DB4785">
              <w:rPr>
                <w:rFonts w:ascii="Times New Roman" w:hAnsi="Times New Roman"/>
                <w:color w:val="000000"/>
              </w:rPr>
              <w:t>Алексеевский  сельский  Совет 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B4785">
              <w:rPr>
                <w:rFonts w:ascii="Times New Roman" w:hAnsi="Times New Roman"/>
                <w:color w:val="000000"/>
              </w:rPr>
              <w:t> депутатов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DB4785">
              <w:rPr>
                <w:rFonts w:ascii="Times New Roman" w:hAnsi="Times New Roman"/>
                <w:color w:val="000000"/>
              </w:rPr>
              <w:t>     </w:t>
            </w:r>
            <w:r>
              <w:rPr>
                <w:rFonts w:ascii="Times New Roman" w:hAnsi="Times New Roman"/>
                <w:color w:val="000000"/>
              </w:rPr>
              <w:t xml:space="preserve">                                              </w:t>
            </w:r>
            <w:r w:rsidRPr="00DB4785">
              <w:rPr>
                <w:rFonts w:ascii="Times New Roman" w:hAnsi="Times New Roman"/>
                <w:color w:val="000000"/>
              </w:rPr>
              <w:t>Тираж 50 экз.</w:t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DB4785" w:rsidRDefault="00997F15" w:rsidP="00407717">
            <w:pPr>
              <w:spacing w:before="100" w:beforeAutospacing="1" w:after="195" w:line="240" w:lineRule="auto"/>
              <w:jc w:val="both"/>
              <w:rPr>
                <w:rFonts w:ascii="Times New Roman" w:hAnsi="Times New Roman"/>
              </w:rPr>
            </w:pPr>
            <w:r w:rsidRPr="00DB4785">
              <w:rPr>
                <w:rFonts w:ascii="Times New Roman" w:hAnsi="Times New Roman"/>
                <w:color w:val="000000"/>
              </w:rPr>
              <w:t xml:space="preserve">Отпечатано     в  администрации  Алексеевского сельсовета  с. Алексеевка, ул. </w:t>
            </w:r>
            <w:proofErr w:type="gramStart"/>
            <w:r w:rsidRPr="00DB4785">
              <w:rPr>
                <w:rFonts w:ascii="Times New Roman" w:hAnsi="Times New Roman"/>
                <w:color w:val="000000"/>
              </w:rPr>
              <w:t>Советская</w:t>
            </w:r>
            <w:proofErr w:type="gramEnd"/>
            <w:r w:rsidRPr="00DB4785">
              <w:rPr>
                <w:rFonts w:ascii="Times New Roman" w:hAnsi="Times New Roman"/>
                <w:color w:val="000000"/>
              </w:rPr>
              <w:t>, 49, тел.  78-2-49      </w:t>
            </w:r>
            <w:r w:rsidR="00407717">
              <w:rPr>
                <w:rFonts w:ascii="Times New Roman" w:hAnsi="Times New Roman"/>
                <w:color w:val="000000"/>
              </w:rPr>
              <w:t>29</w:t>
            </w:r>
            <w:r w:rsidR="00A272E7">
              <w:rPr>
                <w:rFonts w:ascii="Times New Roman" w:hAnsi="Times New Roman"/>
                <w:color w:val="000000"/>
              </w:rPr>
              <w:t>.</w:t>
            </w:r>
            <w:r w:rsidR="00407717">
              <w:rPr>
                <w:rFonts w:ascii="Times New Roman" w:hAnsi="Times New Roman"/>
                <w:color w:val="000000"/>
              </w:rPr>
              <w:t>06</w:t>
            </w:r>
            <w:r w:rsidR="00A272E7">
              <w:rPr>
                <w:rFonts w:ascii="Times New Roman" w:hAnsi="Times New Roman"/>
                <w:color w:val="000000"/>
              </w:rPr>
              <w:t>.202</w:t>
            </w:r>
            <w:r w:rsidR="00407717">
              <w:rPr>
                <w:rFonts w:ascii="Times New Roman" w:hAnsi="Times New Roman"/>
                <w:color w:val="000000"/>
              </w:rPr>
              <w:t>3</w:t>
            </w:r>
          </w:p>
        </w:tc>
      </w:tr>
    </w:tbl>
    <w:p w:rsidR="001A0D68" w:rsidRPr="000F69BF" w:rsidRDefault="001A0D68" w:rsidP="007C2663">
      <w:pPr>
        <w:spacing w:after="0"/>
        <w:jc w:val="both"/>
        <w:outlineLvl w:val="0"/>
        <w:rPr>
          <w:rFonts w:ascii="Times New Roman" w:hAnsi="Times New Roman"/>
          <w:b/>
        </w:rPr>
      </w:pPr>
    </w:p>
    <w:sectPr w:rsidR="001A0D68" w:rsidRPr="000F69BF" w:rsidSect="00A272E7">
      <w:headerReference w:type="even" r:id="rId8"/>
      <w:pgSz w:w="11906" w:h="16838"/>
      <w:pgMar w:top="426" w:right="707" w:bottom="567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CC8" w:rsidRDefault="00C53CC8" w:rsidP="004A1E48">
      <w:pPr>
        <w:spacing w:after="0" w:line="240" w:lineRule="auto"/>
      </w:pPr>
      <w:r>
        <w:separator/>
      </w:r>
    </w:p>
  </w:endnote>
  <w:endnote w:type="continuationSeparator" w:id="0">
    <w:p w:rsidR="00C53CC8" w:rsidRDefault="00C53CC8" w:rsidP="004A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CC8" w:rsidRDefault="00C53CC8" w:rsidP="004A1E48">
      <w:pPr>
        <w:spacing w:after="0" w:line="240" w:lineRule="auto"/>
      </w:pPr>
      <w:r>
        <w:separator/>
      </w:r>
    </w:p>
  </w:footnote>
  <w:footnote w:type="continuationSeparator" w:id="0">
    <w:p w:rsidR="00C53CC8" w:rsidRDefault="00C53CC8" w:rsidP="004A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B86" w:rsidRDefault="005B194C" w:rsidP="00F31B86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31B8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31B86" w:rsidRDefault="00F31B8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2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B"/>
    <w:multiLevelType w:val="multilevel"/>
    <w:tmpl w:val="0000000A"/>
    <w:lvl w:ilvl="0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F"/>
    <w:multiLevelType w:val="singleLevel"/>
    <w:tmpl w:val="0000000F"/>
    <w:name w:val="WW8Num14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6">
    <w:nsid w:val="00000011"/>
    <w:multiLevelType w:val="multilevel"/>
    <w:tmpl w:val="00000011"/>
    <w:name w:val="WW8Num3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/>
      </w:rPr>
    </w:lvl>
    <w:lvl w:ilvl="3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8">
    <w:nsid w:val="00000015"/>
    <w:multiLevelType w:val="singleLevel"/>
    <w:tmpl w:val="00000015"/>
    <w:name w:val="WW8Num7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9">
    <w:nsid w:val="00000016"/>
    <w:multiLevelType w:val="multilevel"/>
    <w:tmpl w:val="00000016"/>
    <w:name w:val="WW8Num21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17"/>
    <w:multiLevelType w:val="multilevel"/>
    <w:tmpl w:val="00000016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0000001B"/>
    <w:multiLevelType w:val="multilevel"/>
    <w:tmpl w:val="0000001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0000001D"/>
    <w:multiLevelType w:val="multilevel"/>
    <w:tmpl w:val="0000001C"/>
    <w:lvl w:ilvl="0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>
    <w:nsid w:val="0000001F"/>
    <w:multiLevelType w:val="multilevel"/>
    <w:tmpl w:val="000000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>
    <w:nsid w:val="00000021"/>
    <w:multiLevelType w:val="multilevel"/>
    <w:tmpl w:val="00000020"/>
    <w:lvl w:ilvl="0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>
    <w:nsid w:val="00000023"/>
    <w:multiLevelType w:val="multilevel"/>
    <w:tmpl w:val="00000022"/>
    <w:lvl w:ilvl="0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00000025"/>
    <w:multiLevelType w:val="multilevel"/>
    <w:tmpl w:val="0000002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>
    <w:nsid w:val="06BB69FE"/>
    <w:multiLevelType w:val="hybridMultilevel"/>
    <w:tmpl w:val="F98C2BFC"/>
    <w:lvl w:ilvl="0" w:tplc="EF32F288">
      <w:start w:val="7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098159A0"/>
    <w:multiLevelType w:val="multilevel"/>
    <w:tmpl w:val="0DF608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>
    <w:nsid w:val="0AFF009D"/>
    <w:multiLevelType w:val="multilevel"/>
    <w:tmpl w:val="6156B740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83" w:hanging="77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96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1">
    <w:nsid w:val="0F223FBD"/>
    <w:multiLevelType w:val="hybridMultilevel"/>
    <w:tmpl w:val="0BA2B8C8"/>
    <w:lvl w:ilvl="0" w:tplc="B8E80C0C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10291BB9"/>
    <w:multiLevelType w:val="multilevel"/>
    <w:tmpl w:val="80D01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>
    <w:nsid w:val="1229638D"/>
    <w:multiLevelType w:val="multilevel"/>
    <w:tmpl w:val="A446845A"/>
    <w:lvl w:ilvl="0">
      <w:start w:val="27"/>
      <w:numFmt w:val="decimal"/>
      <w:lvlText w:val="%1"/>
      <w:lvlJc w:val="left"/>
      <w:pPr>
        <w:ind w:left="1000" w:hanging="100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142" w:hanging="1000"/>
      </w:pPr>
      <w:rPr>
        <w:rFonts w:hint="default"/>
      </w:rPr>
    </w:lvl>
    <w:lvl w:ilvl="2">
      <w:start w:val="2010"/>
      <w:numFmt w:val="decimal"/>
      <w:lvlText w:val="%1.%2.%3"/>
      <w:lvlJc w:val="left"/>
      <w:pPr>
        <w:ind w:left="1284" w:hanging="10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6" w:hanging="10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4">
    <w:nsid w:val="13572B18"/>
    <w:multiLevelType w:val="hybridMultilevel"/>
    <w:tmpl w:val="F1C0E5E8"/>
    <w:lvl w:ilvl="0" w:tplc="03D45E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152C6E4C"/>
    <w:multiLevelType w:val="multilevel"/>
    <w:tmpl w:val="468CC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5E9350E"/>
    <w:multiLevelType w:val="hybridMultilevel"/>
    <w:tmpl w:val="064A8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D41736">
      <w:start w:val="1"/>
      <w:numFmt w:val="decimal"/>
      <w:lvlText w:val="%2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C227AC5"/>
    <w:multiLevelType w:val="multilevel"/>
    <w:tmpl w:val="367EEC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DE33DD7"/>
    <w:multiLevelType w:val="multilevel"/>
    <w:tmpl w:val="22102C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214B0211"/>
    <w:multiLevelType w:val="multilevel"/>
    <w:tmpl w:val="CBA65D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>
    <w:nsid w:val="223868A3"/>
    <w:multiLevelType w:val="hybridMultilevel"/>
    <w:tmpl w:val="2B28FCB8"/>
    <w:lvl w:ilvl="0" w:tplc="03D45E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AFB199C"/>
    <w:multiLevelType w:val="multilevel"/>
    <w:tmpl w:val="4F50170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890" w:hanging="72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10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8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520" w:hanging="2160"/>
      </w:pPr>
      <w:rPr>
        <w:rFonts w:hint="default"/>
        <w:color w:val="000000"/>
      </w:rPr>
    </w:lvl>
  </w:abstractNum>
  <w:abstractNum w:abstractNumId="32">
    <w:nsid w:val="2B2D24B6"/>
    <w:multiLevelType w:val="multilevel"/>
    <w:tmpl w:val="86946D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-7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F9C2F51"/>
    <w:multiLevelType w:val="hybridMultilevel"/>
    <w:tmpl w:val="3962E3C8"/>
    <w:lvl w:ilvl="0" w:tplc="5FACA480">
      <w:start w:val="4"/>
      <w:numFmt w:val="decimal"/>
      <w:lvlText w:val="%1)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34">
    <w:nsid w:val="30B82D34"/>
    <w:multiLevelType w:val="multilevel"/>
    <w:tmpl w:val="C6345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5">
    <w:nsid w:val="4115003C"/>
    <w:multiLevelType w:val="multilevel"/>
    <w:tmpl w:val="4B160EBC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5" w:hanging="7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40" w:hanging="2160"/>
      </w:pPr>
      <w:rPr>
        <w:rFonts w:hint="default"/>
      </w:rPr>
    </w:lvl>
  </w:abstractNum>
  <w:abstractNum w:abstractNumId="36">
    <w:nsid w:val="48192190"/>
    <w:multiLevelType w:val="singleLevel"/>
    <w:tmpl w:val="8C725E72"/>
    <w:lvl w:ilvl="0">
      <w:start w:val="1"/>
      <w:numFmt w:val="decimal"/>
      <w:lvlText w:val="2.3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37">
    <w:nsid w:val="4C285B7B"/>
    <w:multiLevelType w:val="multilevel"/>
    <w:tmpl w:val="8A541F20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83" w:hanging="77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96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38">
    <w:nsid w:val="51CC5495"/>
    <w:multiLevelType w:val="hybridMultilevel"/>
    <w:tmpl w:val="7F08E470"/>
    <w:lvl w:ilvl="0" w:tplc="FC78308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6093448E"/>
    <w:multiLevelType w:val="singleLevel"/>
    <w:tmpl w:val="7F401E74"/>
    <w:lvl w:ilvl="0">
      <w:start w:val="5"/>
      <w:numFmt w:val="decimal"/>
      <w:lvlText w:val="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40">
    <w:nsid w:val="63D24D04"/>
    <w:multiLevelType w:val="singleLevel"/>
    <w:tmpl w:val="9F0E475A"/>
    <w:lvl w:ilvl="0">
      <w:start w:val="1"/>
      <w:numFmt w:val="decimal"/>
      <w:lvlText w:val="2.10.%1."/>
      <w:legacy w:legacy="1" w:legacySpace="0" w:legacyIndent="857"/>
      <w:lvlJc w:val="left"/>
      <w:rPr>
        <w:rFonts w:ascii="Times New Roman" w:hAnsi="Times New Roman" w:cs="Times New Roman" w:hint="default"/>
      </w:rPr>
    </w:lvl>
  </w:abstractNum>
  <w:abstractNum w:abstractNumId="41">
    <w:nsid w:val="674E7642"/>
    <w:multiLevelType w:val="multilevel"/>
    <w:tmpl w:val="36DAB38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</w:rPr>
    </w:lvl>
  </w:abstractNum>
  <w:abstractNum w:abstractNumId="42">
    <w:nsid w:val="6A6B47CB"/>
    <w:multiLevelType w:val="hybridMultilevel"/>
    <w:tmpl w:val="E2649E42"/>
    <w:lvl w:ilvl="0" w:tplc="1090BDD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75DF3C63"/>
    <w:multiLevelType w:val="hybridMultilevel"/>
    <w:tmpl w:val="E736BCB0"/>
    <w:lvl w:ilvl="0" w:tplc="03D45E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4">
    <w:nsid w:val="7D29566B"/>
    <w:multiLevelType w:val="hybridMultilevel"/>
    <w:tmpl w:val="39E67776"/>
    <w:lvl w:ilvl="0" w:tplc="B8E80C0C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31"/>
  </w:num>
  <w:num w:numId="18">
    <w:abstractNumId w:val="20"/>
  </w:num>
  <w:num w:numId="19">
    <w:abstractNumId w:val="37"/>
  </w:num>
  <w:num w:numId="20">
    <w:abstractNumId w:val="35"/>
  </w:num>
  <w:num w:numId="21">
    <w:abstractNumId w:val="23"/>
  </w:num>
  <w:num w:numId="22">
    <w:abstractNumId w:val="34"/>
  </w:num>
  <w:num w:numId="23">
    <w:abstractNumId w:val="19"/>
  </w:num>
  <w:num w:numId="24">
    <w:abstractNumId w:val="41"/>
  </w:num>
  <w:num w:numId="25">
    <w:abstractNumId w:val="29"/>
  </w:num>
  <w:num w:numId="26">
    <w:abstractNumId w:val="25"/>
  </w:num>
  <w:num w:numId="27">
    <w:abstractNumId w:val="27"/>
  </w:num>
  <w:num w:numId="28">
    <w:abstractNumId w:val="33"/>
  </w:num>
  <w:num w:numId="29">
    <w:abstractNumId w:val="18"/>
  </w:num>
  <w:num w:numId="30">
    <w:abstractNumId w:val="43"/>
  </w:num>
  <w:num w:numId="31">
    <w:abstractNumId w:val="26"/>
  </w:num>
  <w:num w:numId="32">
    <w:abstractNumId w:val="42"/>
  </w:num>
  <w:num w:numId="33">
    <w:abstractNumId w:val="30"/>
  </w:num>
  <w:num w:numId="34">
    <w:abstractNumId w:val="24"/>
  </w:num>
  <w:num w:numId="35">
    <w:abstractNumId w:val="44"/>
  </w:num>
  <w:num w:numId="36">
    <w:abstractNumId w:val="21"/>
  </w:num>
  <w:num w:numId="37">
    <w:abstractNumId w:val="22"/>
  </w:num>
  <w:num w:numId="38">
    <w:abstractNumId w:val="38"/>
  </w:num>
  <w:num w:numId="39">
    <w:abstractNumId w:val="36"/>
  </w:num>
  <w:num w:numId="40">
    <w:abstractNumId w:val="39"/>
  </w:num>
  <w:num w:numId="41">
    <w:abstractNumId w:val="40"/>
  </w:num>
  <w:num w:numId="42">
    <w:abstractNumId w:val="28"/>
  </w:num>
  <w:num w:numId="43">
    <w:abstractNumId w:val="3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202EC3"/>
    <w:rsid w:val="00057809"/>
    <w:rsid w:val="00074706"/>
    <w:rsid w:val="00076E99"/>
    <w:rsid w:val="000F69BF"/>
    <w:rsid w:val="00126890"/>
    <w:rsid w:val="0014071D"/>
    <w:rsid w:val="00162D0C"/>
    <w:rsid w:val="00164ADE"/>
    <w:rsid w:val="001A0D68"/>
    <w:rsid w:val="001A272B"/>
    <w:rsid w:val="001F5DF7"/>
    <w:rsid w:val="00202EC3"/>
    <w:rsid w:val="002100FC"/>
    <w:rsid w:val="002253AA"/>
    <w:rsid w:val="00284D17"/>
    <w:rsid w:val="002A4477"/>
    <w:rsid w:val="002C5DEC"/>
    <w:rsid w:val="002D3118"/>
    <w:rsid w:val="00306D90"/>
    <w:rsid w:val="003300AA"/>
    <w:rsid w:val="00332C70"/>
    <w:rsid w:val="00344777"/>
    <w:rsid w:val="0038478F"/>
    <w:rsid w:val="00391D38"/>
    <w:rsid w:val="003A73C4"/>
    <w:rsid w:val="003F01B4"/>
    <w:rsid w:val="004014BB"/>
    <w:rsid w:val="00401D68"/>
    <w:rsid w:val="00403C8F"/>
    <w:rsid w:val="00407717"/>
    <w:rsid w:val="00427B8E"/>
    <w:rsid w:val="00453A36"/>
    <w:rsid w:val="00490F3D"/>
    <w:rsid w:val="00492578"/>
    <w:rsid w:val="004A1E48"/>
    <w:rsid w:val="004B4C79"/>
    <w:rsid w:val="004B6C63"/>
    <w:rsid w:val="004B7B07"/>
    <w:rsid w:val="004E6985"/>
    <w:rsid w:val="00536CD8"/>
    <w:rsid w:val="00543968"/>
    <w:rsid w:val="00547F55"/>
    <w:rsid w:val="005967B9"/>
    <w:rsid w:val="005B194C"/>
    <w:rsid w:val="005B430C"/>
    <w:rsid w:val="00616C4B"/>
    <w:rsid w:val="006A5117"/>
    <w:rsid w:val="006A7FBF"/>
    <w:rsid w:val="006C2E40"/>
    <w:rsid w:val="006C3C40"/>
    <w:rsid w:val="006E0100"/>
    <w:rsid w:val="00721F80"/>
    <w:rsid w:val="00732115"/>
    <w:rsid w:val="00751CDD"/>
    <w:rsid w:val="00782C66"/>
    <w:rsid w:val="007B60BE"/>
    <w:rsid w:val="007C2663"/>
    <w:rsid w:val="007E4741"/>
    <w:rsid w:val="00813B77"/>
    <w:rsid w:val="008524F2"/>
    <w:rsid w:val="0085355B"/>
    <w:rsid w:val="008604BE"/>
    <w:rsid w:val="00884DCC"/>
    <w:rsid w:val="00886604"/>
    <w:rsid w:val="008A4A30"/>
    <w:rsid w:val="008A5234"/>
    <w:rsid w:val="008D089C"/>
    <w:rsid w:val="0090175C"/>
    <w:rsid w:val="0098586F"/>
    <w:rsid w:val="009922FC"/>
    <w:rsid w:val="0099475E"/>
    <w:rsid w:val="00997F15"/>
    <w:rsid w:val="009A3897"/>
    <w:rsid w:val="009E0DD0"/>
    <w:rsid w:val="009E65F1"/>
    <w:rsid w:val="009F569D"/>
    <w:rsid w:val="00A272E7"/>
    <w:rsid w:val="00A43C49"/>
    <w:rsid w:val="00AB7E3D"/>
    <w:rsid w:val="00AD2342"/>
    <w:rsid w:val="00AD4484"/>
    <w:rsid w:val="00AF64DE"/>
    <w:rsid w:val="00AF6CD0"/>
    <w:rsid w:val="00B06EAF"/>
    <w:rsid w:val="00B147BD"/>
    <w:rsid w:val="00B36966"/>
    <w:rsid w:val="00B417CD"/>
    <w:rsid w:val="00B64D02"/>
    <w:rsid w:val="00BC00DB"/>
    <w:rsid w:val="00BE3E6C"/>
    <w:rsid w:val="00BF3341"/>
    <w:rsid w:val="00BF6266"/>
    <w:rsid w:val="00C301A2"/>
    <w:rsid w:val="00C53CC8"/>
    <w:rsid w:val="00C709F5"/>
    <w:rsid w:val="00C72BAE"/>
    <w:rsid w:val="00C732EA"/>
    <w:rsid w:val="00C918DF"/>
    <w:rsid w:val="00CC0969"/>
    <w:rsid w:val="00CE4D82"/>
    <w:rsid w:val="00D02F33"/>
    <w:rsid w:val="00D0403D"/>
    <w:rsid w:val="00D2449C"/>
    <w:rsid w:val="00D261AF"/>
    <w:rsid w:val="00D26EC8"/>
    <w:rsid w:val="00D452E9"/>
    <w:rsid w:val="00D67CDB"/>
    <w:rsid w:val="00D94BD5"/>
    <w:rsid w:val="00DA606D"/>
    <w:rsid w:val="00DB4785"/>
    <w:rsid w:val="00DE7ADA"/>
    <w:rsid w:val="00E07C88"/>
    <w:rsid w:val="00E343A6"/>
    <w:rsid w:val="00E84E24"/>
    <w:rsid w:val="00EB39AC"/>
    <w:rsid w:val="00EC2042"/>
    <w:rsid w:val="00EC4937"/>
    <w:rsid w:val="00EE450C"/>
    <w:rsid w:val="00F05146"/>
    <w:rsid w:val="00F31B86"/>
    <w:rsid w:val="00F52F46"/>
    <w:rsid w:val="00F57705"/>
    <w:rsid w:val="00F70CEF"/>
    <w:rsid w:val="00F85060"/>
    <w:rsid w:val="00FD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9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02EC3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hAnsi="Arial"/>
      <w:b/>
      <w:kern w:val="1"/>
      <w:sz w:val="28"/>
      <w:szCs w:val="20"/>
      <w:lang w:val="en-US" w:eastAsia="hi-IN" w:bidi="hi-IN"/>
    </w:rPr>
  </w:style>
  <w:style w:type="paragraph" w:styleId="2">
    <w:name w:val="heading 2"/>
    <w:basedOn w:val="a"/>
    <w:next w:val="a"/>
    <w:link w:val="20"/>
    <w:unhideWhenUsed/>
    <w:qFormat/>
    <w:rsid w:val="005967B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91D3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391D3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B8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B86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rsid w:val="00202EC3"/>
    <w:rPr>
      <w:rFonts w:ascii="Arial" w:eastAsia="Times New Roman" w:hAnsi="Arial" w:cs="Times New Roman"/>
      <w:b/>
      <w:kern w:val="1"/>
      <w:sz w:val="28"/>
      <w:szCs w:val="20"/>
      <w:lang w:val="en-US" w:eastAsia="hi-IN" w:bidi="hi-IN"/>
    </w:rPr>
  </w:style>
  <w:style w:type="character" w:styleId="a3">
    <w:name w:val="Strong"/>
    <w:basedOn w:val="a0"/>
    <w:qFormat/>
    <w:rsid w:val="00202EC3"/>
    <w:rPr>
      <w:b/>
      <w:bCs/>
    </w:rPr>
  </w:style>
  <w:style w:type="paragraph" w:customStyle="1" w:styleId="ConsPlusNormal">
    <w:name w:val="ConsPlu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pple-converted-space">
    <w:name w:val="apple-converted-space"/>
    <w:basedOn w:val="a0"/>
    <w:rsid w:val="00202EC3"/>
  </w:style>
  <w:style w:type="character" w:styleId="a4">
    <w:name w:val="Hyperlink"/>
    <w:basedOn w:val="a0"/>
    <w:uiPriority w:val="99"/>
    <w:semiHidden/>
    <w:unhideWhenUsed/>
    <w:rsid w:val="00202EC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0CE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91D38"/>
    <w:rPr>
      <w:rFonts w:ascii="Cambria" w:eastAsia="Times New Roman" w:hAnsi="Cambria" w:cs="Times New Roman"/>
      <w:b/>
      <w:bCs/>
      <w:i/>
      <w:iCs/>
      <w:color w:val="4F81BD"/>
    </w:rPr>
  </w:style>
  <w:style w:type="paragraph" w:styleId="a6">
    <w:name w:val="Normal (Web)"/>
    <w:basedOn w:val="a"/>
    <w:uiPriority w:val="99"/>
    <w:rsid w:val="00391D3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7">
    <w:name w:val="Body Text Indent"/>
    <w:basedOn w:val="a"/>
    <w:link w:val="a8"/>
    <w:rsid w:val="00391D38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391D3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Title">
    <w:name w:val="ConsPlusTitle"/>
    <w:rsid w:val="00391D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1"/>
    <w:qFormat/>
    <w:rsid w:val="00391D38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391D38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a">
    <w:name w:val="Основной текст_"/>
    <w:basedOn w:val="a0"/>
    <w:link w:val="21"/>
    <w:rsid w:val="00391D38"/>
    <w:rPr>
      <w:rFonts w:ascii="Palatino Linotype" w:eastAsia="Palatino Linotype" w:hAnsi="Palatino Linotype" w:cs="Palatino Linotype"/>
      <w:spacing w:val="14"/>
      <w:shd w:val="clear" w:color="auto" w:fill="FFFFFF"/>
    </w:rPr>
  </w:style>
  <w:style w:type="character" w:customStyle="1" w:styleId="11">
    <w:name w:val="Основной текст1"/>
    <w:basedOn w:val="aa"/>
    <w:rsid w:val="00391D38"/>
    <w:rPr>
      <w:color w:val="000000"/>
      <w:w w:val="100"/>
      <w:position w:val="0"/>
      <w:lang w:val="ru-RU"/>
    </w:rPr>
  </w:style>
  <w:style w:type="paragraph" w:customStyle="1" w:styleId="21">
    <w:name w:val="Основной текст2"/>
    <w:basedOn w:val="a"/>
    <w:link w:val="aa"/>
    <w:rsid w:val="00391D38"/>
    <w:pPr>
      <w:widowControl w:val="0"/>
      <w:shd w:val="clear" w:color="auto" w:fill="FFFFFF"/>
      <w:spacing w:before="240" w:after="240" w:line="317" w:lineRule="exact"/>
      <w:jc w:val="both"/>
    </w:pPr>
    <w:rPr>
      <w:rFonts w:ascii="Palatino Linotype" w:eastAsia="Palatino Linotype" w:hAnsi="Palatino Linotype" w:cs="Palatino Linotype"/>
      <w:spacing w:val="14"/>
    </w:rPr>
  </w:style>
  <w:style w:type="character" w:customStyle="1" w:styleId="20">
    <w:name w:val="Заголовок 2 Знак"/>
    <w:basedOn w:val="a0"/>
    <w:link w:val="2"/>
    <w:rsid w:val="005967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4">
    <w:name w:val="Юрист 14"/>
    <w:basedOn w:val="a"/>
    <w:rsid w:val="005967B9"/>
    <w:pPr>
      <w:spacing w:after="0" w:line="36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styleId="ab">
    <w:name w:val="page number"/>
    <w:basedOn w:val="a0"/>
    <w:rsid w:val="0038478F"/>
  </w:style>
  <w:style w:type="paragraph" w:styleId="ac">
    <w:name w:val="header"/>
    <w:basedOn w:val="a"/>
    <w:link w:val="ad"/>
    <w:rsid w:val="003847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38478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8478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uiPriority w:val="99"/>
    <w:semiHidden/>
    <w:unhideWhenUsed/>
    <w:rsid w:val="0038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478F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unhideWhenUsed/>
    <w:rsid w:val="00F8506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F85060"/>
  </w:style>
  <w:style w:type="paragraph" w:customStyle="1" w:styleId="140">
    <w:name w:val="14"/>
    <w:basedOn w:val="a"/>
    <w:rsid w:val="00F850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">
    <w:name w:val="normal"/>
    <w:rsid w:val="00F05146"/>
    <w:rPr>
      <w:rFonts w:ascii="Times New Roman" w:hAnsi="Times New Roman"/>
    </w:rPr>
  </w:style>
  <w:style w:type="character" w:customStyle="1" w:styleId="60">
    <w:name w:val="Заголовок 6 Знак"/>
    <w:basedOn w:val="a0"/>
    <w:link w:val="6"/>
    <w:uiPriority w:val="9"/>
    <w:semiHidden/>
    <w:rsid w:val="00F31B86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F31B86"/>
    <w:rPr>
      <w:rFonts w:ascii="Cambria" w:eastAsia="Times New Roman" w:hAnsi="Cambria" w:cs="Times New Roman"/>
      <w:i/>
      <w:iCs/>
      <w:color w:val="404040"/>
    </w:rPr>
  </w:style>
  <w:style w:type="paragraph" w:customStyle="1" w:styleId="12">
    <w:name w:val="Обычный1"/>
    <w:rsid w:val="00F31B86"/>
    <w:pPr>
      <w:widowControl w:val="0"/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13">
    <w:name w:val="Основной текст с отступом1"/>
    <w:basedOn w:val="12"/>
    <w:rsid w:val="00F31B86"/>
    <w:pPr>
      <w:widowControl/>
      <w:tabs>
        <w:tab w:val="left" w:pos="5580"/>
      </w:tabs>
      <w:ind w:left="540" w:hanging="540"/>
    </w:pPr>
  </w:style>
  <w:style w:type="paragraph" w:styleId="22">
    <w:name w:val="Body Text 2"/>
    <w:basedOn w:val="a"/>
    <w:link w:val="23"/>
    <w:rsid w:val="0098586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8586F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uiPriority w:val="99"/>
    <w:unhideWhenUsed/>
    <w:rsid w:val="0098586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98586F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unhideWhenUsed/>
    <w:rsid w:val="0098586F"/>
    <w:rPr>
      <w:vertAlign w:val="superscript"/>
    </w:rPr>
  </w:style>
  <w:style w:type="paragraph" w:styleId="31">
    <w:name w:val="Body Text 3"/>
    <w:basedOn w:val="a"/>
    <w:link w:val="32"/>
    <w:rsid w:val="0098586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586F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Продолжение списка 21"/>
    <w:basedOn w:val="a"/>
    <w:rsid w:val="007C2663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ar-SA"/>
    </w:rPr>
  </w:style>
  <w:style w:type="character" w:customStyle="1" w:styleId="letter-contact">
    <w:name w:val="letter-contact"/>
    <w:basedOn w:val="a0"/>
    <w:rsid w:val="004B4C79"/>
  </w:style>
  <w:style w:type="character" w:customStyle="1" w:styleId="js-phone-number">
    <w:name w:val="js-phone-number"/>
    <w:basedOn w:val="a0"/>
    <w:rsid w:val="004B4C79"/>
  </w:style>
  <w:style w:type="paragraph" w:styleId="af5">
    <w:name w:val="footer"/>
    <w:basedOn w:val="a"/>
    <w:link w:val="af6"/>
    <w:uiPriority w:val="99"/>
    <w:semiHidden/>
    <w:unhideWhenUsed/>
    <w:rsid w:val="00427B8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427B8E"/>
    <w:rPr>
      <w:sz w:val="22"/>
      <w:szCs w:val="22"/>
    </w:rPr>
  </w:style>
  <w:style w:type="character" w:customStyle="1" w:styleId="af7">
    <w:name w:val="Колонтитул_"/>
    <w:basedOn w:val="a0"/>
    <w:link w:val="af8"/>
    <w:uiPriority w:val="99"/>
    <w:locked/>
    <w:rsid w:val="009E65F1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12pt">
    <w:name w:val="Колонтитул + 12 pt"/>
    <w:aliases w:val="Полужирный"/>
    <w:basedOn w:val="af7"/>
    <w:uiPriority w:val="99"/>
    <w:rsid w:val="009E65F1"/>
    <w:rPr>
      <w:b/>
      <w:bCs/>
      <w:sz w:val="24"/>
      <w:szCs w:val="24"/>
    </w:rPr>
  </w:style>
  <w:style w:type="character" w:customStyle="1" w:styleId="61">
    <w:name w:val="Основной текст (6)_"/>
    <w:basedOn w:val="a0"/>
    <w:link w:val="610"/>
    <w:locked/>
    <w:rsid w:val="009E65F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2pt1">
    <w:name w:val="Колонтитул + 12 pt1"/>
    <w:basedOn w:val="af7"/>
    <w:uiPriority w:val="99"/>
    <w:rsid w:val="009E65F1"/>
    <w:rPr>
      <w:noProof/>
      <w:sz w:val="24"/>
      <w:szCs w:val="24"/>
    </w:rPr>
  </w:style>
  <w:style w:type="character" w:customStyle="1" w:styleId="71">
    <w:name w:val="Основной текст (7)_"/>
    <w:basedOn w:val="a0"/>
    <w:link w:val="72"/>
    <w:uiPriority w:val="99"/>
    <w:locked/>
    <w:rsid w:val="009E65F1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62">
    <w:name w:val="Основной текст (6) + Не курсив"/>
    <w:basedOn w:val="61"/>
    <w:uiPriority w:val="99"/>
    <w:rsid w:val="009E65F1"/>
  </w:style>
  <w:style w:type="character" w:customStyle="1" w:styleId="24">
    <w:name w:val="Основной текст (2)_"/>
    <w:basedOn w:val="a0"/>
    <w:link w:val="211"/>
    <w:uiPriority w:val="99"/>
    <w:locked/>
    <w:rsid w:val="009E65F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5">
    <w:name w:val="Основной текст (2) + Курсив"/>
    <w:basedOn w:val="24"/>
    <w:uiPriority w:val="99"/>
    <w:rsid w:val="009E65F1"/>
    <w:rPr>
      <w:i/>
      <w:iCs/>
    </w:rPr>
  </w:style>
  <w:style w:type="paragraph" w:customStyle="1" w:styleId="af8">
    <w:name w:val="Колонтитул"/>
    <w:basedOn w:val="a"/>
    <w:link w:val="af7"/>
    <w:uiPriority w:val="99"/>
    <w:rsid w:val="009E65F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6"/>
      <w:szCs w:val="16"/>
    </w:rPr>
  </w:style>
  <w:style w:type="paragraph" w:customStyle="1" w:styleId="610">
    <w:name w:val="Основной текст (6)1"/>
    <w:basedOn w:val="a"/>
    <w:link w:val="61"/>
    <w:uiPriority w:val="99"/>
    <w:rsid w:val="009E65F1"/>
    <w:pPr>
      <w:widowControl w:val="0"/>
      <w:shd w:val="clear" w:color="auto" w:fill="FFFFFF"/>
      <w:spacing w:after="0" w:line="322" w:lineRule="exact"/>
      <w:ind w:hanging="1840"/>
      <w:jc w:val="both"/>
    </w:pPr>
    <w:rPr>
      <w:rFonts w:ascii="Times New Roman" w:hAnsi="Times New Roman"/>
      <w:i/>
      <w:iCs/>
      <w:sz w:val="28"/>
      <w:szCs w:val="28"/>
    </w:rPr>
  </w:style>
  <w:style w:type="paragraph" w:customStyle="1" w:styleId="72">
    <w:name w:val="Основной текст (7)"/>
    <w:basedOn w:val="a"/>
    <w:link w:val="71"/>
    <w:uiPriority w:val="99"/>
    <w:rsid w:val="009E65F1"/>
    <w:pPr>
      <w:widowControl w:val="0"/>
      <w:shd w:val="clear" w:color="auto" w:fill="FFFFFF"/>
      <w:spacing w:after="0" w:line="240" w:lineRule="atLeast"/>
      <w:ind w:hanging="240"/>
    </w:pPr>
    <w:rPr>
      <w:rFonts w:ascii="Times New Roman" w:hAnsi="Times New Roman"/>
      <w:b/>
      <w:bCs/>
      <w:sz w:val="28"/>
      <w:szCs w:val="28"/>
    </w:rPr>
  </w:style>
  <w:style w:type="paragraph" w:customStyle="1" w:styleId="211">
    <w:name w:val="Основной текст (2)1"/>
    <w:basedOn w:val="a"/>
    <w:link w:val="24"/>
    <w:uiPriority w:val="99"/>
    <w:rsid w:val="009E65F1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af9">
    <w:name w:val="Объект"/>
    <w:rsid w:val="00A43C49"/>
    <w:pPr>
      <w:widowControl w:val="0"/>
      <w:suppressAutoHyphens/>
      <w:spacing w:before="1200" w:after="840"/>
      <w:ind w:left="142" w:right="338"/>
      <w:jc w:val="center"/>
    </w:pPr>
    <w:rPr>
      <w:rFonts w:ascii="Times New Roman" w:hAnsi="Times New Roman"/>
      <w:b/>
      <w:caps/>
      <w:sz w:val="36"/>
      <w:szCs w:val="36"/>
    </w:rPr>
  </w:style>
  <w:style w:type="paragraph" w:customStyle="1" w:styleId="e">
    <w:name w:val="Основной тeкст"/>
    <w:link w:val="e0"/>
    <w:rsid w:val="00A43C49"/>
    <w:pPr>
      <w:keepLines/>
      <w:spacing w:before="12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e0">
    <w:name w:val="Основной тeкст Знак"/>
    <w:link w:val="e"/>
    <w:rsid w:val="00A43C49"/>
    <w:rPr>
      <w:rFonts w:ascii="Times New Roman" w:hAnsi="Times New Roman"/>
      <w:sz w:val="24"/>
      <w:szCs w:val="24"/>
      <w:lang w:bidi="ar-SA"/>
    </w:rPr>
  </w:style>
  <w:style w:type="paragraph" w:customStyle="1" w:styleId="Default">
    <w:name w:val="Default"/>
    <w:rsid w:val="00A43C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afa">
    <w:name w:val="Table Grid"/>
    <w:basedOn w:val="a1"/>
    <w:rsid w:val="00A43C4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Курсив;Интервал 0 pt"/>
    <w:basedOn w:val="a0"/>
    <w:rsid w:val="00C72B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9"/>
      <w:w w:val="100"/>
      <w:position w:val="0"/>
      <w:sz w:val="26"/>
      <w:szCs w:val="26"/>
      <w:u w:val="none"/>
      <w:lang w:val="ru-RU"/>
    </w:rPr>
  </w:style>
  <w:style w:type="paragraph" w:customStyle="1" w:styleId="41">
    <w:name w:val="Основной текст4"/>
    <w:basedOn w:val="a"/>
    <w:rsid w:val="00C72BAE"/>
    <w:pPr>
      <w:widowControl w:val="0"/>
      <w:shd w:val="clear" w:color="auto" w:fill="FFFFFF"/>
      <w:spacing w:after="0" w:line="302" w:lineRule="exact"/>
      <w:ind w:hanging="1920"/>
      <w:jc w:val="both"/>
    </w:pPr>
    <w:rPr>
      <w:rFonts w:ascii="Times New Roman" w:hAnsi="Times New Roman"/>
      <w:spacing w:val="-1"/>
      <w:sz w:val="26"/>
      <w:szCs w:val="26"/>
    </w:rPr>
  </w:style>
  <w:style w:type="character" w:customStyle="1" w:styleId="5">
    <w:name w:val="Основной текст (5)"/>
    <w:basedOn w:val="a0"/>
    <w:rsid w:val="00C72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60pt">
    <w:name w:val="Основной текст (6) + Интервал 0 pt"/>
    <w:basedOn w:val="61"/>
    <w:rsid w:val="00C72BAE"/>
    <w:rPr>
      <w:color w:val="000000"/>
      <w:spacing w:val="-9"/>
      <w:w w:val="100"/>
      <w:position w:val="0"/>
      <w:sz w:val="26"/>
      <w:szCs w:val="26"/>
      <w:lang w:val="ru-RU"/>
    </w:rPr>
  </w:style>
  <w:style w:type="character" w:customStyle="1" w:styleId="6Verdana11pt0pt">
    <w:name w:val="Основной текст (6) + Verdana;11 pt;Интервал 0 pt"/>
    <w:basedOn w:val="61"/>
    <w:rsid w:val="00C72BAE"/>
    <w:rPr>
      <w:rFonts w:ascii="Verdana" w:eastAsia="Verdana" w:hAnsi="Verdana" w:cs="Verdana"/>
      <w:color w:val="000000"/>
      <w:spacing w:val="-6"/>
      <w:w w:val="100"/>
      <w:position w:val="0"/>
      <w:sz w:val="22"/>
      <w:szCs w:val="22"/>
      <w:lang w:val="ru-RU"/>
    </w:rPr>
  </w:style>
  <w:style w:type="paragraph" w:customStyle="1" w:styleId="63">
    <w:name w:val="Основной текст (6)"/>
    <w:basedOn w:val="a"/>
    <w:rsid w:val="00C72BAE"/>
    <w:pPr>
      <w:widowControl w:val="0"/>
      <w:shd w:val="clear" w:color="auto" w:fill="FFFFFF"/>
      <w:spacing w:after="0" w:line="299" w:lineRule="exact"/>
      <w:jc w:val="both"/>
    </w:pPr>
    <w:rPr>
      <w:rFonts w:ascii="Times New Roman" w:hAnsi="Times New Roman"/>
      <w:i/>
      <w:iCs/>
      <w:spacing w:val="-7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6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2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7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61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7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55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5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92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679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16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22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82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47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1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2984">
                          <w:marLeft w:val="6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82462-7326-481C-BB17-899144294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2022-02-17T05:49:00Z</cp:lastPrinted>
  <dcterms:created xsi:type="dcterms:W3CDTF">2023-06-29T08:01:00Z</dcterms:created>
  <dcterms:modified xsi:type="dcterms:W3CDTF">2023-06-29T08:01:00Z</dcterms:modified>
</cp:coreProperties>
</file>