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3C4" w:rsidRPr="000710DA" w:rsidRDefault="00407717" w:rsidP="00407717">
      <w:pPr>
        <w:jc w:val="center"/>
        <w:rPr>
          <w:rFonts w:ascii="Times New Roman" w:hAnsi="Times New Roman"/>
          <w:b/>
          <w:i/>
          <w:sz w:val="72"/>
          <w:szCs w:val="72"/>
        </w:rPr>
      </w:pPr>
      <w:r>
        <w:rPr>
          <w:rFonts w:ascii="Times New Roman" w:hAnsi="Times New Roman"/>
          <w:b/>
          <w:i/>
          <w:sz w:val="72"/>
          <w:szCs w:val="72"/>
        </w:rPr>
        <w:t xml:space="preserve">Алексеевские </w:t>
      </w:r>
      <w:r w:rsidR="003A73C4" w:rsidRPr="000710DA">
        <w:rPr>
          <w:rFonts w:ascii="Times New Roman" w:hAnsi="Times New Roman"/>
          <w:b/>
          <w:i/>
          <w:sz w:val="72"/>
          <w:szCs w:val="72"/>
        </w:rPr>
        <w:t>вести</w:t>
      </w:r>
    </w:p>
    <w:p w:rsidR="003A73C4" w:rsidRPr="00DB4785" w:rsidRDefault="003A73C4" w:rsidP="00AB7E3D">
      <w:pPr>
        <w:spacing w:after="0"/>
        <w:ind w:firstLine="142"/>
        <w:jc w:val="center"/>
        <w:outlineLvl w:val="0"/>
        <w:rPr>
          <w:rFonts w:ascii="Times New Roman" w:hAnsi="Times New Roman"/>
        </w:rPr>
      </w:pPr>
      <w:r w:rsidRPr="00DB4785">
        <w:rPr>
          <w:rFonts w:ascii="Times New Roman" w:hAnsi="Times New Roman"/>
        </w:rPr>
        <w:t>Официальное  издание органа  местного самоуправления  Алексеевского сельсовета</w:t>
      </w:r>
    </w:p>
    <w:p w:rsidR="00C918DF" w:rsidRDefault="00F85060" w:rsidP="00A272E7">
      <w:pPr>
        <w:spacing w:after="0"/>
        <w:jc w:val="both"/>
        <w:outlineLvl w:val="0"/>
        <w:rPr>
          <w:rFonts w:ascii="Times New Roman" w:hAnsi="Times New Roman"/>
          <w:b/>
        </w:rPr>
      </w:pPr>
      <w:r w:rsidRPr="003A73C4">
        <w:rPr>
          <w:rFonts w:ascii="Times New Roman" w:hAnsi="Times New Roman"/>
          <w:b/>
        </w:rPr>
        <w:t xml:space="preserve">                                                                                                                  №</w:t>
      </w:r>
      <w:r w:rsidR="009861AB">
        <w:rPr>
          <w:rFonts w:ascii="Times New Roman" w:hAnsi="Times New Roman"/>
          <w:b/>
        </w:rPr>
        <w:t xml:space="preserve"> </w:t>
      </w:r>
      <w:r w:rsidR="008443DF">
        <w:rPr>
          <w:rFonts w:ascii="Times New Roman" w:hAnsi="Times New Roman"/>
          <w:b/>
        </w:rPr>
        <w:t>8</w:t>
      </w:r>
      <w:r w:rsidR="00997F15">
        <w:rPr>
          <w:rFonts w:ascii="Times New Roman" w:hAnsi="Times New Roman"/>
          <w:b/>
        </w:rPr>
        <w:t xml:space="preserve"> </w:t>
      </w:r>
      <w:r w:rsidRPr="003A73C4">
        <w:rPr>
          <w:rFonts w:ascii="Times New Roman" w:hAnsi="Times New Roman"/>
          <w:b/>
        </w:rPr>
        <w:t xml:space="preserve">от </w:t>
      </w:r>
      <w:r w:rsidR="003902D8">
        <w:rPr>
          <w:rFonts w:ascii="Times New Roman" w:hAnsi="Times New Roman"/>
          <w:b/>
        </w:rPr>
        <w:t>2</w:t>
      </w:r>
      <w:r w:rsidR="000F14B4">
        <w:rPr>
          <w:rFonts w:ascii="Times New Roman" w:hAnsi="Times New Roman"/>
          <w:b/>
        </w:rPr>
        <w:t>1</w:t>
      </w:r>
      <w:r w:rsidR="009861AB">
        <w:rPr>
          <w:rFonts w:ascii="Times New Roman" w:hAnsi="Times New Roman"/>
          <w:b/>
        </w:rPr>
        <w:t>.0</w:t>
      </w:r>
      <w:r w:rsidR="00884EC1">
        <w:rPr>
          <w:rFonts w:ascii="Times New Roman" w:hAnsi="Times New Roman"/>
          <w:b/>
        </w:rPr>
        <w:t>5</w:t>
      </w:r>
      <w:r w:rsidR="00BF53EB">
        <w:rPr>
          <w:rFonts w:ascii="Times New Roman" w:hAnsi="Times New Roman"/>
          <w:b/>
        </w:rPr>
        <w:t>.2025</w:t>
      </w:r>
      <w:r w:rsidR="00407717">
        <w:rPr>
          <w:rFonts w:ascii="Times New Roman" w:hAnsi="Times New Roman"/>
          <w:b/>
        </w:rPr>
        <w:t xml:space="preserve"> </w:t>
      </w:r>
      <w:r w:rsidRPr="003A73C4">
        <w:rPr>
          <w:rFonts w:ascii="Times New Roman" w:hAnsi="Times New Roman"/>
          <w:b/>
        </w:rPr>
        <w:t>года</w:t>
      </w:r>
    </w:p>
    <w:p w:rsidR="00627A58" w:rsidRPr="00EA7453" w:rsidRDefault="00627A58" w:rsidP="00A272E7">
      <w:pPr>
        <w:spacing w:after="0"/>
        <w:jc w:val="both"/>
        <w:outlineLvl w:val="0"/>
        <w:rPr>
          <w:rFonts w:ascii="Times New Roman" w:hAnsi="Times New Roman"/>
          <w:b/>
        </w:rPr>
      </w:pPr>
    </w:p>
    <w:p w:rsidR="008443DF" w:rsidRPr="008443DF" w:rsidRDefault="008443DF" w:rsidP="008443DF">
      <w:pPr>
        <w:spacing w:after="0"/>
        <w:jc w:val="center"/>
        <w:rPr>
          <w:rFonts w:ascii="Times New Roman" w:hAnsi="Times New Roman"/>
        </w:rPr>
      </w:pPr>
      <w:r w:rsidRPr="008443DF">
        <w:rPr>
          <w:rFonts w:ascii="Times New Roman" w:hAnsi="Times New Roman"/>
        </w:rPr>
        <w:t>АДМИНИСТРАЦИЯ АЛЕКСЕЕВСКОГО СЕЛЬСОВЕТА</w:t>
      </w:r>
    </w:p>
    <w:p w:rsidR="008443DF" w:rsidRPr="008443DF" w:rsidRDefault="008443DF" w:rsidP="008443DF">
      <w:pPr>
        <w:spacing w:after="0"/>
        <w:jc w:val="center"/>
        <w:rPr>
          <w:rFonts w:ascii="Times New Roman" w:hAnsi="Times New Roman"/>
        </w:rPr>
      </w:pPr>
      <w:r w:rsidRPr="008443DF">
        <w:rPr>
          <w:rFonts w:ascii="Times New Roman" w:hAnsi="Times New Roman"/>
        </w:rPr>
        <w:t>КУРАГИНСКОГО РАЙОНА КРАСНОЯРСКОГО КРАЯ</w:t>
      </w:r>
    </w:p>
    <w:p w:rsidR="008443DF" w:rsidRPr="008443DF" w:rsidRDefault="008443DF" w:rsidP="008443DF">
      <w:pPr>
        <w:jc w:val="center"/>
        <w:rPr>
          <w:rFonts w:ascii="Times New Roman" w:hAnsi="Times New Roman"/>
        </w:rPr>
      </w:pPr>
    </w:p>
    <w:p w:rsidR="008443DF" w:rsidRPr="008443DF" w:rsidRDefault="008443DF" w:rsidP="008443DF">
      <w:pPr>
        <w:ind w:right="-1"/>
        <w:jc w:val="center"/>
        <w:rPr>
          <w:rFonts w:ascii="Times New Roman" w:hAnsi="Times New Roman"/>
        </w:rPr>
      </w:pPr>
      <w:r w:rsidRPr="008443DF">
        <w:rPr>
          <w:rFonts w:ascii="Times New Roman" w:hAnsi="Times New Roman"/>
        </w:rPr>
        <w:t>ПОСТАНОВЛЕНИЕ</w:t>
      </w:r>
    </w:p>
    <w:p w:rsidR="008443DF" w:rsidRPr="008443DF" w:rsidRDefault="008443DF" w:rsidP="008443DF">
      <w:pPr>
        <w:pStyle w:val="Heading1"/>
        <w:widowControl/>
        <w:spacing w:before="240" w:after="60"/>
        <w:ind w:right="-1" w:firstLine="0"/>
        <w:jc w:val="left"/>
        <w:rPr>
          <w:rFonts w:cs="Times New Roman"/>
          <w:b w:val="0"/>
          <w:bCs w:val="0"/>
          <w:sz w:val="22"/>
          <w:szCs w:val="22"/>
          <w:lang w:val="ru-RU"/>
        </w:rPr>
      </w:pPr>
      <w:r w:rsidRPr="008443DF">
        <w:rPr>
          <w:rFonts w:cs="Times New Roman"/>
          <w:b w:val="0"/>
          <w:bCs w:val="0"/>
          <w:sz w:val="22"/>
          <w:szCs w:val="22"/>
          <w:lang w:val="ru-RU"/>
        </w:rPr>
        <w:t>21.05.2025</w:t>
      </w:r>
      <w:r w:rsidRPr="008443DF">
        <w:rPr>
          <w:rFonts w:cs="Times New Roman"/>
          <w:b w:val="0"/>
          <w:bCs w:val="0"/>
          <w:sz w:val="22"/>
          <w:szCs w:val="22"/>
        </w:rPr>
        <w:t xml:space="preserve">                                           с. Алексеевка                                   </w:t>
      </w:r>
      <w:r w:rsidRPr="008443DF">
        <w:rPr>
          <w:rFonts w:cs="Times New Roman"/>
          <w:b w:val="0"/>
          <w:bCs w:val="0"/>
          <w:sz w:val="22"/>
          <w:szCs w:val="22"/>
          <w:lang w:val="ru-RU"/>
        </w:rPr>
        <w:t>№ 12-п</w:t>
      </w:r>
    </w:p>
    <w:p w:rsidR="008443DF" w:rsidRPr="008443DF" w:rsidRDefault="008443DF" w:rsidP="008443DF">
      <w:pPr>
        <w:pStyle w:val="Heading1"/>
        <w:jc w:val="center"/>
        <w:rPr>
          <w:rFonts w:eastAsia="Andale Sans UI" w:cs="Times New Roman"/>
          <w:sz w:val="22"/>
          <w:szCs w:val="22"/>
        </w:rPr>
      </w:pPr>
    </w:p>
    <w:tbl>
      <w:tblPr>
        <w:tblW w:w="9571" w:type="dxa"/>
        <w:tblLook w:val="04A0"/>
      </w:tblPr>
      <w:tblGrid>
        <w:gridCol w:w="4785"/>
        <w:gridCol w:w="4786"/>
      </w:tblGrid>
      <w:tr w:rsidR="008443DF" w:rsidRPr="008443DF" w:rsidTr="001E6C73">
        <w:tc>
          <w:tcPr>
            <w:tcW w:w="4785" w:type="dxa"/>
          </w:tcPr>
          <w:p w:rsidR="008443DF" w:rsidRPr="008443DF" w:rsidRDefault="008443DF" w:rsidP="001E6C73">
            <w:pPr>
              <w:jc w:val="both"/>
              <w:rPr>
                <w:rFonts w:ascii="Times New Roman" w:hAnsi="Times New Roman"/>
              </w:rPr>
            </w:pPr>
            <w:r w:rsidRPr="008443DF">
              <w:rPr>
                <w:rFonts w:ascii="Times New Roman" w:hAnsi="Times New Roman"/>
              </w:rPr>
              <w:t>О внесении изменений в постановление администрации Алексеевского сельсовета от 26.05.2023 № 15-п</w:t>
            </w:r>
          </w:p>
        </w:tc>
        <w:tc>
          <w:tcPr>
            <w:tcW w:w="4785" w:type="dxa"/>
          </w:tcPr>
          <w:p w:rsidR="008443DF" w:rsidRPr="008443DF" w:rsidRDefault="008443DF" w:rsidP="001E6C73">
            <w:pPr>
              <w:jc w:val="both"/>
              <w:rPr>
                <w:rFonts w:ascii="Times New Roman" w:hAnsi="Times New Roman"/>
              </w:rPr>
            </w:pPr>
          </w:p>
        </w:tc>
      </w:tr>
    </w:tbl>
    <w:p w:rsidR="008443DF" w:rsidRPr="008443DF" w:rsidRDefault="008443DF" w:rsidP="008443DF">
      <w:pPr>
        <w:pStyle w:val="af1"/>
        <w:spacing w:after="0" w:line="240" w:lineRule="auto"/>
        <w:ind w:firstLine="720"/>
        <w:jc w:val="both"/>
        <w:rPr>
          <w:rFonts w:ascii="Times New Roman" w:hAnsi="Times New Roman"/>
        </w:rPr>
      </w:pPr>
      <w:r w:rsidRPr="008443DF">
        <w:rPr>
          <w:rFonts w:ascii="Times New Roman" w:hAnsi="Times New Roman"/>
          <w:color w:val="000000"/>
        </w:rPr>
        <w:t>В соответствии с Федеральным законом от 27.07.2010 № 210-ФЗ «Об организации предоставления государственных и муниципальных услуг», обеспечения открытости и общедоступности информации о предоставлении муниципальных услуг, руководствуясь статьями Устава Алексеевского сельсовета Курагинского района Красноярского края</w:t>
      </w:r>
      <w:r w:rsidRPr="008443DF">
        <w:rPr>
          <w:rFonts w:ascii="Times New Roman" w:hAnsi="Times New Roman"/>
          <w:i/>
          <w:color w:val="000000"/>
        </w:rPr>
        <w:t xml:space="preserve">, </w:t>
      </w:r>
      <w:r w:rsidRPr="008443DF">
        <w:rPr>
          <w:rFonts w:ascii="Times New Roman" w:hAnsi="Times New Roman"/>
          <w:color w:val="000000"/>
        </w:rPr>
        <w:t>ПОСТАНОВЛЯЮ:</w:t>
      </w:r>
    </w:p>
    <w:p w:rsidR="008443DF" w:rsidRPr="008443DF" w:rsidRDefault="008443DF" w:rsidP="008443DF">
      <w:pPr>
        <w:pStyle w:val="ConsPlusNormal"/>
        <w:numPr>
          <w:ilvl w:val="0"/>
          <w:numId w:val="13"/>
        </w:numPr>
        <w:suppressAutoHyphens w:val="0"/>
        <w:autoSpaceDN w:val="0"/>
        <w:adjustRightInd w:val="0"/>
        <w:ind w:left="142" w:firstLine="290"/>
        <w:jc w:val="both"/>
        <w:rPr>
          <w:rFonts w:ascii="Times New Roman" w:hAnsi="Times New Roman" w:cs="Times New Roman"/>
          <w:sz w:val="22"/>
          <w:szCs w:val="22"/>
        </w:rPr>
      </w:pPr>
      <w:r w:rsidRPr="008443DF">
        <w:rPr>
          <w:rFonts w:ascii="Times New Roman" w:hAnsi="Times New Roman" w:cs="Times New Roman"/>
          <w:sz w:val="22"/>
          <w:szCs w:val="22"/>
        </w:rPr>
        <w:t>Внести в постановление администрации Алексеевского сельсовета от 26.05.2023 № 15-п «Об утверждении административного регламента по предоставлению муниципальной услуги «Присвоение адреса объекта адресации, изменение и аннулирование такого адреса» следующие изменения:</w:t>
      </w:r>
    </w:p>
    <w:p w:rsidR="008443DF" w:rsidRPr="008443DF" w:rsidRDefault="008443DF" w:rsidP="008443DF">
      <w:pPr>
        <w:pStyle w:val="ConsPlusNormal"/>
        <w:ind w:left="426" w:firstLine="0"/>
        <w:jc w:val="both"/>
        <w:rPr>
          <w:rFonts w:ascii="Times New Roman" w:hAnsi="Times New Roman" w:cs="Times New Roman"/>
          <w:sz w:val="22"/>
          <w:szCs w:val="22"/>
        </w:rPr>
      </w:pPr>
      <w:r w:rsidRPr="008443DF">
        <w:rPr>
          <w:rFonts w:ascii="Times New Roman" w:hAnsi="Times New Roman" w:cs="Times New Roman"/>
          <w:sz w:val="22"/>
          <w:szCs w:val="22"/>
        </w:rPr>
        <w:t>1.1. Пункт 2.6.</w:t>
      </w:r>
      <w:r w:rsidRPr="008443DF">
        <w:rPr>
          <w:rFonts w:ascii="Times New Roman" w:hAnsi="Times New Roman" w:cs="Times New Roman"/>
          <w:bCs/>
          <w:sz w:val="22"/>
          <w:szCs w:val="22"/>
        </w:rPr>
        <w:t xml:space="preserve"> «</w:t>
      </w:r>
      <w:r w:rsidRPr="008443DF">
        <w:rPr>
          <w:rFonts w:ascii="Times New Roman" w:hAnsi="Times New Roman" w:cs="Times New Roman"/>
          <w:sz w:val="22"/>
          <w:szCs w:val="22"/>
        </w:rPr>
        <w:t>Правовыми основаниями для предоставления муниципальной услуги является» Раздела 2  исключить.</w:t>
      </w:r>
    </w:p>
    <w:p w:rsidR="008443DF" w:rsidRPr="008443DF" w:rsidRDefault="008443DF" w:rsidP="008443DF">
      <w:pPr>
        <w:spacing w:after="0"/>
        <w:jc w:val="both"/>
        <w:rPr>
          <w:rFonts w:ascii="Times New Roman" w:hAnsi="Times New Roman"/>
        </w:rPr>
      </w:pPr>
      <w:r w:rsidRPr="008443DF">
        <w:rPr>
          <w:rFonts w:ascii="Times New Roman" w:hAnsi="Times New Roman"/>
        </w:rPr>
        <w:t xml:space="preserve">      1.2. Раздел 4  «Формы </w:t>
      </w:r>
      <w:proofErr w:type="gramStart"/>
      <w:r w:rsidRPr="008443DF">
        <w:rPr>
          <w:rFonts w:ascii="Times New Roman" w:hAnsi="Times New Roman"/>
        </w:rPr>
        <w:t>контроля за</w:t>
      </w:r>
      <w:proofErr w:type="gramEnd"/>
      <w:r w:rsidRPr="008443DF">
        <w:rPr>
          <w:rFonts w:ascii="Times New Roman" w:hAnsi="Times New Roman"/>
        </w:rPr>
        <w:t xml:space="preserve"> исполнением административного регламента» исключить.</w:t>
      </w:r>
    </w:p>
    <w:p w:rsidR="008443DF" w:rsidRPr="008443DF" w:rsidRDefault="008443DF" w:rsidP="008443DF">
      <w:pPr>
        <w:spacing w:after="0"/>
        <w:jc w:val="both"/>
        <w:rPr>
          <w:rFonts w:ascii="Times New Roman" w:hAnsi="Times New Roman"/>
        </w:rPr>
      </w:pPr>
      <w:r w:rsidRPr="008443DF">
        <w:rPr>
          <w:rFonts w:ascii="Times New Roman" w:hAnsi="Times New Roman"/>
        </w:rPr>
        <w:t xml:space="preserve">      1.3. Пункт 2.15. изложить в следующей редакции:</w:t>
      </w:r>
    </w:p>
    <w:p w:rsidR="008443DF" w:rsidRPr="008443DF" w:rsidRDefault="008443DF" w:rsidP="008443DF">
      <w:pPr>
        <w:spacing w:after="0"/>
        <w:jc w:val="both"/>
        <w:rPr>
          <w:rFonts w:ascii="Times New Roman" w:hAnsi="Times New Roman"/>
        </w:rPr>
      </w:pPr>
      <w:r w:rsidRPr="008443DF">
        <w:rPr>
          <w:rFonts w:ascii="Times New Roman" w:hAnsi="Times New Roman"/>
        </w:rPr>
        <w:t xml:space="preserve">   «2.15. </w:t>
      </w:r>
      <w:r w:rsidRPr="008443DF">
        <w:rPr>
          <w:rFonts w:ascii="Times New Roman" w:hAnsi="Times New Roman"/>
          <w:color w:val="464C55"/>
          <w:shd w:val="clear" w:color="auto" w:fill="FFFFFF"/>
        </w:rPr>
        <w:t> </w:t>
      </w:r>
      <w:r w:rsidRPr="008443DF">
        <w:rPr>
          <w:rFonts w:ascii="Times New Roman" w:hAnsi="Times New Roman"/>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w:t>
      </w:r>
    </w:p>
    <w:p w:rsidR="008443DF" w:rsidRPr="008443DF" w:rsidRDefault="008443DF" w:rsidP="008443DF">
      <w:pPr>
        <w:spacing w:after="0"/>
        <w:ind w:firstLine="709"/>
        <w:jc w:val="both"/>
        <w:rPr>
          <w:rFonts w:ascii="Times New Roman" w:hAnsi="Times New Roman"/>
        </w:rPr>
      </w:pPr>
      <w:r w:rsidRPr="008443DF">
        <w:rPr>
          <w:rFonts w:ascii="Times New Roman" w:hAnsi="Times New Roman"/>
        </w:rPr>
        <w:t>Максимальный срок ожидания в очереди при подаче запроса о предоставлении муниципальной услуги составляет не более 15 минут.</w:t>
      </w:r>
    </w:p>
    <w:p w:rsidR="008443DF" w:rsidRPr="008443DF" w:rsidRDefault="008443DF" w:rsidP="008443DF">
      <w:pPr>
        <w:spacing w:after="0"/>
        <w:ind w:firstLine="709"/>
        <w:jc w:val="both"/>
        <w:rPr>
          <w:rFonts w:ascii="Times New Roman" w:hAnsi="Times New Roman"/>
        </w:rPr>
      </w:pPr>
      <w:r w:rsidRPr="008443DF">
        <w:rPr>
          <w:rFonts w:ascii="Times New Roman" w:hAnsi="Times New Roman"/>
        </w:rPr>
        <w:t>Максимальный срок ожидания при получении результата предоставления муниципальной услуги составляет не более 20 минут</w:t>
      </w:r>
      <w:proofErr w:type="gramStart"/>
      <w:r w:rsidRPr="008443DF">
        <w:rPr>
          <w:rFonts w:ascii="Times New Roman" w:hAnsi="Times New Roman"/>
        </w:rPr>
        <w:t>.».</w:t>
      </w:r>
      <w:proofErr w:type="gramEnd"/>
    </w:p>
    <w:p w:rsidR="008443DF" w:rsidRPr="008443DF" w:rsidRDefault="008443DF" w:rsidP="008443DF">
      <w:pPr>
        <w:pStyle w:val="a5"/>
        <w:widowControl w:val="0"/>
        <w:numPr>
          <w:ilvl w:val="1"/>
          <w:numId w:val="13"/>
        </w:numPr>
        <w:autoSpaceDE w:val="0"/>
        <w:autoSpaceDN w:val="0"/>
        <w:adjustRightInd w:val="0"/>
        <w:spacing w:after="0" w:line="240" w:lineRule="auto"/>
        <w:jc w:val="both"/>
        <w:rPr>
          <w:rFonts w:ascii="Times New Roman" w:hAnsi="Times New Roman"/>
        </w:rPr>
      </w:pPr>
      <w:r w:rsidRPr="008443DF">
        <w:rPr>
          <w:rFonts w:ascii="Times New Roman" w:hAnsi="Times New Roman"/>
        </w:rPr>
        <w:t xml:space="preserve">Пункт 2.17. изложить в следующей редакции: </w:t>
      </w:r>
    </w:p>
    <w:p w:rsidR="008443DF" w:rsidRPr="008443DF" w:rsidRDefault="008443DF" w:rsidP="008443DF">
      <w:pPr>
        <w:spacing w:after="0"/>
        <w:jc w:val="both"/>
        <w:rPr>
          <w:rFonts w:ascii="Times New Roman" w:hAnsi="Times New Roman"/>
        </w:rPr>
      </w:pPr>
      <w:r w:rsidRPr="008443DF">
        <w:rPr>
          <w:rFonts w:ascii="Times New Roman" w:hAnsi="Times New Roman"/>
        </w:rPr>
        <w:t xml:space="preserve">«2.17. </w:t>
      </w:r>
      <w:proofErr w:type="gramStart"/>
      <w:r w:rsidRPr="008443DF">
        <w:rPr>
          <w:rFonts w:ascii="Times New Roman" w:hAnsi="Times New Roman"/>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w:t>
      </w:r>
      <w:proofErr w:type="gramEnd"/>
      <w:r w:rsidRPr="008443DF">
        <w:rPr>
          <w:rFonts w:ascii="Times New Roman" w:hAnsi="Times New Roman"/>
        </w:rPr>
        <w:t xml:space="preserve"> социальной защите инвалидов.</w:t>
      </w:r>
    </w:p>
    <w:p w:rsidR="008443DF" w:rsidRPr="008443DF" w:rsidRDefault="008443DF" w:rsidP="008443DF">
      <w:pPr>
        <w:spacing w:after="0"/>
        <w:jc w:val="both"/>
        <w:rPr>
          <w:rFonts w:ascii="Times New Roman" w:hAnsi="Times New Roman"/>
        </w:rPr>
      </w:pPr>
      <w:r w:rsidRPr="008443DF">
        <w:rPr>
          <w:rFonts w:ascii="Times New Roman" w:hAnsi="Times New Roman"/>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8443DF" w:rsidRPr="008443DF" w:rsidRDefault="008443DF" w:rsidP="000F14B4">
      <w:pPr>
        <w:spacing w:after="0"/>
        <w:jc w:val="both"/>
        <w:rPr>
          <w:rFonts w:ascii="Times New Roman" w:hAnsi="Times New Roman"/>
        </w:rPr>
      </w:pPr>
      <w:r w:rsidRPr="008443DF">
        <w:rPr>
          <w:rFonts w:ascii="Times New Roman" w:hAnsi="Times New Roman"/>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8443DF" w:rsidRPr="008443DF" w:rsidRDefault="000F14B4" w:rsidP="000F14B4">
      <w:pPr>
        <w:spacing w:after="0"/>
        <w:jc w:val="both"/>
        <w:rPr>
          <w:rFonts w:ascii="Times New Roman" w:hAnsi="Times New Roman"/>
        </w:rPr>
      </w:pPr>
      <w:r>
        <w:rPr>
          <w:rFonts w:ascii="Times New Roman" w:hAnsi="Times New Roman"/>
        </w:rPr>
        <w:t xml:space="preserve">  </w:t>
      </w:r>
      <w:r w:rsidR="008443DF" w:rsidRPr="008443DF">
        <w:rPr>
          <w:rFonts w:ascii="Times New Roman" w:hAnsi="Times New Roman"/>
        </w:rPr>
        <w:t>Помещения для предоставления муниципальной услуги по возможности размещаются в максимально удобных для обращения местах.</w:t>
      </w:r>
    </w:p>
    <w:p w:rsidR="008443DF" w:rsidRPr="008443DF" w:rsidRDefault="008443DF" w:rsidP="008443DF">
      <w:pPr>
        <w:spacing w:after="0"/>
        <w:jc w:val="both"/>
        <w:rPr>
          <w:rFonts w:ascii="Times New Roman" w:hAnsi="Times New Roman"/>
        </w:rPr>
      </w:pPr>
      <w:r w:rsidRPr="008443DF">
        <w:rPr>
          <w:rFonts w:ascii="Times New Roman" w:hAnsi="Times New Roman"/>
        </w:rPr>
        <w:lastRenderedPageBreak/>
        <w:t>В местах ожидания предоставления муниципальной услуги предусматривается оборудование доступных мест общественного пользования (туалетов).</w:t>
      </w:r>
    </w:p>
    <w:p w:rsidR="008443DF" w:rsidRPr="008443DF" w:rsidRDefault="008443DF" w:rsidP="008443DF">
      <w:pPr>
        <w:spacing w:after="0"/>
        <w:jc w:val="both"/>
        <w:rPr>
          <w:rFonts w:ascii="Times New Roman" w:hAnsi="Times New Roman"/>
        </w:rPr>
      </w:pPr>
      <w:r w:rsidRPr="008443DF">
        <w:rPr>
          <w:rFonts w:ascii="Times New Roman" w:hAnsi="Times New Roman"/>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8443DF" w:rsidRPr="008443DF" w:rsidRDefault="008443DF" w:rsidP="008443DF">
      <w:pPr>
        <w:spacing w:after="0"/>
        <w:jc w:val="both"/>
        <w:rPr>
          <w:rFonts w:ascii="Times New Roman" w:hAnsi="Times New Roman"/>
        </w:rPr>
      </w:pPr>
      <w:r w:rsidRPr="008443DF">
        <w:rPr>
          <w:rFonts w:ascii="Times New Roman" w:hAnsi="Times New Roman"/>
        </w:rPr>
        <w:t>Места предоставления муниципальной услуги оборудуются средствами пожаротушения и оповещения о возникновении чрезвычайной ситуации.</w:t>
      </w:r>
    </w:p>
    <w:p w:rsidR="008443DF" w:rsidRPr="008443DF" w:rsidRDefault="008443DF" w:rsidP="008443DF">
      <w:pPr>
        <w:spacing w:after="0"/>
        <w:jc w:val="both"/>
        <w:rPr>
          <w:rFonts w:ascii="Times New Roman" w:hAnsi="Times New Roman"/>
        </w:rPr>
      </w:pPr>
      <w:r w:rsidRPr="008443DF">
        <w:rPr>
          <w:rFonts w:ascii="Times New Roman" w:hAnsi="Times New Roman"/>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443DF" w:rsidRPr="008443DF" w:rsidRDefault="008443DF" w:rsidP="008443DF">
      <w:pPr>
        <w:spacing w:after="0"/>
        <w:jc w:val="both"/>
        <w:rPr>
          <w:rFonts w:ascii="Times New Roman" w:hAnsi="Times New Roman"/>
        </w:rPr>
      </w:pPr>
      <w:r w:rsidRPr="008443DF">
        <w:rPr>
          <w:rFonts w:ascii="Times New Roman" w:hAnsi="Times New Roman"/>
        </w:rPr>
        <w:t xml:space="preserve">При ином размещении помещений по высоте должна быть обеспечена возможность получения муниципальной услуги </w:t>
      </w:r>
      <w:proofErr w:type="spellStart"/>
      <w:r w:rsidRPr="008443DF">
        <w:rPr>
          <w:rFonts w:ascii="Times New Roman" w:hAnsi="Times New Roman"/>
        </w:rPr>
        <w:t>маломобильными</w:t>
      </w:r>
      <w:proofErr w:type="spellEnd"/>
      <w:r w:rsidRPr="008443DF">
        <w:rPr>
          <w:rFonts w:ascii="Times New Roman" w:hAnsi="Times New Roman"/>
        </w:rPr>
        <w:t xml:space="preserve"> группами населения.</w:t>
      </w:r>
    </w:p>
    <w:p w:rsidR="008443DF" w:rsidRPr="008443DF" w:rsidRDefault="008443DF" w:rsidP="008443DF">
      <w:pPr>
        <w:spacing w:after="0"/>
        <w:jc w:val="both"/>
        <w:rPr>
          <w:rFonts w:ascii="Times New Roman" w:hAnsi="Times New Roman"/>
        </w:rPr>
      </w:pPr>
      <w:r w:rsidRPr="008443DF">
        <w:rPr>
          <w:rFonts w:ascii="Times New Roman" w:hAnsi="Times New Roman"/>
        </w:rPr>
        <w:t>Места для ожидания и заполнения заявлений должны быть доступны для инвалидов.</w:t>
      </w:r>
    </w:p>
    <w:p w:rsidR="008443DF" w:rsidRPr="008443DF" w:rsidRDefault="008443DF" w:rsidP="008443DF">
      <w:pPr>
        <w:spacing w:after="0"/>
        <w:jc w:val="both"/>
        <w:rPr>
          <w:rFonts w:ascii="Times New Roman" w:hAnsi="Times New Roman"/>
        </w:rPr>
      </w:pPr>
      <w:r w:rsidRPr="008443DF">
        <w:rPr>
          <w:rFonts w:ascii="Times New Roman" w:hAnsi="Times New Roman"/>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8443DF" w:rsidRPr="008443DF" w:rsidRDefault="008443DF" w:rsidP="008443DF">
      <w:pPr>
        <w:spacing w:after="0"/>
        <w:jc w:val="both"/>
        <w:rPr>
          <w:rFonts w:ascii="Times New Roman" w:hAnsi="Times New Roman"/>
        </w:rPr>
      </w:pPr>
      <w:r w:rsidRPr="008443DF">
        <w:rPr>
          <w:rFonts w:ascii="Times New Roman" w:hAnsi="Times New Roman"/>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8443DF" w:rsidRPr="008443DF" w:rsidRDefault="008443DF" w:rsidP="008443DF">
      <w:pPr>
        <w:spacing w:after="0"/>
        <w:jc w:val="both"/>
        <w:rPr>
          <w:rFonts w:ascii="Times New Roman" w:hAnsi="Times New Roman"/>
        </w:rPr>
      </w:pPr>
      <w:r w:rsidRPr="008443DF">
        <w:rPr>
          <w:rFonts w:ascii="Times New Roman" w:hAnsi="Times New Roman"/>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8443DF" w:rsidRPr="008443DF" w:rsidRDefault="008443DF" w:rsidP="008443DF">
      <w:pPr>
        <w:spacing w:after="0"/>
        <w:jc w:val="both"/>
        <w:rPr>
          <w:rFonts w:ascii="Times New Roman" w:hAnsi="Times New Roman"/>
        </w:rPr>
      </w:pPr>
      <w:r w:rsidRPr="008443DF">
        <w:rPr>
          <w:rFonts w:ascii="Times New Roman" w:hAnsi="Times New Roman"/>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8443DF" w:rsidRPr="008443DF" w:rsidRDefault="008443DF" w:rsidP="008443DF">
      <w:pPr>
        <w:spacing w:after="0"/>
        <w:jc w:val="both"/>
        <w:rPr>
          <w:rFonts w:ascii="Times New Roman" w:hAnsi="Times New Roman"/>
        </w:rPr>
      </w:pPr>
      <w:proofErr w:type="gramStart"/>
      <w:r w:rsidRPr="008443DF">
        <w:rPr>
          <w:rFonts w:ascii="Times New Roman" w:hAnsi="Times New Roman"/>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443DF" w:rsidRPr="008443DF" w:rsidRDefault="008443DF" w:rsidP="008443DF">
      <w:pPr>
        <w:spacing w:after="0"/>
        <w:jc w:val="both"/>
        <w:rPr>
          <w:rFonts w:ascii="Times New Roman" w:hAnsi="Times New Roman"/>
        </w:rPr>
      </w:pPr>
      <w:r w:rsidRPr="008443DF">
        <w:rPr>
          <w:rFonts w:ascii="Times New Roman" w:hAnsi="Times New Roman"/>
        </w:rPr>
        <w:t>- оказание специалистами помощи инвалидам в преодолении барьеров, мешающих получению ими муниципальной услуги наравне с другими лицами;</w:t>
      </w:r>
    </w:p>
    <w:p w:rsidR="008443DF" w:rsidRPr="008443DF" w:rsidRDefault="008443DF" w:rsidP="008443DF">
      <w:pPr>
        <w:spacing w:after="0"/>
        <w:jc w:val="both"/>
        <w:rPr>
          <w:rFonts w:ascii="Times New Roman" w:hAnsi="Times New Roman"/>
        </w:rPr>
      </w:pPr>
      <w:r w:rsidRPr="008443DF">
        <w:rPr>
          <w:rFonts w:ascii="Times New Roman" w:hAnsi="Times New Roman"/>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443DF">
        <w:rPr>
          <w:rFonts w:ascii="Times New Roman" w:hAnsi="Times New Roman"/>
        </w:rPr>
        <w:t>сурдопереводчика</w:t>
      </w:r>
      <w:proofErr w:type="spellEnd"/>
      <w:r w:rsidRPr="008443DF">
        <w:rPr>
          <w:rFonts w:ascii="Times New Roman" w:hAnsi="Times New Roman"/>
        </w:rPr>
        <w:t xml:space="preserve"> и </w:t>
      </w:r>
      <w:proofErr w:type="spellStart"/>
      <w:r w:rsidRPr="008443DF">
        <w:rPr>
          <w:rFonts w:ascii="Times New Roman" w:hAnsi="Times New Roman"/>
        </w:rPr>
        <w:t>тифлосурдопереводчика</w:t>
      </w:r>
      <w:proofErr w:type="spellEnd"/>
      <w:r w:rsidRPr="008443DF">
        <w:rPr>
          <w:rFonts w:ascii="Times New Roman" w:hAnsi="Times New Roman"/>
        </w:rPr>
        <w:t xml:space="preserve">;-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w:t>
      </w:r>
      <w:proofErr w:type="spellStart"/>
      <w:r w:rsidRPr="008443DF">
        <w:rPr>
          <w:rFonts w:ascii="Times New Roman" w:hAnsi="Times New Roman"/>
        </w:rPr>
        <w:t>группи</w:t>
      </w:r>
      <w:proofErr w:type="spellEnd"/>
      <w:r w:rsidRPr="008443DF">
        <w:rPr>
          <w:rFonts w:ascii="Times New Roman" w:hAnsi="Times New Roman"/>
        </w:rPr>
        <w:t xml:space="preserve">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w:t>
      </w:r>
      <w:hyperlink r:id="rId8" w:history="1">
        <w:r w:rsidRPr="008443DF">
          <w:rPr>
            <w:rFonts w:ascii="Times New Roman" w:hAnsi="Times New Roman"/>
          </w:rPr>
          <w:t>порядке</w:t>
        </w:r>
      </w:hyperlink>
      <w:r w:rsidRPr="008443DF">
        <w:rPr>
          <w:rFonts w:ascii="Times New Roman" w:hAnsi="Times New Roman"/>
        </w:rPr>
        <w:t xml:space="preserve">,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w:t>
      </w:r>
    </w:p>
    <w:p w:rsidR="008443DF" w:rsidRPr="008443DF" w:rsidRDefault="008443DF" w:rsidP="008443DF">
      <w:pPr>
        <w:spacing w:after="0"/>
        <w:jc w:val="both"/>
        <w:rPr>
          <w:rFonts w:ascii="Times New Roman" w:hAnsi="Times New Roman"/>
        </w:rPr>
      </w:pPr>
      <w:r w:rsidRPr="008443DF">
        <w:rPr>
          <w:rFonts w:ascii="Times New Roman" w:hAnsi="Times New Roman"/>
        </w:rPr>
        <w:t xml:space="preserve">Указанные места для парковки не должны занимать иные транспортные средства, за исключением случаев, предусмотренных </w:t>
      </w:r>
      <w:hyperlink r:id="rId9" w:history="1">
        <w:r w:rsidRPr="008443DF">
          <w:rPr>
            <w:rFonts w:ascii="Times New Roman" w:hAnsi="Times New Roman"/>
          </w:rPr>
          <w:t>правилами</w:t>
        </w:r>
      </w:hyperlink>
      <w:r w:rsidRPr="008443DF">
        <w:rPr>
          <w:rFonts w:ascii="Times New Roman" w:hAnsi="Times New Roman"/>
        </w:rPr>
        <w:t xml:space="preserve"> дорожного движения.</w:t>
      </w:r>
    </w:p>
    <w:p w:rsidR="008443DF" w:rsidRPr="008443DF" w:rsidRDefault="008443DF" w:rsidP="008443DF">
      <w:pPr>
        <w:spacing w:after="0"/>
        <w:jc w:val="both"/>
        <w:rPr>
          <w:rFonts w:ascii="Times New Roman" w:hAnsi="Times New Roman"/>
        </w:rPr>
      </w:pPr>
      <w:r w:rsidRPr="008443DF">
        <w:rPr>
          <w:rFonts w:ascii="Times New Roman" w:hAnsi="Times New Roman"/>
        </w:rPr>
        <w:t xml:space="preserve">       1.5. Раздел  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w:t>
      </w:r>
      <w:r w:rsidRPr="008443DF">
        <w:rPr>
          <w:rFonts w:ascii="Times New Roman" w:hAnsi="Times New Roman"/>
          <w:b/>
        </w:rPr>
        <w:t>исключить.</w:t>
      </w:r>
    </w:p>
    <w:p w:rsidR="008443DF" w:rsidRPr="008443DF" w:rsidRDefault="008443DF" w:rsidP="008443DF">
      <w:pPr>
        <w:pStyle w:val="af1"/>
        <w:spacing w:after="0" w:line="240" w:lineRule="auto"/>
        <w:contextualSpacing/>
        <w:jc w:val="both"/>
        <w:rPr>
          <w:rFonts w:ascii="Times New Roman" w:hAnsi="Times New Roman"/>
          <w:color w:val="000000"/>
        </w:rPr>
      </w:pPr>
      <w:r w:rsidRPr="008443DF">
        <w:rPr>
          <w:rFonts w:ascii="Times New Roman" w:hAnsi="Times New Roman"/>
          <w:color w:val="000000"/>
        </w:rPr>
        <w:t xml:space="preserve">          2. </w:t>
      </w:r>
      <w:proofErr w:type="gramStart"/>
      <w:r w:rsidRPr="008443DF">
        <w:rPr>
          <w:rFonts w:ascii="Times New Roman" w:hAnsi="Times New Roman"/>
          <w:color w:val="000000"/>
        </w:rPr>
        <w:t>Контроль за</w:t>
      </w:r>
      <w:proofErr w:type="gramEnd"/>
      <w:r w:rsidRPr="008443DF">
        <w:rPr>
          <w:rFonts w:ascii="Times New Roman" w:hAnsi="Times New Roman"/>
          <w:color w:val="000000"/>
        </w:rPr>
        <w:t xml:space="preserve">  исполнением  данного  постановления оставляю  за  собой.</w:t>
      </w:r>
    </w:p>
    <w:p w:rsidR="008443DF" w:rsidRPr="008443DF" w:rsidRDefault="008443DF" w:rsidP="008443DF">
      <w:pPr>
        <w:pStyle w:val="af1"/>
        <w:spacing w:after="0" w:line="240" w:lineRule="auto"/>
        <w:contextualSpacing/>
        <w:jc w:val="both"/>
        <w:rPr>
          <w:rFonts w:ascii="Times New Roman" w:hAnsi="Times New Roman"/>
          <w:color w:val="000000"/>
        </w:rPr>
      </w:pPr>
      <w:r w:rsidRPr="008443DF">
        <w:rPr>
          <w:rFonts w:ascii="Times New Roman" w:hAnsi="Times New Roman"/>
          <w:color w:val="000000"/>
        </w:rPr>
        <w:t xml:space="preserve">          3. Опубликовать  постановление  в газете «Алексеевские вести» и на  «Официальном  интернет-сайте администрации Алексеевского сельсовета» (</w:t>
      </w:r>
      <w:proofErr w:type="spellStart"/>
      <w:r w:rsidRPr="008443DF">
        <w:rPr>
          <w:rFonts w:ascii="Times New Roman" w:hAnsi="Times New Roman"/>
          <w:color w:val="000000"/>
        </w:rPr>
        <w:t>Alekseevka.bdu.su</w:t>
      </w:r>
      <w:proofErr w:type="spellEnd"/>
      <w:r w:rsidRPr="008443DF">
        <w:rPr>
          <w:rFonts w:ascii="Times New Roman" w:hAnsi="Times New Roman"/>
          <w:color w:val="000000"/>
        </w:rPr>
        <w:t>).</w:t>
      </w:r>
    </w:p>
    <w:p w:rsidR="008443DF" w:rsidRPr="008443DF" w:rsidRDefault="008443DF" w:rsidP="008443DF">
      <w:pPr>
        <w:pStyle w:val="af1"/>
        <w:spacing w:after="0" w:line="240" w:lineRule="auto"/>
        <w:contextualSpacing/>
        <w:jc w:val="both"/>
        <w:rPr>
          <w:rFonts w:ascii="Times New Roman" w:hAnsi="Times New Roman"/>
          <w:color w:val="000000"/>
        </w:rPr>
      </w:pPr>
      <w:r w:rsidRPr="008443DF">
        <w:rPr>
          <w:rFonts w:ascii="Times New Roman" w:hAnsi="Times New Roman"/>
          <w:color w:val="000000"/>
        </w:rPr>
        <w:t xml:space="preserve">          4. Постановление вступает в силу со дня его официального опубликования (обнародования).</w:t>
      </w:r>
    </w:p>
    <w:p w:rsidR="008443DF" w:rsidRPr="008443DF" w:rsidRDefault="008443DF" w:rsidP="008443DF">
      <w:pPr>
        <w:pStyle w:val="af1"/>
        <w:spacing w:after="0" w:line="240" w:lineRule="auto"/>
        <w:contextualSpacing/>
        <w:jc w:val="both"/>
        <w:rPr>
          <w:rFonts w:ascii="Times New Roman" w:hAnsi="Times New Roman"/>
          <w:color w:val="000000"/>
        </w:rPr>
      </w:pPr>
    </w:p>
    <w:p w:rsidR="008443DF" w:rsidRPr="008443DF" w:rsidRDefault="008443DF" w:rsidP="008443DF">
      <w:pPr>
        <w:pStyle w:val="af1"/>
        <w:spacing w:after="0" w:line="240" w:lineRule="auto"/>
        <w:contextualSpacing/>
        <w:jc w:val="both"/>
        <w:rPr>
          <w:rFonts w:ascii="Times New Roman" w:hAnsi="Times New Roman"/>
          <w:color w:val="000000"/>
        </w:rPr>
      </w:pPr>
    </w:p>
    <w:p w:rsidR="003902D8" w:rsidRPr="008443DF" w:rsidRDefault="008443DF" w:rsidP="008443DF">
      <w:pPr>
        <w:spacing w:after="0"/>
        <w:ind w:hanging="539"/>
        <w:jc w:val="both"/>
        <w:rPr>
          <w:rFonts w:ascii="Times New Roman" w:hAnsi="Times New Roman"/>
        </w:rPr>
      </w:pPr>
      <w:r w:rsidRPr="008443DF">
        <w:rPr>
          <w:rFonts w:ascii="Times New Roman" w:hAnsi="Times New Roman"/>
          <w:color w:val="000000"/>
        </w:rPr>
        <w:t xml:space="preserve">          </w:t>
      </w:r>
      <w:r>
        <w:rPr>
          <w:rFonts w:ascii="Times New Roman" w:hAnsi="Times New Roman"/>
          <w:color w:val="000000"/>
        </w:rPr>
        <w:t xml:space="preserve">                           </w:t>
      </w:r>
      <w:r w:rsidRPr="008443DF">
        <w:rPr>
          <w:rFonts w:ascii="Times New Roman" w:hAnsi="Times New Roman"/>
          <w:color w:val="000000"/>
        </w:rPr>
        <w:t xml:space="preserve"> И.о. Главы    сельсовета                                                Н.Н.Тамар</w:t>
      </w:r>
    </w:p>
    <w:p w:rsidR="003902D8" w:rsidRDefault="003902D8" w:rsidP="006815E6">
      <w:pPr>
        <w:spacing w:after="0"/>
        <w:ind w:hanging="539"/>
        <w:jc w:val="both"/>
        <w:rPr>
          <w:rFonts w:ascii="Times New Roman" w:hAnsi="Times New Roman"/>
        </w:rPr>
      </w:pPr>
    </w:p>
    <w:p w:rsidR="008443DF" w:rsidRPr="008443DF" w:rsidRDefault="008443DF" w:rsidP="008443DF">
      <w:pPr>
        <w:pStyle w:val="aff9"/>
        <w:ind w:right="-1"/>
        <w:rPr>
          <w:sz w:val="22"/>
          <w:szCs w:val="22"/>
        </w:rPr>
      </w:pPr>
      <w:r w:rsidRPr="008443DF">
        <w:rPr>
          <w:sz w:val="22"/>
          <w:szCs w:val="22"/>
        </w:rPr>
        <w:t>АДМИНИСТРАЦИЯ АЛЕКСЕЕВСКОГО СЕЛЬСОВЕТА</w:t>
      </w:r>
    </w:p>
    <w:p w:rsidR="008443DF" w:rsidRPr="008443DF" w:rsidRDefault="008443DF" w:rsidP="008443DF">
      <w:pPr>
        <w:jc w:val="center"/>
        <w:rPr>
          <w:rFonts w:ascii="Times New Roman" w:hAnsi="Times New Roman"/>
          <w:bCs/>
        </w:rPr>
      </w:pPr>
      <w:r w:rsidRPr="008443DF">
        <w:rPr>
          <w:rFonts w:ascii="Times New Roman" w:hAnsi="Times New Roman"/>
          <w:bCs/>
        </w:rPr>
        <w:t>КУРАГИНСКОГО РАЙОНА КРАСНОЯРСКОГО КРАЯ</w:t>
      </w:r>
    </w:p>
    <w:p w:rsidR="008443DF" w:rsidRPr="008443DF" w:rsidRDefault="008443DF" w:rsidP="008443DF">
      <w:pPr>
        <w:ind w:left="2124" w:right="-1" w:firstLine="1278"/>
        <w:rPr>
          <w:rFonts w:ascii="Times New Roman" w:hAnsi="Times New Roman"/>
        </w:rPr>
      </w:pPr>
      <w:r w:rsidRPr="008443DF">
        <w:rPr>
          <w:rFonts w:ascii="Times New Roman" w:hAnsi="Times New Roman"/>
        </w:rPr>
        <w:lastRenderedPageBreak/>
        <w:t xml:space="preserve">                </w:t>
      </w:r>
    </w:p>
    <w:p w:rsidR="008443DF" w:rsidRPr="008443DF" w:rsidRDefault="008443DF" w:rsidP="008443DF">
      <w:pPr>
        <w:ind w:right="-1"/>
        <w:jc w:val="center"/>
        <w:rPr>
          <w:rFonts w:ascii="Times New Roman" w:hAnsi="Times New Roman"/>
        </w:rPr>
      </w:pPr>
      <w:r w:rsidRPr="008443DF">
        <w:rPr>
          <w:rFonts w:ascii="Times New Roman" w:hAnsi="Times New Roman"/>
        </w:rPr>
        <w:t xml:space="preserve">   ПОСТАНОВЛЕНИЕ </w:t>
      </w:r>
    </w:p>
    <w:p w:rsidR="008443DF" w:rsidRPr="008443DF" w:rsidRDefault="008443DF" w:rsidP="008443DF">
      <w:pPr>
        <w:pStyle w:val="1"/>
        <w:tabs>
          <w:tab w:val="clear" w:pos="432"/>
          <w:tab w:val="num" w:pos="0"/>
        </w:tabs>
        <w:ind w:left="0" w:right="-1" w:firstLine="0"/>
        <w:jc w:val="center"/>
        <w:rPr>
          <w:rFonts w:ascii="Times New Roman" w:hAnsi="Times New Roman"/>
          <w:b w:val="0"/>
          <w:sz w:val="22"/>
          <w:szCs w:val="22"/>
          <w:lang w:val="ru-RU"/>
        </w:rPr>
      </w:pPr>
      <w:r w:rsidRPr="008443DF">
        <w:rPr>
          <w:rFonts w:ascii="Times New Roman" w:hAnsi="Times New Roman"/>
          <w:b w:val="0"/>
          <w:sz w:val="22"/>
          <w:szCs w:val="22"/>
          <w:lang w:val="ru-RU"/>
        </w:rPr>
        <w:t xml:space="preserve">   21.05.2025                                  с. Алексеевка                                        № 13-п</w:t>
      </w:r>
    </w:p>
    <w:p w:rsidR="008443DF" w:rsidRPr="008443DF" w:rsidRDefault="008443DF" w:rsidP="008443DF">
      <w:pPr>
        <w:pStyle w:val="1"/>
        <w:tabs>
          <w:tab w:val="clear" w:pos="432"/>
        </w:tabs>
        <w:spacing w:before="0" w:after="0"/>
        <w:ind w:left="0" w:firstLine="0"/>
        <w:jc w:val="both"/>
        <w:rPr>
          <w:rFonts w:ascii="Times New Roman" w:hAnsi="Times New Roman"/>
          <w:sz w:val="22"/>
          <w:szCs w:val="22"/>
          <w:lang w:val="ru-RU"/>
        </w:rPr>
      </w:pPr>
      <w:r w:rsidRPr="008443DF">
        <w:rPr>
          <w:rFonts w:ascii="Times New Roman" w:hAnsi="Times New Roman"/>
          <w:b w:val="0"/>
          <w:sz w:val="22"/>
          <w:szCs w:val="22"/>
          <w:lang w:val="ru-RU"/>
        </w:rPr>
        <w:t xml:space="preserve"> </w:t>
      </w:r>
    </w:p>
    <w:p w:rsidR="008443DF" w:rsidRPr="008443DF" w:rsidRDefault="008443DF" w:rsidP="008443DF">
      <w:pPr>
        <w:autoSpaceDE w:val="0"/>
        <w:spacing w:after="0"/>
        <w:jc w:val="both"/>
        <w:rPr>
          <w:rFonts w:ascii="Times New Roman" w:hAnsi="Times New Roman"/>
        </w:rPr>
      </w:pPr>
      <w:r w:rsidRPr="008443DF">
        <w:rPr>
          <w:rFonts w:ascii="Times New Roman" w:hAnsi="Times New Roman"/>
        </w:rPr>
        <w:t xml:space="preserve">О внесении изменений </w:t>
      </w:r>
      <w:proofErr w:type="gramStart"/>
      <w:r w:rsidRPr="008443DF">
        <w:rPr>
          <w:rFonts w:ascii="Times New Roman" w:hAnsi="Times New Roman"/>
        </w:rPr>
        <w:t>в</w:t>
      </w:r>
      <w:proofErr w:type="gramEnd"/>
      <w:r w:rsidRPr="008443DF">
        <w:rPr>
          <w:rFonts w:ascii="Times New Roman" w:hAnsi="Times New Roman"/>
        </w:rPr>
        <w:t xml:space="preserve"> </w:t>
      </w:r>
    </w:p>
    <w:p w:rsidR="008443DF" w:rsidRPr="008443DF" w:rsidRDefault="008443DF" w:rsidP="008443DF">
      <w:pPr>
        <w:autoSpaceDE w:val="0"/>
        <w:spacing w:after="0"/>
        <w:jc w:val="both"/>
        <w:rPr>
          <w:rFonts w:ascii="Times New Roman" w:hAnsi="Times New Roman"/>
        </w:rPr>
      </w:pPr>
      <w:r w:rsidRPr="008443DF">
        <w:rPr>
          <w:rFonts w:ascii="Times New Roman" w:hAnsi="Times New Roman"/>
        </w:rPr>
        <w:t xml:space="preserve">постановление администрации </w:t>
      </w:r>
    </w:p>
    <w:p w:rsidR="008443DF" w:rsidRPr="008443DF" w:rsidRDefault="008443DF" w:rsidP="008443DF">
      <w:pPr>
        <w:autoSpaceDE w:val="0"/>
        <w:jc w:val="both"/>
        <w:rPr>
          <w:rFonts w:ascii="Times New Roman" w:hAnsi="Times New Roman"/>
        </w:rPr>
      </w:pPr>
      <w:r w:rsidRPr="008443DF">
        <w:rPr>
          <w:rFonts w:ascii="Times New Roman" w:hAnsi="Times New Roman"/>
        </w:rPr>
        <w:t xml:space="preserve">Алексеевского сельсовета от 26.05.2023 № 13-п </w:t>
      </w:r>
    </w:p>
    <w:p w:rsidR="008443DF" w:rsidRPr="008443DF" w:rsidRDefault="008443DF" w:rsidP="008443DF">
      <w:pPr>
        <w:pStyle w:val="ConsPlusNormal"/>
        <w:ind w:firstLine="709"/>
        <w:jc w:val="both"/>
        <w:rPr>
          <w:rFonts w:ascii="Times New Roman" w:hAnsi="Times New Roman" w:cs="Times New Roman"/>
          <w:sz w:val="22"/>
          <w:szCs w:val="22"/>
        </w:rPr>
      </w:pPr>
      <w:r w:rsidRPr="008443DF">
        <w:rPr>
          <w:rFonts w:ascii="Times New Roman" w:hAnsi="Times New Roman" w:cs="Times New Roman"/>
          <w:bCs/>
          <w:sz w:val="22"/>
          <w:szCs w:val="22"/>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8443DF">
        <w:rPr>
          <w:rFonts w:ascii="Times New Roman" w:hAnsi="Times New Roman" w:cs="Times New Roman"/>
          <w:sz w:val="22"/>
          <w:szCs w:val="22"/>
        </w:rPr>
        <w:t>обеспечения открытости и общедоступности информации о предоставлении муниципальных услуг, руководствуясь статьёй 19 Устава муниципального образования Алексеевский сельсове</w:t>
      </w:r>
      <w:r w:rsidRPr="008443DF">
        <w:rPr>
          <w:rFonts w:ascii="Times New Roman" w:hAnsi="Times New Roman" w:cs="Times New Roman"/>
          <w:bCs/>
          <w:sz w:val="22"/>
          <w:szCs w:val="22"/>
        </w:rPr>
        <w:t>т,</w:t>
      </w:r>
      <w:r w:rsidRPr="008443DF">
        <w:rPr>
          <w:rFonts w:ascii="Times New Roman" w:hAnsi="Times New Roman" w:cs="Times New Roman"/>
          <w:i/>
          <w:sz w:val="22"/>
          <w:szCs w:val="22"/>
        </w:rPr>
        <w:t xml:space="preserve"> </w:t>
      </w:r>
      <w:r w:rsidRPr="008443DF">
        <w:rPr>
          <w:rFonts w:ascii="Times New Roman" w:hAnsi="Times New Roman" w:cs="Times New Roman"/>
          <w:b/>
          <w:sz w:val="22"/>
          <w:szCs w:val="22"/>
        </w:rPr>
        <w:t>ПОСТАНОВЛЯЮ:</w:t>
      </w:r>
    </w:p>
    <w:p w:rsidR="008443DF" w:rsidRPr="008443DF" w:rsidRDefault="008443DF" w:rsidP="008443DF">
      <w:pPr>
        <w:autoSpaceDE w:val="0"/>
        <w:spacing w:after="0"/>
        <w:jc w:val="both"/>
        <w:rPr>
          <w:rFonts w:ascii="Times New Roman" w:hAnsi="Times New Roman"/>
        </w:rPr>
      </w:pPr>
      <w:r w:rsidRPr="008443DF">
        <w:rPr>
          <w:rFonts w:ascii="Times New Roman" w:hAnsi="Times New Roman"/>
        </w:rPr>
        <w:t xml:space="preserve">      1. Внести в постановление администрации Алексеевского сельсовета от 26.05.2023 № 13-п ««Об утверждении административного регламента предоставления муниципальной</w:t>
      </w:r>
    </w:p>
    <w:p w:rsidR="008443DF" w:rsidRPr="008443DF" w:rsidRDefault="008443DF" w:rsidP="008443DF">
      <w:pPr>
        <w:autoSpaceDE w:val="0"/>
        <w:spacing w:after="0"/>
        <w:jc w:val="both"/>
        <w:rPr>
          <w:rFonts w:ascii="Times New Roman" w:hAnsi="Times New Roman"/>
          <w:bCs/>
        </w:rPr>
      </w:pPr>
      <w:r w:rsidRPr="008443DF">
        <w:rPr>
          <w:rFonts w:ascii="Times New Roman" w:hAnsi="Times New Roman"/>
        </w:rPr>
        <w:t xml:space="preserve">услуги «Принятие на учет </w:t>
      </w:r>
      <w:r w:rsidRPr="008443DF">
        <w:rPr>
          <w:rFonts w:ascii="Times New Roman" w:hAnsi="Times New Roman"/>
          <w:bCs/>
        </w:rPr>
        <w:t xml:space="preserve">граждан  в качестве нуждающихся в жилых помещениях»» следующие изменения: </w:t>
      </w:r>
    </w:p>
    <w:p w:rsidR="008443DF" w:rsidRPr="008443DF" w:rsidRDefault="008443DF" w:rsidP="008443DF">
      <w:pPr>
        <w:pStyle w:val="a5"/>
        <w:numPr>
          <w:ilvl w:val="1"/>
          <w:numId w:val="14"/>
        </w:numPr>
        <w:suppressAutoHyphens/>
        <w:autoSpaceDE w:val="0"/>
        <w:spacing w:after="0" w:line="240" w:lineRule="auto"/>
        <w:ind w:left="142" w:firstLine="142"/>
        <w:contextualSpacing w:val="0"/>
        <w:jc w:val="both"/>
        <w:rPr>
          <w:rFonts w:ascii="Times New Roman" w:hAnsi="Times New Roman"/>
          <w:bCs/>
        </w:rPr>
      </w:pPr>
      <w:r w:rsidRPr="008443DF">
        <w:rPr>
          <w:rFonts w:ascii="Times New Roman" w:hAnsi="Times New Roman"/>
          <w:bCs/>
        </w:rPr>
        <w:t xml:space="preserve"> В Пункте 1.2. слова «</w:t>
      </w:r>
      <w:proofErr w:type="spellStart"/>
      <w:r w:rsidRPr="008443DF">
        <w:rPr>
          <w:rFonts w:ascii="Times New Roman" w:hAnsi="Times New Roman"/>
        </w:rPr>
        <w:t>Alekseevka.bdu.su</w:t>
      </w:r>
      <w:proofErr w:type="spellEnd"/>
      <w:r w:rsidRPr="008443DF">
        <w:rPr>
          <w:rFonts w:ascii="Times New Roman" w:hAnsi="Times New Roman"/>
        </w:rPr>
        <w:t xml:space="preserve">» </w:t>
      </w:r>
      <w:proofErr w:type="gramStart"/>
      <w:r w:rsidRPr="008443DF">
        <w:rPr>
          <w:rFonts w:ascii="Times New Roman" w:hAnsi="Times New Roman"/>
        </w:rPr>
        <w:t>заменить на слова</w:t>
      </w:r>
      <w:proofErr w:type="gramEnd"/>
      <w:r w:rsidRPr="008443DF">
        <w:rPr>
          <w:rFonts w:ascii="Times New Roman" w:hAnsi="Times New Roman"/>
        </w:rPr>
        <w:t>: «</w:t>
      </w:r>
      <w:r w:rsidRPr="008443DF">
        <w:rPr>
          <w:rFonts w:ascii="Times New Roman" w:hAnsi="Times New Roman"/>
          <w:lang w:val="en-US"/>
        </w:rPr>
        <w:t>https</w:t>
      </w:r>
      <w:r w:rsidRPr="008443DF">
        <w:rPr>
          <w:rFonts w:ascii="Times New Roman" w:hAnsi="Times New Roman"/>
        </w:rPr>
        <w:t>://</w:t>
      </w:r>
      <w:proofErr w:type="spellStart"/>
      <w:r w:rsidRPr="008443DF">
        <w:rPr>
          <w:rFonts w:ascii="Times New Roman" w:hAnsi="Times New Roman"/>
          <w:lang w:val="en-US"/>
        </w:rPr>
        <w:t>alekseevvskij</w:t>
      </w:r>
      <w:proofErr w:type="spellEnd"/>
      <w:r w:rsidRPr="008443DF">
        <w:rPr>
          <w:rFonts w:ascii="Times New Roman" w:hAnsi="Times New Roman"/>
        </w:rPr>
        <w:t>-</w:t>
      </w:r>
      <w:r w:rsidRPr="008443DF">
        <w:rPr>
          <w:rFonts w:ascii="Times New Roman" w:hAnsi="Times New Roman"/>
          <w:lang w:val="en-US"/>
        </w:rPr>
        <w:t>r</w:t>
      </w:r>
      <w:r w:rsidRPr="008443DF">
        <w:rPr>
          <w:rFonts w:ascii="Times New Roman" w:hAnsi="Times New Roman"/>
        </w:rPr>
        <w:t>04.</w:t>
      </w:r>
      <w:proofErr w:type="spellStart"/>
      <w:r w:rsidRPr="008443DF">
        <w:rPr>
          <w:rFonts w:ascii="Times New Roman" w:hAnsi="Times New Roman"/>
          <w:lang w:val="en-US"/>
        </w:rPr>
        <w:t>gosweb</w:t>
      </w:r>
      <w:proofErr w:type="spellEnd"/>
      <w:r w:rsidRPr="008443DF">
        <w:rPr>
          <w:rFonts w:ascii="Times New Roman" w:hAnsi="Times New Roman"/>
        </w:rPr>
        <w:t>.</w:t>
      </w:r>
      <w:proofErr w:type="spellStart"/>
      <w:r w:rsidRPr="008443DF">
        <w:rPr>
          <w:rFonts w:ascii="Times New Roman" w:hAnsi="Times New Roman"/>
          <w:lang w:val="en-US"/>
        </w:rPr>
        <w:t>gosuslugi</w:t>
      </w:r>
      <w:proofErr w:type="spellEnd"/>
      <w:r w:rsidRPr="008443DF">
        <w:rPr>
          <w:rFonts w:ascii="Times New Roman" w:hAnsi="Times New Roman"/>
        </w:rPr>
        <w:t>.</w:t>
      </w:r>
      <w:proofErr w:type="spellStart"/>
      <w:r w:rsidRPr="008443DF">
        <w:rPr>
          <w:rFonts w:ascii="Times New Roman" w:hAnsi="Times New Roman"/>
          <w:lang w:val="en-US"/>
        </w:rPr>
        <w:t>ru</w:t>
      </w:r>
      <w:proofErr w:type="spellEnd"/>
      <w:r w:rsidRPr="008443DF">
        <w:rPr>
          <w:rFonts w:ascii="Times New Roman" w:hAnsi="Times New Roman"/>
        </w:rPr>
        <w:t>/».</w:t>
      </w:r>
    </w:p>
    <w:p w:rsidR="008443DF" w:rsidRPr="008443DF" w:rsidRDefault="008443DF" w:rsidP="008443DF">
      <w:pPr>
        <w:pStyle w:val="a5"/>
        <w:numPr>
          <w:ilvl w:val="1"/>
          <w:numId w:val="14"/>
        </w:numPr>
        <w:suppressAutoHyphens/>
        <w:autoSpaceDE w:val="0"/>
        <w:spacing w:after="0" w:line="240" w:lineRule="auto"/>
        <w:ind w:left="142" w:firstLine="142"/>
        <w:contextualSpacing w:val="0"/>
        <w:jc w:val="both"/>
        <w:rPr>
          <w:rFonts w:ascii="Times New Roman" w:hAnsi="Times New Roman"/>
          <w:bCs/>
        </w:rPr>
      </w:pPr>
      <w:r w:rsidRPr="008443DF">
        <w:rPr>
          <w:rFonts w:ascii="Times New Roman" w:hAnsi="Times New Roman"/>
          <w:bCs/>
        </w:rPr>
        <w:t xml:space="preserve"> Пункт 2.6. «Правовыми основаниями для предоставления муниципальной </w:t>
      </w:r>
      <w:r w:rsidRPr="008443DF">
        <w:rPr>
          <w:rFonts w:ascii="Times New Roman" w:hAnsi="Times New Roman"/>
        </w:rPr>
        <w:t>услуги является» Раздела 2 исключить.</w:t>
      </w:r>
    </w:p>
    <w:p w:rsidR="008443DF" w:rsidRPr="008443DF" w:rsidRDefault="008443DF" w:rsidP="008443DF">
      <w:pPr>
        <w:pStyle w:val="a5"/>
        <w:numPr>
          <w:ilvl w:val="1"/>
          <w:numId w:val="14"/>
        </w:numPr>
        <w:suppressAutoHyphens/>
        <w:autoSpaceDE w:val="0"/>
        <w:spacing w:after="0" w:line="240" w:lineRule="auto"/>
        <w:ind w:left="142" w:firstLine="142"/>
        <w:contextualSpacing w:val="0"/>
        <w:jc w:val="both"/>
        <w:rPr>
          <w:rFonts w:ascii="Times New Roman" w:hAnsi="Times New Roman"/>
          <w:bCs/>
        </w:rPr>
      </w:pPr>
      <w:r w:rsidRPr="008443DF">
        <w:rPr>
          <w:rFonts w:ascii="Times New Roman" w:hAnsi="Times New Roman"/>
        </w:rPr>
        <w:t xml:space="preserve"> </w:t>
      </w:r>
      <w:r w:rsidRPr="008443DF">
        <w:rPr>
          <w:rFonts w:ascii="Times New Roman" w:hAnsi="Times New Roman"/>
          <w:bCs/>
        </w:rPr>
        <w:t>Пункт 2.13. изложить в следующей редакции:</w:t>
      </w:r>
    </w:p>
    <w:p w:rsidR="008443DF" w:rsidRPr="008443DF" w:rsidRDefault="008443DF" w:rsidP="008443DF">
      <w:pPr>
        <w:autoSpaceDE w:val="0"/>
        <w:spacing w:after="0"/>
        <w:ind w:firstLine="567"/>
        <w:jc w:val="both"/>
        <w:rPr>
          <w:rFonts w:ascii="Times New Roman" w:hAnsi="Times New Roman"/>
        </w:rPr>
      </w:pPr>
      <w:r w:rsidRPr="008443DF">
        <w:rPr>
          <w:rFonts w:ascii="Times New Roman" w:hAnsi="Times New Roman"/>
          <w:bCs/>
        </w:rPr>
        <w:t xml:space="preserve"> « 2.13. </w:t>
      </w:r>
      <w:r w:rsidRPr="008443DF">
        <w:rPr>
          <w:rFonts w:ascii="Times New Roman" w:hAnsi="Times New Roman"/>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w:t>
      </w:r>
    </w:p>
    <w:p w:rsidR="008443DF" w:rsidRPr="008443DF" w:rsidRDefault="008443DF" w:rsidP="008443DF">
      <w:pPr>
        <w:autoSpaceDE w:val="0"/>
        <w:spacing w:after="0"/>
        <w:ind w:firstLine="709"/>
        <w:jc w:val="both"/>
        <w:rPr>
          <w:rFonts w:ascii="Times New Roman" w:hAnsi="Times New Roman"/>
          <w:bCs/>
        </w:rPr>
      </w:pPr>
      <w:r w:rsidRPr="008443DF">
        <w:rPr>
          <w:rFonts w:ascii="Times New Roman" w:hAnsi="Times New Roman"/>
          <w:bCs/>
        </w:rPr>
        <w:t>М</w:t>
      </w:r>
      <w:r w:rsidRPr="008443DF">
        <w:rPr>
          <w:rFonts w:ascii="Times New Roman" w:hAnsi="Times New Roman"/>
        </w:rPr>
        <w:t xml:space="preserve">аксимальный срок ожидания в очереди при подаче запроса о предоставлении муниципальной услуги </w:t>
      </w:r>
      <w:r w:rsidRPr="008443DF">
        <w:rPr>
          <w:rFonts w:ascii="Times New Roman" w:hAnsi="Times New Roman"/>
          <w:bCs/>
        </w:rPr>
        <w:t>составляет не более 30 минут.</w:t>
      </w:r>
    </w:p>
    <w:p w:rsidR="008443DF" w:rsidRPr="008443DF" w:rsidRDefault="008443DF" w:rsidP="008443DF">
      <w:pPr>
        <w:pStyle w:val="a5"/>
        <w:autoSpaceDE w:val="0"/>
        <w:spacing w:after="0"/>
        <w:ind w:left="142" w:firstLine="458"/>
        <w:jc w:val="both"/>
        <w:rPr>
          <w:rFonts w:ascii="Times New Roman" w:hAnsi="Times New Roman"/>
          <w:bCs/>
        </w:rPr>
      </w:pPr>
      <w:r w:rsidRPr="008443DF">
        <w:rPr>
          <w:rFonts w:ascii="Times New Roman" w:hAnsi="Times New Roman"/>
          <w:bCs/>
        </w:rPr>
        <w:t xml:space="preserve">  М</w:t>
      </w:r>
      <w:r w:rsidRPr="008443DF">
        <w:rPr>
          <w:rFonts w:ascii="Times New Roman" w:hAnsi="Times New Roman"/>
        </w:rPr>
        <w:t>аксимальный срок ожидания при получении результата предоставления муниципальной услуги</w:t>
      </w:r>
      <w:r w:rsidRPr="008443DF">
        <w:rPr>
          <w:rFonts w:ascii="Times New Roman" w:hAnsi="Times New Roman"/>
          <w:bCs/>
        </w:rPr>
        <w:t xml:space="preserve"> составляет не более 30.».</w:t>
      </w:r>
    </w:p>
    <w:p w:rsidR="008443DF" w:rsidRPr="008443DF" w:rsidRDefault="008443DF" w:rsidP="008443DF">
      <w:pPr>
        <w:pStyle w:val="a5"/>
        <w:numPr>
          <w:ilvl w:val="1"/>
          <w:numId w:val="14"/>
        </w:numPr>
        <w:suppressAutoHyphens/>
        <w:autoSpaceDE w:val="0"/>
        <w:spacing w:after="0" w:line="240" w:lineRule="auto"/>
        <w:ind w:hanging="316"/>
        <w:contextualSpacing w:val="0"/>
        <w:rPr>
          <w:rFonts w:ascii="Times New Roman" w:hAnsi="Times New Roman"/>
          <w:bCs/>
        </w:rPr>
      </w:pPr>
      <w:r w:rsidRPr="008443DF">
        <w:rPr>
          <w:rFonts w:ascii="Times New Roman" w:hAnsi="Times New Roman"/>
          <w:bCs/>
        </w:rPr>
        <w:t xml:space="preserve"> Пункт 2.15. изложить в следующей редакции:</w:t>
      </w:r>
    </w:p>
    <w:p w:rsidR="008443DF" w:rsidRPr="008443DF" w:rsidRDefault="008443DF" w:rsidP="008443DF">
      <w:pPr>
        <w:autoSpaceDE w:val="0"/>
        <w:spacing w:after="0"/>
        <w:ind w:firstLine="426"/>
        <w:jc w:val="both"/>
        <w:rPr>
          <w:rFonts w:ascii="Times New Roman" w:hAnsi="Times New Roman"/>
        </w:rPr>
      </w:pPr>
      <w:r w:rsidRPr="008443DF">
        <w:rPr>
          <w:rFonts w:ascii="Times New Roman" w:hAnsi="Times New Roman"/>
          <w:bCs/>
        </w:rPr>
        <w:t xml:space="preserve">« 2.15. </w:t>
      </w:r>
      <w:proofErr w:type="gramStart"/>
      <w:r w:rsidRPr="008443DF">
        <w:rPr>
          <w:rFonts w:ascii="Times New Roman" w:hAnsi="Times New Roman"/>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w:t>
      </w:r>
      <w:proofErr w:type="gramEnd"/>
      <w:r w:rsidRPr="008443DF">
        <w:rPr>
          <w:rFonts w:ascii="Times New Roman" w:hAnsi="Times New Roman"/>
        </w:rPr>
        <w:t xml:space="preserve"> социальной защите инвалидов.</w:t>
      </w:r>
    </w:p>
    <w:p w:rsidR="008443DF" w:rsidRPr="008443DF" w:rsidRDefault="008443DF" w:rsidP="008443DF">
      <w:pPr>
        <w:autoSpaceDE w:val="0"/>
        <w:spacing w:after="0"/>
        <w:ind w:firstLine="709"/>
        <w:jc w:val="both"/>
        <w:rPr>
          <w:rFonts w:ascii="Times New Roman" w:hAnsi="Times New Roman"/>
        </w:rPr>
      </w:pPr>
      <w:r w:rsidRPr="008443DF">
        <w:rPr>
          <w:rFonts w:ascii="Times New Roman" w:hAnsi="Times New Roman"/>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8443DF" w:rsidRPr="008443DF" w:rsidRDefault="008443DF" w:rsidP="008443DF">
      <w:pPr>
        <w:autoSpaceDE w:val="0"/>
        <w:spacing w:after="0"/>
        <w:ind w:firstLine="709"/>
        <w:jc w:val="both"/>
        <w:rPr>
          <w:rFonts w:ascii="Times New Roman" w:hAnsi="Times New Roman"/>
        </w:rPr>
      </w:pPr>
      <w:r w:rsidRPr="008443DF">
        <w:rPr>
          <w:rFonts w:ascii="Times New Roman" w:hAnsi="Times New Roman"/>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8443DF" w:rsidRPr="008443DF" w:rsidRDefault="008443DF" w:rsidP="008443DF">
      <w:pPr>
        <w:autoSpaceDE w:val="0"/>
        <w:spacing w:after="0"/>
        <w:ind w:firstLine="709"/>
        <w:jc w:val="both"/>
        <w:rPr>
          <w:rFonts w:ascii="Times New Roman" w:hAnsi="Times New Roman"/>
        </w:rPr>
      </w:pPr>
      <w:r w:rsidRPr="008443DF">
        <w:rPr>
          <w:rFonts w:ascii="Times New Roman" w:hAnsi="Times New Roman"/>
        </w:rPr>
        <w:t>Помещения для предоставления муниципальной услуги по возможности размещаются в максимально удобных для обращения местах.</w:t>
      </w:r>
    </w:p>
    <w:p w:rsidR="008443DF" w:rsidRPr="008443DF" w:rsidRDefault="008443DF" w:rsidP="008443DF">
      <w:pPr>
        <w:autoSpaceDE w:val="0"/>
        <w:spacing w:after="0"/>
        <w:ind w:firstLine="709"/>
        <w:jc w:val="both"/>
        <w:rPr>
          <w:rFonts w:ascii="Times New Roman" w:hAnsi="Times New Roman"/>
        </w:rPr>
      </w:pPr>
      <w:r w:rsidRPr="008443DF">
        <w:rPr>
          <w:rFonts w:ascii="Times New Roman" w:hAnsi="Times New Roman"/>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8443DF" w:rsidRPr="008443DF" w:rsidRDefault="008443DF" w:rsidP="008443DF">
      <w:pPr>
        <w:autoSpaceDE w:val="0"/>
        <w:spacing w:after="0"/>
        <w:ind w:firstLine="709"/>
        <w:jc w:val="both"/>
        <w:rPr>
          <w:rFonts w:ascii="Times New Roman" w:hAnsi="Times New Roman"/>
        </w:rPr>
      </w:pPr>
      <w:r w:rsidRPr="008443DF">
        <w:rPr>
          <w:rFonts w:ascii="Times New Roman" w:hAnsi="Times New Roman"/>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8443DF" w:rsidRPr="008443DF" w:rsidRDefault="008443DF" w:rsidP="008443DF">
      <w:pPr>
        <w:autoSpaceDE w:val="0"/>
        <w:spacing w:after="0"/>
        <w:ind w:firstLine="709"/>
        <w:jc w:val="both"/>
        <w:rPr>
          <w:rFonts w:ascii="Times New Roman" w:hAnsi="Times New Roman"/>
        </w:rPr>
      </w:pPr>
      <w:r w:rsidRPr="008443DF">
        <w:rPr>
          <w:rFonts w:ascii="Times New Roman" w:hAnsi="Times New Roman"/>
        </w:rPr>
        <w:t>Места предоставления муниципальной услуги оборудуются средствами пожаротушения и оповещения о возникновении чрезвычайной ситуации.</w:t>
      </w:r>
    </w:p>
    <w:p w:rsidR="008443DF" w:rsidRPr="008443DF" w:rsidRDefault="008443DF" w:rsidP="008443DF">
      <w:pPr>
        <w:pStyle w:val="ConsPlusNormal"/>
        <w:ind w:firstLine="709"/>
        <w:jc w:val="both"/>
        <w:rPr>
          <w:rFonts w:ascii="Times New Roman" w:hAnsi="Times New Roman" w:cs="Times New Roman"/>
          <w:sz w:val="22"/>
          <w:szCs w:val="22"/>
        </w:rPr>
      </w:pPr>
      <w:r w:rsidRPr="008443DF">
        <w:rPr>
          <w:rFonts w:ascii="Times New Roman" w:hAnsi="Times New Roman" w:cs="Times New Roman"/>
          <w:sz w:val="22"/>
          <w:szCs w:val="22"/>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443DF" w:rsidRPr="008443DF" w:rsidRDefault="008443DF" w:rsidP="008443DF">
      <w:pPr>
        <w:pStyle w:val="ConsPlusNormal"/>
        <w:ind w:firstLine="709"/>
        <w:jc w:val="both"/>
        <w:rPr>
          <w:rFonts w:ascii="Times New Roman" w:hAnsi="Times New Roman" w:cs="Times New Roman"/>
          <w:sz w:val="22"/>
          <w:szCs w:val="22"/>
        </w:rPr>
      </w:pPr>
      <w:r w:rsidRPr="008443DF">
        <w:rPr>
          <w:rFonts w:ascii="Times New Roman" w:hAnsi="Times New Roman" w:cs="Times New Roman"/>
          <w:sz w:val="22"/>
          <w:szCs w:val="22"/>
        </w:rPr>
        <w:lastRenderedPageBreak/>
        <w:t xml:space="preserve">При ином размещении помещений по высоте должна быть обеспечена возможность получения муниципальной услуги </w:t>
      </w:r>
      <w:proofErr w:type="spellStart"/>
      <w:r w:rsidRPr="008443DF">
        <w:rPr>
          <w:rFonts w:ascii="Times New Roman" w:hAnsi="Times New Roman" w:cs="Times New Roman"/>
          <w:sz w:val="22"/>
          <w:szCs w:val="22"/>
        </w:rPr>
        <w:t>маломобильными</w:t>
      </w:r>
      <w:proofErr w:type="spellEnd"/>
      <w:r w:rsidRPr="008443DF">
        <w:rPr>
          <w:rFonts w:ascii="Times New Roman" w:hAnsi="Times New Roman" w:cs="Times New Roman"/>
          <w:sz w:val="22"/>
          <w:szCs w:val="22"/>
        </w:rPr>
        <w:t xml:space="preserve"> группами населения.</w:t>
      </w:r>
    </w:p>
    <w:p w:rsidR="008443DF" w:rsidRPr="008443DF" w:rsidRDefault="008443DF" w:rsidP="008443DF">
      <w:pPr>
        <w:pStyle w:val="ConsPlusNormal"/>
        <w:ind w:firstLine="709"/>
        <w:jc w:val="both"/>
        <w:rPr>
          <w:rFonts w:ascii="Times New Roman" w:hAnsi="Times New Roman" w:cs="Times New Roman"/>
          <w:sz w:val="22"/>
          <w:szCs w:val="22"/>
        </w:rPr>
      </w:pPr>
      <w:r w:rsidRPr="008443DF">
        <w:rPr>
          <w:rFonts w:ascii="Times New Roman" w:hAnsi="Times New Roman" w:cs="Times New Roman"/>
          <w:sz w:val="22"/>
          <w:szCs w:val="22"/>
        </w:rPr>
        <w:t>Места для ожидания и заполнения заявлений должны быть доступны для инвалидов.</w:t>
      </w:r>
    </w:p>
    <w:p w:rsidR="008443DF" w:rsidRPr="008443DF" w:rsidRDefault="008443DF" w:rsidP="008443DF">
      <w:pPr>
        <w:pStyle w:val="ConsPlusNormal"/>
        <w:ind w:firstLine="709"/>
        <w:jc w:val="both"/>
        <w:rPr>
          <w:rFonts w:ascii="Times New Roman" w:hAnsi="Times New Roman" w:cs="Times New Roman"/>
          <w:sz w:val="22"/>
          <w:szCs w:val="22"/>
        </w:rPr>
      </w:pPr>
      <w:r w:rsidRPr="008443DF">
        <w:rPr>
          <w:rFonts w:ascii="Times New Roman" w:hAnsi="Times New Roman" w:cs="Times New Roman"/>
          <w:sz w:val="22"/>
          <w:szCs w:val="22"/>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8443DF" w:rsidRPr="008443DF" w:rsidRDefault="008443DF" w:rsidP="008443DF">
      <w:pPr>
        <w:pStyle w:val="ConsPlusNormal"/>
        <w:ind w:firstLine="709"/>
        <w:jc w:val="both"/>
        <w:rPr>
          <w:rFonts w:ascii="Times New Roman" w:hAnsi="Times New Roman" w:cs="Times New Roman"/>
          <w:sz w:val="22"/>
          <w:szCs w:val="22"/>
        </w:rPr>
      </w:pPr>
      <w:r w:rsidRPr="008443DF">
        <w:rPr>
          <w:rFonts w:ascii="Times New Roman" w:hAnsi="Times New Roman" w:cs="Times New Roman"/>
          <w:sz w:val="22"/>
          <w:szCs w:val="22"/>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8443DF" w:rsidRPr="008443DF" w:rsidRDefault="008443DF" w:rsidP="008443DF">
      <w:pPr>
        <w:pStyle w:val="ConsPlusNormal"/>
        <w:ind w:firstLine="709"/>
        <w:jc w:val="both"/>
        <w:rPr>
          <w:rFonts w:ascii="Times New Roman" w:hAnsi="Times New Roman" w:cs="Times New Roman"/>
          <w:sz w:val="22"/>
          <w:szCs w:val="22"/>
        </w:rPr>
      </w:pPr>
      <w:r w:rsidRPr="008443DF">
        <w:rPr>
          <w:rFonts w:ascii="Times New Roman" w:hAnsi="Times New Roman" w:cs="Times New Roman"/>
          <w:sz w:val="22"/>
          <w:szCs w:val="22"/>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8443DF" w:rsidRPr="008443DF" w:rsidRDefault="008443DF" w:rsidP="008443DF">
      <w:pPr>
        <w:pStyle w:val="ConsPlusNormal"/>
        <w:ind w:firstLine="709"/>
        <w:jc w:val="both"/>
        <w:rPr>
          <w:rFonts w:ascii="Times New Roman" w:hAnsi="Times New Roman" w:cs="Times New Roman"/>
          <w:sz w:val="22"/>
          <w:szCs w:val="22"/>
        </w:rPr>
      </w:pPr>
      <w:r w:rsidRPr="008443DF">
        <w:rPr>
          <w:rFonts w:ascii="Times New Roman" w:hAnsi="Times New Roman" w:cs="Times New Roman"/>
          <w:sz w:val="22"/>
          <w:szCs w:val="22"/>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8443DF" w:rsidRPr="008443DF" w:rsidRDefault="008443DF" w:rsidP="008443DF">
      <w:pPr>
        <w:pStyle w:val="ConsPlusNormal"/>
        <w:ind w:firstLine="709"/>
        <w:jc w:val="both"/>
        <w:rPr>
          <w:rFonts w:ascii="Times New Roman" w:hAnsi="Times New Roman" w:cs="Times New Roman"/>
          <w:sz w:val="22"/>
          <w:szCs w:val="22"/>
        </w:rPr>
      </w:pPr>
      <w:proofErr w:type="gramStart"/>
      <w:r w:rsidRPr="008443DF">
        <w:rPr>
          <w:rFonts w:ascii="Times New Roman" w:hAnsi="Times New Roman" w:cs="Times New Roman"/>
          <w:sz w:val="22"/>
          <w:szCs w:val="22"/>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443DF" w:rsidRPr="008443DF" w:rsidRDefault="008443DF" w:rsidP="008443DF">
      <w:pPr>
        <w:autoSpaceDE w:val="0"/>
        <w:spacing w:after="0"/>
        <w:ind w:firstLine="709"/>
        <w:jc w:val="both"/>
        <w:rPr>
          <w:rFonts w:ascii="Times New Roman" w:hAnsi="Times New Roman"/>
        </w:rPr>
      </w:pPr>
      <w:r w:rsidRPr="008443DF">
        <w:rPr>
          <w:rFonts w:ascii="Times New Roman" w:hAnsi="Times New Roman"/>
        </w:rPr>
        <w:t>- оказание специалистами помощи инвалидам в преодолении барьеров, мешающих получению ими муниципальной услуги наравне с другими лицами;</w:t>
      </w:r>
    </w:p>
    <w:p w:rsidR="008443DF" w:rsidRPr="008443DF" w:rsidRDefault="008443DF" w:rsidP="008443DF">
      <w:pPr>
        <w:autoSpaceDE w:val="0"/>
        <w:spacing w:after="0"/>
        <w:ind w:firstLine="709"/>
        <w:jc w:val="both"/>
        <w:rPr>
          <w:rFonts w:ascii="Times New Roman" w:hAnsi="Times New Roman"/>
        </w:rPr>
      </w:pPr>
      <w:r w:rsidRPr="008443DF">
        <w:rPr>
          <w:rFonts w:ascii="Times New Roman" w:hAnsi="Times New Roman"/>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443DF">
        <w:rPr>
          <w:rFonts w:ascii="Times New Roman" w:hAnsi="Times New Roman"/>
        </w:rPr>
        <w:t>сурдопереводчика</w:t>
      </w:r>
      <w:proofErr w:type="spellEnd"/>
      <w:r w:rsidRPr="008443DF">
        <w:rPr>
          <w:rFonts w:ascii="Times New Roman" w:hAnsi="Times New Roman"/>
        </w:rPr>
        <w:t xml:space="preserve"> и </w:t>
      </w:r>
      <w:proofErr w:type="spellStart"/>
      <w:r w:rsidRPr="008443DF">
        <w:rPr>
          <w:rFonts w:ascii="Times New Roman" w:hAnsi="Times New Roman"/>
        </w:rPr>
        <w:t>тифлосурдопереводчика</w:t>
      </w:r>
      <w:proofErr w:type="spellEnd"/>
      <w:r w:rsidRPr="008443DF">
        <w:rPr>
          <w:rFonts w:ascii="Times New Roman" w:hAnsi="Times New Roman"/>
        </w:rPr>
        <w:t>;</w:t>
      </w:r>
    </w:p>
    <w:p w:rsidR="008443DF" w:rsidRPr="008443DF" w:rsidRDefault="008443DF" w:rsidP="008443DF">
      <w:pPr>
        <w:pStyle w:val="a5"/>
        <w:autoSpaceDE w:val="0"/>
        <w:spacing w:after="0"/>
        <w:ind w:left="0" w:firstLine="709"/>
        <w:jc w:val="both"/>
        <w:rPr>
          <w:rFonts w:ascii="Times New Roman" w:hAnsi="Times New Roman"/>
          <w:bCs/>
        </w:rPr>
      </w:pPr>
      <w:r w:rsidRPr="008443DF">
        <w:rPr>
          <w:rFonts w:ascii="Times New Roman" w:hAnsi="Times New Roman"/>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roofErr w:type="gramStart"/>
      <w:r w:rsidRPr="008443DF">
        <w:rPr>
          <w:rFonts w:ascii="Times New Roman" w:hAnsi="Times New Roman"/>
        </w:rPr>
        <w:t>.».</w:t>
      </w:r>
      <w:proofErr w:type="gramEnd"/>
    </w:p>
    <w:p w:rsidR="008443DF" w:rsidRPr="008443DF" w:rsidRDefault="008443DF" w:rsidP="008443DF">
      <w:pPr>
        <w:pStyle w:val="a5"/>
        <w:numPr>
          <w:ilvl w:val="1"/>
          <w:numId w:val="14"/>
        </w:numPr>
        <w:suppressAutoHyphens/>
        <w:autoSpaceDE w:val="0"/>
        <w:spacing w:after="0" w:line="240" w:lineRule="auto"/>
        <w:ind w:left="0" w:firstLine="567"/>
        <w:contextualSpacing w:val="0"/>
        <w:rPr>
          <w:rFonts w:ascii="Times New Roman" w:hAnsi="Times New Roman"/>
          <w:bCs/>
        </w:rPr>
      </w:pPr>
      <w:r w:rsidRPr="008443DF">
        <w:rPr>
          <w:rFonts w:ascii="Times New Roman" w:hAnsi="Times New Roman"/>
          <w:bCs/>
        </w:rPr>
        <w:t xml:space="preserve"> </w:t>
      </w:r>
      <w:r w:rsidRPr="008443DF">
        <w:rPr>
          <w:rFonts w:ascii="Times New Roman" w:hAnsi="Times New Roman"/>
        </w:rPr>
        <w:t xml:space="preserve">Раздел 4 «Формы </w:t>
      </w:r>
      <w:proofErr w:type="gramStart"/>
      <w:r w:rsidRPr="008443DF">
        <w:rPr>
          <w:rFonts w:ascii="Times New Roman" w:hAnsi="Times New Roman"/>
        </w:rPr>
        <w:t>контроля за</w:t>
      </w:r>
      <w:proofErr w:type="gramEnd"/>
      <w:r w:rsidRPr="008443DF">
        <w:rPr>
          <w:rFonts w:ascii="Times New Roman" w:hAnsi="Times New Roman"/>
        </w:rPr>
        <w:t xml:space="preserve"> исполнением административного регламента» исключить.</w:t>
      </w:r>
    </w:p>
    <w:p w:rsidR="008443DF" w:rsidRPr="008443DF" w:rsidRDefault="008443DF" w:rsidP="008443DF">
      <w:pPr>
        <w:autoSpaceDE w:val="0"/>
        <w:spacing w:after="0"/>
        <w:rPr>
          <w:rFonts w:ascii="Times New Roman" w:hAnsi="Times New Roman"/>
          <w:bCs/>
        </w:rPr>
      </w:pPr>
      <w:r w:rsidRPr="008443DF">
        <w:rPr>
          <w:rFonts w:ascii="Times New Roman" w:hAnsi="Times New Roman"/>
          <w:bCs/>
        </w:rPr>
        <w:t xml:space="preserve">          1.6.  Раздел 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r w:rsidRPr="008443DF">
        <w:rPr>
          <w:rFonts w:ascii="Times New Roman" w:hAnsi="Times New Roman"/>
          <w:b/>
        </w:rPr>
        <w:t xml:space="preserve">  исключить.</w:t>
      </w:r>
    </w:p>
    <w:p w:rsidR="008443DF" w:rsidRPr="008443DF" w:rsidRDefault="008443DF" w:rsidP="008443DF">
      <w:pPr>
        <w:shd w:val="clear" w:color="auto" w:fill="FFFFFF"/>
        <w:spacing w:after="0"/>
        <w:ind w:right="-1"/>
        <w:jc w:val="both"/>
        <w:rPr>
          <w:rFonts w:ascii="Times New Roman" w:hAnsi="Times New Roman"/>
        </w:rPr>
      </w:pPr>
      <w:r w:rsidRPr="008443DF">
        <w:rPr>
          <w:rFonts w:ascii="Times New Roman" w:hAnsi="Times New Roman"/>
        </w:rPr>
        <w:t xml:space="preserve">          2. </w:t>
      </w:r>
      <w:proofErr w:type="gramStart"/>
      <w:r w:rsidRPr="008443DF">
        <w:rPr>
          <w:rFonts w:ascii="Times New Roman" w:hAnsi="Times New Roman"/>
        </w:rPr>
        <w:t>Контроль за</w:t>
      </w:r>
      <w:proofErr w:type="gramEnd"/>
      <w:r w:rsidRPr="008443DF">
        <w:rPr>
          <w:rFonts w:ascii="Times New Roman" w:hAnsi="Times New Roman"/>
        </w:rPr>
        <w:t xml:space="preserve">  исполнением  данного  Постановления оставляю  за  собой.</w:t>
      </w:r>
    </w:p>
    <w:p w:rsidR="008443DF" w:rsidRPr="008443DF" w:rsidRDefault="008443DF" w:rsidP="008443DF">
      <w:pPr>
        <w:shd w:val="clear" w:color="auto" w:fill="FFFFFF"/>
        <w:spacing w:after="0"/>
        <w:ind w:right="-1"/>
        <w:jc w:val="both"/>
        <w:rPr>
          <w:rFonts w:ascii="Times New Roman" w:hAnsi="Times New Roman"/>
        </w:rPr>
      </w:pPr>
      <w:r w:rsidRPr="008443DF">
        <w:rPr>
          <w:rFonts w:ascii="Times New Roman" w:hAnsi="Times New Roman"/>
        </w:rPr>
        <w:t xml:space="preserve">          3. Опубликовать  Постановление  в газете «Алексеевские вести» и на  «Официальном  интернет-сайте администрации Алексеевского сельсовета» (</w:t>
      </w:r>
      <w:r w:rsidRPr="008443DF">
        <w:rPr>
          <w:rFonts w:ascii="Times New Roman" w:hAnsi="Times New Roman"/>
          <w:bCs/>
          <w:color w:val="000000"/>
        </w:rPr>
        <w:t>https://alekseevvskij-r04.gosweb.gosuslugi.ru/</w:t>
      </w:r>
      <w:r w:rsidRPr="008443DF">
        <w:rPr>
          <w:rFonts w:ascii="Times New Roman" w:hAnsi="Times New Roman"/>
        </w:rPr>
        <w:t>).</w:t>
      </w:r>
    </w:p>
    <w:p w:rsidR="008443DF" w:rsidRDefault="008443DF" w:rsidP="000F14B4">
      <w:pPr>
        <w:shd w:val="clear" w:color="auto" w:fill="FFFFFF"/>
        <w:ind w:right="-1" w:firstLine="709"/>
        <w:jc w:val="both"/>
        <w:rPr>
          <w:rFonts w:ascii="Times New Roman" w:hAnsi="Times New Roman"/>
        </w:rPr>
      </w:pPr>
      <w:r w:rsidRPr="008443DF">
        <w:rPr>
          <w:rFonts w:ascii="Times New Roman" w:hAnsi="Times New Roman"/>
        </w:rPr>
        <w:t>4. Постановление вступает в силу со дня его официального опубликования (обнародования).</w:t>
      </w:r>
    </w:p>
    <w:p w:rsidR="008443DF" w:rsidRPr="008443DF" w:rsidRDefault="008443DF" w:rsidP="008443DF">
      <w:pPr>
        <w:shd w:val="clear" w:color="auto" w:fill="FFFFFF"/>
        <w:ind w:right="-1"/>
        <w:jc w:val="both"/>
        <w:rPr>
          <w:rFonts w:ascii="Times New Roman" w:hAnsi="Times New Roman"/>
        </w:rPr>
      </w:pPr>
      <w:r w:rsidRPr="008443DF">
        <w:rPr>
          <w:rFonts w:ascii="Times New Roman" w:hAnsi="Times New Roman"/>
        </w:rPr>
        <w:t xml:space="preserve">              И.о. Главы    сельсовета                                                       Тамар Н.Н.</w:t>
      </w:r>
    </w:p>
    <w:p w:rsidR="008443DF" w:rsidRPr="008443DF" w:rsidRDefault="008443DF" w:rsidP="008443DF">
      <w:pPr>
        <w:spacing w:after="0"/>
        <w:jc w:val="center"/>
        <w:rPr>
          <w:rFonts w:ascii="Times New Roman" w:hAnsi="Times New Roman"/>
        </w:rPr>
      </w:pPr>
      <w:r w:rsidRPr="008443DF">
        <w:rPr>
          <w:rFonts w:ascii="Times New Roman" w:hAnsi="Times New Roman"/>
        </w:rPr>
        <w:t>АДМИНИСТРАЦИЯ АЛЕКСЕЕВСКОГО СЕЛЬСОВЕТА</w:t>
      </w:r>
    </w:p>
    <w:p w:rsidR="008443DF" w:rsidRDefault="008443DF" w:rsidP="007D2BF7">
      <w:pPr>
        <w:spacing w:after="0"/>
        <w:jc w:val="center"/>
        <w:rPr>
          <w:rFonts w:ascii="Times New Roman" w:hAnsi="Times New Roman"/>
        </w:rPr>
      </w:pPr>
      <w:r w:rsidRPr="008443DF">
        <w:rPr>
          <w:rFonts w:ascii="Times New Roman" w:hAnsi="Times New Roman"/>
        </w:rPr>
        <w:t>КУРАГИНСКОГО РАЙОНА КРАСНОЯРСКОГО КРАЯ</w:t>
      </w:r>
    </w:p>
    <w:p w:rsidR="007D2BF7" w:rsidRPr="008443DF" w:rsidRDefault="007D2BF7" w:rsidP="007D2BF7">
      <w:pPr>
        <w:spacing w:after="0"/>
        <w:jc w:val="center"/>
        <w:rPr>
          <w:rFonts w:ascii="Times New Roman" w:hAnsi="Times New Roman"/>
        </w:rPr>
      </w:pPr>
    </w:p>
    <w:p w:rsidR="008443DF" w:rsidRPr="008443DF" w:rsidRDefault="008443DF" w:rsidP="008443DF">
      <w:pPr>
        <w:jc w:val="center"/>
        <w:rPr>
          <w:rFonts w:ascii="Times New Roman" w:hAnsi="Times New Roman"/>
        </w:rPr>
      </w:pPr>
      <w:r w:rsidRPr="008443DF">
        <w:rPr>
          <w:rFonts w:ascii="Times New Roman" w:hAnsi="Times New Roman"/>
        </w:rPr>
        <w:t>ПОСТАНОВЛЕНИЕ</w:t>
      </w:r>
    </w:p>
    <w:p w:rsidR="008443DF" w:rsidRPr="008443DF" w:rsidRDefault="008443DF" w:rsidP="008443DF">
      <w:pPr>
        <w:tabs>
          <w:tab w:val="left" w:pos="3927"/>
          <w:tab w:val="left" w:pos="8055"/>
        </w:tabs>
        <w:spacing w:after="672" w:line="240" w:lineRule="exact"/>
        <w:ind w:left="20"/>
        <w:rPr>
          <w:rFonts w:ascii="Times New Roman" w:hAnsi="Times New Roman"/>
        </w:rPr>
      </w:pPr>
      <w:r w:rsidRPr="008443DF">
        <w:rPr>
          <w:rFonts w:ascii="Times New Roman" w:hAnsi="Times New Roman"/>
        </w:rPr>
        <w:t xml:space="preserve">          21.05.2025</w:t>
      </w:r>
      <w:r w:rsidRPr="008443DF">
        <w:rPr>
          <w:rFonts w:ascii="Times New Roman" w:hAnsi="Times New Roman"/>
        </w:rPr>
        <w:tab/>
        <w:t xml:space="preserve">    с. Алексеевка                                 № 14-п</w:t>
      </w:r>
    </w:p>
    <w:p w:rsidR="008443DF" w:rsidRPr="008443DF" w:rsidRDefault="008443DF" w:rsidP="008443DF">
      <w:pPr>
        <w:spacing w:after="0"/>
        <w:ind w:hanging="75"/>
        <w:jc w:val="both"/>
        <w:rPr>
          <w:rFonts w:ascii="Times New Roman" w:hAnsi="Times New Roman"/>
        </w:rPr>
      </w:pPr>
      <w:r w:rsidRPr="008443DF">
        <w:rPr>
          <w:rFonts w:ascii="Times New Roman" w:hAnsi="Times New Roman"/>
        </w:rPr>
        <w:t xml:space="preserve">О внесении изменений </w:t>
      </w:r>
      <w:proofErr w:type="gramStart"/>
      <w:r w:rsidRPr="008443DF">
        <w:rPr>
          <w:rFonts w:ascii="Times New Roman" w:hAnsi="Times New Roman"/>
        </w:rPr>
        <w:t>в</w:t>
      </w:r>
      <w:proofErr w:type="gramEnd"/>
      <w:r w:rsidRPr="008443DF">
        <w:rPr>
          <w:rFonts w:ascii="Times New Roman" w:hAnsi="Times New Roman"/>
        </w:rPr>
        <w:t xml:space="preserve"> </w:t>
      </w:r>
    </w:p>
    <w:p w:rsidR="008443DF" w:rsidRPr="008443DF" w:rsidRDefault="008443DF" w:rsidP="008443DF">
      <w:pPr>
        <w:spacing w:after="0"/>
        <w:ind w:hanging="75"/>
        <w:jc w:val="both"/>
        <w:rPr>
          <w:rFonts w:ascii="Times New Roman" w:hAnsi="Times New Roman"/>
        </w:rPr>
      </w:pPr>
      <w:r w:rsidRPr="008443DF">
        <w:rPr>
          <w:rFonts w:ascii="Times New Roman" w:hAnsi="Times New Roman"/>
        </w:rPr>
        <w:t xml:space="preserve">постановление администрации </w:t>
      </w:r>
    </w:p>
    <w:p w:rsidR="008443DF" w:rsidRPr="008443DF" w:rsidRDefault="008443DF" w:rsidP="008443DF">
      <w:pPr>
        <w:spacing w:after="0"/>
        <w:ind w:hanging="75"/>
        <w:jc w:val="both"/>
        <w:rPr>
          <w:rFonts w:ascii="Times New Roman" w:hAnsi="Times New Roman"/>
        </w:rPr>
      </w:pPr>
      <w:r w:rsidRPr="008443DF">
        <w:rPr>
          <w:rFonts w:ascii="Times New Roman" w:hAnsi="Times New Roman"/>
        </w:rPr>
        <w:t xml:space="preserve">Алексеевского сельсовета от 26.05.2023 № 14-п </w:t>
      </w:r>
    </w:p>
    <w:p w:rsidR="008443DF" w:rsidRPr="008443DF" w:rsidRDefault="008443DF" w:rsidP="008443DF">
      <w:pPr>
        <w:jc w:val="both"/>
        <w:rPr>
          <w:rFonts w:ascii="Times New Roman" w:hAnsi="Times New Roman"/>
          <w:shd w:val="clear" w:color="auto" w:fill="FF0000"/>
        </w:rPr>
      </w:pPr>
    </w:p>
    <w:p w:rsidR="008443DF" w:rsidRPr="008443DF" w:rsidRDefault="008443DF" w:rsidP="008443DF">
      <w:pPr>
        <w:pStyle w:val="ConsPlusNormal"/>
        <w:jc w:val="both"/>
        <w:rPr>
          <w:rFonts w:ascii="Times New Roman" w:hAnsi="Times New Roman" w:cs="Times New Roman"/>
          <w:sz w:val="22"/>
          <w:szCs w:val="22"/>
        </w:rPr>
      </w:pPr>
      <w:r w:rsidRPr="008443DF">
        <w:rPr>
          <w:rFonts w:ascii="Times New Roman" w:hAnsi="Times New Roman" w:cs="Times New Roman"/>
          <w:bCs/>
          <w:sz w:val="22"/>
          <w:szCs w:val="22"/>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8443DF">
        <w:rPr>
          <w:rFonts w:ascii="Times New Roman" w:hAnsi="Times New Roman" w:cs="Times New Roman"/>
          <w:sz w:val="22"/>
          <w:szCs w:val="22"/>
        </w:rPr>
        <w:t xml:space="preserve">  руководствуясь </w:t>
      </w:r>
      <w:r w:rsidRPr="008443DF">
        <w:rPr>
          <w:rFonts w:ascii="Times New Roman" w:hAnsi="Times New Roman" w:cs="Times New Roman"/>
          <w:color w:val="000000"/>
          <w:sz w:val="22"/>
          <w:szCs w:val="22"/>
        </w:rPr>
        <w:lastRenderedPageBreak/>
        <w:t>Уставом муниципального образования Алексеевский сельсовет</w:t>
      </w:r>
      <w:r w:rsidRPr="008443DF">
        <w:rPr>
          <w:rFonts w:ascii="Times New Roman" w:hAnsi="Times New Roman" w:cs="Times New Roman"/>
          <w:i/>
          <w:iCs/>
          <w:color w:val="000000"/>
          <w:sz w:val="22"/>
          <w:szCs w:val="22"/>
        </w:rPr>
        <w:t xml:space="preserve">, </w:t>
      </w:r>
      <w:r w:rsidRPr="008443DF">
        <w:rPr>
          <w:rFonts w:ascii="Times New Roman" w:hAnsi="Times New Roman" w:cs="Times New Roman"/>
          <w:sz w:val="22"/>
          <w:szCs w:val="22"/>
        </w:rPr>
        <w:t>ПОСТАНОВЛЯЮ:</w:t>
      </w:r>
    </w:p>
    <w:p w:rsidR="008443DF" w:rsidRPr="008443DF" w:rsidRDefault="008443DF" w:rsidP="007D2BF7">
      <w:pPr>
        <w:spacing w:after="0"/>
        <w:ind w:hanging="75"/>
        <w:jc w:val="both"/>
        <w:rPr>
          <w:rFonts w:ascii="Times New Roman" w:hAnsi="Times New Roman"/>
        </w:rPr>
      </w:pPr>
      <w:r w:rsidRPr="008443DF">
        <w:rPr>
          <w:rFonts w:ascii="Times New Roman" w:hAnsi="Times New Roman"/>
        </w:rPr>
        <w:t xml:space="preserve">            1. Внести в постановление администрации Алексеевского сельсовета от 26.05.2023 № 14-п «Об утверждении административного регламента предоставления муниципальной услуги </w:t>
      </w:r>
    </w:p>
    <w:p w:rsidR="008443DF" w:rsidRPr="008443DF" w:rsidRDefault="008443DF" w:rsidP="007D2BF7">
      <w:pPr>
        <w:spacing w:after="0"/>
        <w:jc w:val="both"/>
        <w:rPr>
          <w:rFonts w:ascii="Times New Roman" w:hAnsi="Times New Roman"/>
        </w:rPr>
      </w:pPr>
      <w:r w:rsidRPr="008443DF">
        <w:rPr>
          <w:rFonts w:ascii="Times New Roman" w:hAnsi="Times New Roman"/>
        </w:rPr>
        <w:t>«Перевод жилого помещения в нежилое и нежилого помещения в жилое помещение»» следующие изменения:</w:t>
      </w:r>
    </w:p>
    <w:p w:rsidR="008443DF" w:rsidRPr="008443DF" w:rsidRDefault="008443DF" w:rsidP="007D2BF7">
      <w:pPr>
        <w:pStyle w:val="a5"/>
        <w:widowControl w:val="0"/>
        <w:numPr>
          <w:ilvl w:val="1"/>
          <w:numId w:val="15"/>
        </w:numPr>
        <w:autoSpaceDE w:val="0"/>
        <w:autoSpaceDN w:val="0"/>
        <w:adjustRightInd w:val="0"/>
        <w:spacing w:after="0" w:line="240" w:lineRule="auto"/>
        <w:ind w:left="0" w:firstLine="709"/>
        <w:jc w:val="both"/>
        <w:rPr>
          <w:rFonts w:ascii="Times New Roman" w:hAnsi="Times New Roman"/>
        </w:rPr>
      </w:pPr>
      <w:r w:rsidRPr="008443DF">
        <w:rPr>
          <w:rFonts w:ascii="Times New Roman" w:hAnsi="Times New Roman"/>
        </w:rPr>
        <w:t xml:space="preserve">Пункт 2.6. </w:t>
      </w:r>
      <w:r w:rsidRPr="008443DF">
        <w:rPr>
          <w:rFonts w:ascii="Times New Roman" w:hAnsi="Times New Roman"/>
          <w:bCs/>
        </w:rPr>
        <w:t xml:space="preserve">«Правовыми основаниями для предоставления муниципальной </w:t>
      </w:r>
      <w:r w:rsidRPr="008443DF">
        <w:rPr>
          <w:rFonts w:ascii="Times New Roman" w:hAnsi="Times New Roman"/>
        </w:rPr>
        <w:t>услуги является» Раздела 2 исключить.</w:t>
      </w:r>
    </w:p>
    <w:p w:rsidR="008443DF" w:rsidRPr="008443DF" w:rsidRDefault="008443DF" w:rsidP="007D2BF7">
      <w:pPr>
        <w:pStyle w:val="a5"/>
        <w:widowControl w:val="0"/>
        <w:numPr>
          <w:ilvl w:val="1"/>
          <w:numId w:val="15"/>
        </w:numPr>
        <w:autoSpaceDE w:val="0"/>
        <w:autoSpaceDN w:val="0"/>
        <w:adjustRightInd w:val="0"/>
        <w:spacing w:after="0" w:line="240" w:lineRule="auto"/>
        <w:ind w:left="0" w:firstLine="709"/>
        <w:jc w:val="both"/>
        <w:rPr>
          <w:rFonts w:ascii="Times New Roman" w:hAnsi="Times New Roman"/>
        </w:rPr>
      </w:pPr>
      <w:r w:rsidRPr="008443DF">
        <w:rPr>
          <w:rFonts w:ascii="Times New Roman" w:hAnsi="Times New Roman"/>
        </w:rPr>
        <w:t>Пункт 2.13. изложить в следующей редакции:</w:t>
      </w:r>
    </w:p>
    <w:p w:rsidR="008443DF" w:rsidRPr="008443DF" w:rsidRDefault="008443DF" w:rsidP="008443DF">
      <w:pPr>
        <w:spacing w:after="0"/>
        <w:ind w:firstLine="720"/>
        <w:jc w:val="both"/>
        <w:rPr>
          <w:rFonts w:ascii="Times New Roman" w:hAnsi="Times New Roman"/>
        </w:rPr>
      </w:pPr>
      <w:r w:rsidRPr="008443DF">
        <w:rPr>
          <w:rFonts w:ascii="Times New Roman" w:hAnsi="Times New Roman"/>
        </w:rPr>
        <w:t>« 2.13.</w:t>
      </w:r>
      <w:r w:rsidRPr="008443DF">
        <w:rPr>
          <w:rFonts w:ascii="Times New Roman" w:hAnsi="Times New Roman"/>
          <w:b/>
        </w:rPr>
        <w:t xml:space="preserve"> </w:t>
      </w:r>
      <w:r w:rsidRPr="008443DF">
        <w:rPr>
          <w:rFonts w:ascii="Times New Roman" w:hAnsi="Times New Roman"/>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w:t>
      </w:r>
    </w:p>
    <w:p w:rsidR="008443DF" w:rsidRPr="008443DF" w:rsidRDefault="008443DF" w:rsidP="008443DF">
      <w:pPr>
        <w:spacing w:after="0"/>
        <w:ind w:firstLine="720"/>
        <w:jc w:val="both"/>
        <w:rPr>
          <w:rFonts w:ascii="Times New Roman" w:hAnsi="Times New Roman"/>
          <w:bCs/>
        </w:rPr>
      </w:pPr>
      <w:r w:rsidRPr="008443DF">
        <w:rPr>
          <w:rFonts w:ascii="Times New Roman" w:hAnsi="Times New Roman"/>
          <w:bCs/>
        </w:rPr>
        <w:t>М</w:t>
      </w:r>
      <w:r w:rsidRPr="008443DF">
        <w:rPr>
          <w:rFonts w:ascii="Times New Roman" w:hAnsi="Times New Roman"/>
        </w:rPr>
        <w:t xml:space="preserve">аксимальный срок ожидания в очереди при подаче запроса о предоставлении муниципальной услуги </w:t>
      </w:r>
      <w:r w:rsidRPr="008443DF">
        <w:rPr>
          <w:rFonts w:ascii="Times New Roman" w:hAnsi="Times New Roman"/>
          <w:bCs/>
        </w:rPr>
        <w:t>составляет не более 15 минут.</w:t>
      </w:r>
    </w:p>
    <w:p w:rsidR="008443DF" w:rsidRPr="008443DF" w:rsidRDefault="008443DF" w:rsidP="008443DF">
      <w:pPr>
        <w:spacing w:after="0"/>
        <w:ind w:firstLine="720"/>
        <w:jc w:val="both"/>
        <w:rPr>
          <w:rFonts w:ascii="Times New Roman" w:hAnsi="Times New Roman"/>
          <w:bCs/>
        </w:rPr>
      </w:pPr>
      <w:r w:rsidRPr="008443DF">
        <w:rPr>
          <w:rFonts w:ascii="Times New Roman" w:hAnsi="Times New Roman"/>
          <w:bCs/>
        </w:rPr>
        <w:t>М</w:t>
      </w:r>
      <w:r w:rsidRPr="008443DF">
        <w:rPr>
          <w:rFonts w:ascii="Times New Roman" w:hAnsi="Times New Roman"/>
        </w:rPr>
        <w:t>аксимальный срок ожидания при получении результата предоставления муниципальной услуги</w:t>
      </w:r>
      <w:r w:rsidRPr="008443DF">
        <w:rPr>
          <w:rFonts w:ascii="Times New Roman" w:hAnsi="Times New Roman"/>
          <w:bCs/>
        </w:rPr>
        <w:t xml:space="preserve"> составляет не более 30 дней</w:t>
      </w:r>
      <w:proofErr w:type="gramStart"/>
      <w:r w:rsidRPr="008443DF">
        <w:rPr>
          <w:rFonts w:ascii="Times New Roman" w:hAnsi="Times New Roman"/>
          <w:bCs/>
        </w:rPr>
        <w:t>.».</w:t>
      </w:r>
      <w:proofErr w:type="gramEnd"/>
    </w:p>
    <w:p w:rsidR="008443DF" w:rsidRPr="008443DF" w:rsidRDefault="008443DF" w:rsidP="008443DF">
      <w:pPr>
        <w:pStyle w:val="a5"/>
        <w:widowControl w:val="0"/>
        <w:numPr>
          <w:ilvl w:val="1"/>
          <w:numId w:val="15"/>
        </w:numPr>
        <w:autoSpaceDE w:val="0"/>
        <w:autoSpaceDN w:val="0"/>
        <w:adjustRightInd w:val="0"/>
        <w:spacing w:after="0" w:line="240" w:lineRule="auto"/>
        <w:ind w:left="0" w:firstLine="709"/>
        <w:jc w:val="both"/>
        <w:rPr>
          <w:rFonts w:ascii="Times New Roman" w:hAnsi="Times New Roman"/>
        </w:rPr>
      </w:pPr>
      <w:r w:rsidRPr="008443DF">
        <w:rPr>
          <w:rFonts w:ascii="Times New Roman" w:hAnsi="Times New Roman"/>
        </w:rPr>
        <w:t>Пункт 2.15. изложить в следующей редакции:</w:t>
      </w:r>
    </w:p>
    <w:p w:rsidR="008443DF" w:rsidRPr="008443DF" w:rsidRDefault="008443DF" w:rsidP="008443DF">
      <w:pPr>
        <w:pStyle w:val="a5"/>
        <w:spacing w:after="0"/>
        <w:ind w:left="0" w:firstLine="709"/>
        <w:jc w:val="both"/>
        <w:rPr>
          <w:rFonts w:ascii="Times New Roman" w:hAnsi="Times New Roman"/>
        </w:rPr>
      </w:pPr>
      <w:r w:rsidRPr="008443DF">
        <w:rPr>
          <w:rFonts w:ascii="Times New Roman" w:hAnsi="Times New Roman"/>
          <w:b/>
        </w:rPr>
        <w:t xml:space="preserve">« </w:t>
      </w:r>
      <w:r w:rsidRPr="008443DF">
        <w:rPr>
          <w:rFonts w:ascii="Times New Roman" w:hAnsi="Times New Roman"/>
        </w:rPr>
        <w:t xml:space="preserve">2.15. </w:t>
      </w:r>
      <w:proofErr w:type="gramStart"/>
      <w:r w:rsidRPr="008443DF">
        <w:rPr>
          <w:rFonts w:ascii="Times New Roman" w:hAnsi="Times New Roman"/>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w:t>
      </w:r>
      <w:proofErr w:type="gramEnd"/>
      <w:r w:rsidRPr="008443DF">
        <w:rPr>
          <w:rFonts w:ascii="Times New Roman" w:hAnsi="Times New Roman"/>
        </w:rPr>
        <w:t xml:space="preserve"> социальной защите инвалидов.</w:t>
      </w:r>
    </w:p>
    <w:p w:rsidR="008443DF" w:rsidRPr="008443DF" w:rsidRDefault="008443DF" w:rsidP="008443DF">
      <w:pPr>
        <w:spacing w:after="0"/>
        <w:ind w:firstLine="720"/>
        <w:jc w:val="both"/>
        <w:rPr>
          <w:rFonts w:ascii="Times New Roman" w:hAnsi="Times New Roman"/>
        </w:rPr>
      </w:pPr>
      <w:r w:rsidRPr="008443DF">
        <w:rPr>
          <w:rFonts w:ascii="Times New Roman" w:hAnsi="Times New Roman"/>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8443DF" w:rsidRPr="008443DF" w:rsidRDefault="008443DF" w:rsidP="008443DF">
      <w:pPr>
        <w:spacing w:after="0"/>
        <w:ind w:firstLine="720"/>
        <w:jc w:val="both"/>
        <w:rPr>
          <w:rFonts w:ascii="Times New Roman" w:hAnsi="Times New Roman"/>
        </w:rPr>
      </w:pPr>
      <w:r w:rsidRPr="008443DF">
        <w:rPr>
          <w:rFonts w:ascii="Times New Roman" w:hAnsi="Times New Roman"/>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8443DF" w:rsidRPr="008443DF" w:rsidRDefault="008443DF" w:rsidP="008443DF">
      <w:pPr>
        <w:spacing w:after="0"/>
        <w:ind w:firstLine="720"/>
        <w:jc w:val="both"/>
        <w:rPr>
          <w:rFonts w:ascii="Times New Roman" w:hAnsi="Times New Roman"/>
        </w:rPr>
      </w:pPr>
      <w:r w:rsidRPr="008443DF">
        <w:rPr>
          <w:rFonts w:ascii="Times New Roman" w:hAnsi="Times New Roman"/>
        </w:rPr>
        <w:t>Помещения для предоставления муниципальной услуги по возможности размещаются в максимально удобных для обращения местах.</w:t>
      </w:r>
    </w:p>
    <w:p w:rsidR="008443DF" w:rsidRPr="008443DF" w:rsidRDefault="008443DF" w:rsidP="008443DF">
      <w:pPr>
        <w:spacing w:after="0"/>
        <w:ind w:firstLine="720"/>
        <w:jc w:val="both"/>
        <w:rPr>
          <w:rFonts w:ascii="Times New Roman" w:hAnsi="Times New Roman"/>
        </w:rPr>
      </w:pPr>
      <w:r w:rsidRPr="008443DF">
        <w:rPr>
          <w:rFonts w:ascii="Times New Roman" w:hAnsi="Times New Roman"/>
        </w:rPr>
        <w:t xml:space="preserve">В местах ожидания предоставления муниципальной услуги предусматривается оборудование доступных мест общественного пользования.  </w:t>
      </w:r>
    </w:p>
    <w:p w:rsidR="008443DF" w:rsidRPr="008443DF" w:rsidRDefault="008443DF" w:rsidP="008443DF">
      <w:pPr>
        <w:spacing w:after="0"/>
        <w:ind w:firstLine="720"/>
        <w:jc w:val="both"/>
        <w:rPr>
          <w:rFonts w:ascii="Times New Roman" w:hAnsi="Times New Roman"/>
        </w:rPr>
      </w:pPr>
      <w:r w:rsidRPr="008443DF">
        <w:rPr>
          <w:rFonts w:ascii="Times New Roman" w:hAnsi="Times New Roman"/>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8443DF" w:rsidRPr="008443DF" w:rsidRDefault="008443DF" w:rsidP="008443DF">
      <w:pPr>
        <w:spacing w:after="0"/>
        <w:ind w:firstLine="720"/>
        <w:jc w:val="both"/>
        <w:rPr>
          <w:rFonts w:ascii="Times New Roman" w:hAnsi="Times New Roman"/>
        </w:rPr>
      </w:pPr>
      <w:r w:rsidRPr="008443DF">
        <w:rPr>
          <w:rFonts w:ascii="Times New Roman" w:hAnsi="Times New Roman"/>
        </w:rPr>
        <w:t>Места предоставления муниципальной услуги оборудуются средствами пожаротушения и оповещения о возникновении чрезвычайной ситуации.</w:t>
      </w:r>
    </w:p>
    <w:p w:rsidR="008443DF" w:rsidRPr="008443DF" w:rsidRDefault="008443DF" w:rsidP="008443DF">
      <w:pPr>
        <w:pStyle w:val="ConsPlusNormal"/>
        <w:jc w:val="both"/>
        <w:rPr>
          <w:rFonts w:ascii="Times New Roman" w:hAnsi="Times New Roman" w:cs="Times New Roman"/>
          <w:sz w:val="22"/>
          <w:szCs w:val="22"/>
        </w:rPr>
      </w:pPr>
      <w:r w:rsidRPr="008443DF">
        <w:rPr>
          <w:rFonts w:ascii="Times New Roman" w:hAnsi="Times New Roman" w:cs="Times New Roman"/>
          <w:sz w:val="22"/>
          <w:szCs w:val="22"/>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443DF" w:rsidRPr="008443DF" w:rsidRDefault="008443DF" w:rsidP="008443DF">
      <w:pPr>
        <w:pStyle w:val="ConsPlusNormal"/>
        <w:jc w:val="both"/>
        <w:rPr>
          <w:rFonts w:ascii="Times New Roman" w:hAnsi="Times New Roman" w:cs="Times New Roman"/>
          <w:sz w:val="22"/>
          <w:szCs w:val="22"/>
        </w:rPr>
      </w:pPr>
      <w:r w:rsidRPr="008443DF">
        <w:rPr>
          <w:rFonts w:ascii="Times New Roman" w:hAnsi="Times New Roman" w:cs="Times New Roman"/>
          <w:sz w:val="22"/>
          <w:szCs w:val="22"/>
        </w:rPr>
        <w:t xml:space="preserve">При ином размещении помещений по высоте должна быть обеспечена возможность получения муниципальной услуги </w:t>
      </w:r>
      <w:proofErr w:type="spellStart"/>
      <w:r w:rsidRPr="008443DF">
        <w:rPr>
          <w:rFonts w:ascii="Times New Roman" w:hAnsi="Times New Roman" w:cs="Times New Roman"/>
          <w:sz w:val="22"/>
          <w:szCs w:val="22"/>
        </w:rPr>
        <w:t>маломобильными</w:t>
      </w:r>
      <w:proofErr w:type="spellEnd"/>
      <w:r w:rsidRPr="008443DF">
        <w:rPr>
          <w:rFonts w:ascii="Times New Roman" w:hAnsi="Times New Roman" w:cs="Times New Roman"/>
          <w:sz w:val="22"/>
          <w:szCs w:val="22"/>
        </w:rPr>
        <w:t xml:space="preserve"> группами населения.</w:t>
      </w:r>
    </w:p>
    <w:p w:rsidR="008443DF" w:rsidRPr="008443DF" w:rsidRDefault="008443DF" w:rsidP="008443DF">
      <w:pPr>
        <w:pStyle w:val="ConsPlusNormal"/>
        <w:jc w:val="both"/>
        <w:rPr>
          <w:rFonts w:ascii="Times New Roman" w:hAnsi="Times New Roman" w:cs="Times New Roman"/>
          <w:sz w:val="22"/>
          <w:szCs w:val="22"/>
        </w:rPr>
      </w:pPr>
      <w:r w:rsidRPr="008443DF">
        <w:rPr>
          <w:rFonts w:ascii="Times New Roman" w:hAnsi="Times New Roman" w:cs="Times New Roman"/>
          <w:sz w:val="22"/>
          <w:szCs w:val="22"/>
        </w:rPr>
        <w:t>Места для ожидания и заполнения заявлений должны быть доступны для инвалидов.</w:t>
      </w:r>
    </w:p>
    <w:p w:rsidR="008443DF" w:rsidRPr="008443DF" w:rsidRDefault="008443DF" w:rsidP="008443DF">
      <w:pPr>
        <w:pStyle w:val="ConsPlusNormal"/>
        <w:jc w:val="both"/>
        <w:rPr>
          <w:rFonts w:ascii="Times New Roman" w:hAnsi="Times New Roman" w:cs="Times New Roman"/>
          <w:sz w:val="22"/>
          <w:szCs w:val="22"/>
        </w:rPr>
      </w:pPr>
      <w:r w:rsidRPr="008443DF">
        <w:rPr>
          <w:rFonts w:ascii="Times New Roman" w:hAnsi="Times New Roman" w:cs="Times New Roman"/>
          <w:sz w:val="22"/>
          <w:szCs w:val="22"/>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8443DF" w:rsidRPr="008443DF" w:rsidRDefault="008443DF" w:rsidP="008443DF">
      <w:pPr>
        <w:pStyle w:val="ConsPlusNormal"/>
        <w:jc w:val="both"/>
        <w:rPr>
          <w:rFonts w:ascii="Times New Roman" w:hAnsi="Times New Roman" w:cs="Times New Roman"/>
          <w:sz w:val="22"/>
          <w:szCs w:val="22"/>
        </w:rPr>
      </w:pPr>
      <w:r w:rsidRPr="008443DF">
        <w:rPr>
          <w:rFonts w:ascii="Times New Roman" w:hAnsi="Times New Roman" w:cs="Times New Roman"/>
          <w:sz w:val="22"/>
          <w:szCs w:val="22"/>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8443DF" w:rsidRPr="008443DF" w:rsidRDefault="008443DF" w:rsidP="008443DF">
      <w:pPr>
        <w:pStyle w:val="ConsPlusNormal"/>
        <w:jc w:val="both"/>
        <w:rPr>
          <w:rFonts w:ascii="Times New Roman" w:hAnsi="Times New Roman" w:cs="Times New Roman"/>
          <w:sz w:val="22"/>
          <w:szCs w:val="22"/>
        </w:rPr>
      </w:pPr>
      <w:r w:rsidRPr="008443DF">
        <w:rPr>
          <w:rFonts w:ascii="Times New Roman" w:hAnsi="Times New Roman" w:cs="Times New Roman"/>
          <w:sz w:val="22"/>
          <w:szCs w:val="22"/>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8443DF" w:rsidRPr="008443DF" w:rsidRDefault="008443DF" w:rsidP="008443DF">
      <w:pPr>
        <w:pStyle w:val="ConsPlusNormal"/>
        <w:jc w:val="both"/>
        <w:rPr>
          <w:rFonts w:ascii="Times New Roman" w:hAnsi="Times New Roman" w:cs="Times New Roman"/>
          <w:sz w:val="22"/>
          <w:szCs w:val="22"/>
        </w:rPr>
      </w:pPr>
      <w:r w:rsidRPr="008443DF">
        <w:rPr>
          <w:rFonts w:ascii="Times New Roman" w:hAnsi="Times New Roman" w:cs="Times New Roman"/>
          <w:sz w:val="22"/>
          <w:szCs w:val="22"/>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8443DF" w:rsidRPr="008443DF" w:rsidRDefault="008443DF" w:rsidP="008443DF">
      <w:pPr>
        <w:pStyle w:val="ConsPlusNormal"/>
        <w:jc w:val="both"/>
        <w:rPr>
          <w:rFonts w:ascii="Times New Roman" w:hAnsi="Times New Roman" w:cs="Times New Roman"/>
          <w:sz w:val="22"/>
          <w:szCs w:val="22"/>
        </w:rPr>
      </w:pPr>
      <w:proofErr w:type="gramStart"/>
      <w:r w:rsidRPr="008443DF">
        <w:rPr>
          <w:rFonts w:ascii="Times New Roman" w:hAnsi="Times New Roman" w:cs="Times New Roman"/>
          <w:sz w:val="22"/>
          <w:szCs w:val="22"/>
        </w:rPr>
        <w:t xml:space="preserve">-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w:t>
      </w:r>
      <w:r w:rsidRPr="008443DF">
        <w:rPr>
          <w:rFonts w:ascii="Times New Roman" w:hAnsi="Times New Roman" w:cs="Times New Roman"/>
          <w:sz w:val="22"/>
          <w:szCs w:val="22"/>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443DF" w:rsidRPr="008443DF" w:rsidRDefault="008443DF" w:rsidP="008443DF">
      <w:pPr>
        <w:spacing w:after="0"/>
        <w:ind w:firstLine="720"/>
        <w:jc w:val="both"/>
        <w:rPr>
          <w:rFonts w:ascii="Times New Roman" w:hAnsi="Times New Roman"/>
        </w:rPr>
      </w:pPr>
      <w:r w:rsidRPr="008443DF">
        <w:rPr>
          <w:rFonts w:ascii="Times New Roman" w:hAnsi="Times New Roman"/>
        </w:rPr>
        <w:t>- оказание специалистами помощи инвалидам в преодолении барьеров, мешающих получению ими муниципальной услуги наравне с другими лицами;</w:t>
      </w:r>
    </w:p>
    <w:p w:rsidR="008443DF" w:rsidRPr="008443DF" w:rsidRDefault="008443DF" w:rsidP="008443DF">
      <w:pPr>
        <w:spacing w:after="0"/>
        <w:ind w:firstLine="720"/>
        <w:jc w:val="both"/>
        <w:rPr>
          <w:rFonts w:ascii="Times New Roman" w:hAnsi="Times New Roman"/>
        </w:rPr>
      </w:pPr>
      <w:r w:rsidRPr="008443DF">
        <w:rPr>
          <w:rFonts w:ascii="Times New Roman" w:hAnsi="Times New Roman"/>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443DF">
        <w:rPr>
          <w:rFonts w:ascii="Times New Roman" w:hAnsi="Times New Roman"/>
        </w:rPr>
        <w:t>сурдопереводчика</w:t>
      </w:r>
      <w:proofErr w:type="spellEnd"/>
      <w:r w:rsidRPr="008443DF">
        <w:rPr>
          <w:rFonts w:ascii="Times New Roman" w:hAnsi="Times New Roman"/>
        </w:rPr>
        <w:t xml:space="preserve"> и </w:t>
      </w:r>
      <w:proofErr w:type="spellStart"/>
      <w:r w:rsidRPr="008443DF">
        <w:rPr>
          <w:rFonts w:ascii="Times New Roman" w:hAnsi="Times New Roman"/>
        </w:rPr>
        <w:t>тифлосурдопереводчика</w:t>
      </w:r>
      <w:proofErr w:type="spellEnd"/>
      <w:r w:rsidRPr="008443DF">
        <w:rPr>
          <w:rFonts w:ascii="Times New Roman" w:hAnsi="Times New Roman"/>
        </w:rPr>
        <w:t>;</w:t>
      </w:r>
    </w:p>
    <w:p w:rsidR="008443DF" w:rsidRPr="008443DF" w:rsidRDefault="008443DF" w:rsidP="008443DF">
      <w:pPr>
        <w:pStyle w:val="a5"/>
        <w:spacing w:after="0"/>
        <w:ind w:left="0"/>
        <w:jc w:val="both"/>
        <w:rPr>
          <w:rFonts w:ascii="Times New Roman" w:hAnsi="Times New Roman"/>
          <w:b/>
        </w:rPr>
      </w:pPr>
      <w:r w:rsidRPr="008443DF">
        <w:rPr>
          <w:rFonts w:ascii="Times New Roman" w:hAnsi="Times New Roman"/>
        </w:rPr>
        <w:t xml:space="preserve">            -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8443DF" w:rsidRPr="008443DF" w:rsidRDefault="008443DF" w:rsidP="008443DF">
      <w:pPr>
        <w:pStyle w:val="a5"/>
        <w:widowControl w:val="0"/>
        <w:numPr>
          <w:ilvl w:val="1"/>
          <w:numId w:val="15"/>
        </w:numPr>
        <w:autoSpaceDE w:val="0"/>
        <w:autoSpaceDN w:val="0"/>
        <w:adjustRightInd w:val="0"/>
        <w:spacing w:after="0" w:line="240" w:lineRule="auto"/>
        <w:ind w:left="0" w:firstLine="709"/>
        <w:jc w:val="both"/>
        <w:rPr>
          <w:rFonts w:ascii="Times New Roman" w:hAnsi="Times New Roman"/>
          <w:b/>
        </w:rPr>
      </w:pPr>
      <w:r w:rsidRPr="008443DF">
        <w:rPr>
          <w:rFonts w:ascii="Times New Roman" w:hAnsi="Times New Roman"/>
        </w:rPr>
        <w:t>Раздел 4</w:t>
      </w:r>
      <w:r w:rsidRPr="008443DF">
        <w:rPr>
          <w:rFonts w:ascii="Times New Roman" w:hAnsi="Times New Roman"/>
          <w:b/>
        </w:rPr>
        <w:t xml:space="preserve"> </w:t>
      </w:r>
      <w:r w:rsidRPr="008443DF">
        <w:rPr>
          <w:rFonts w:ascii="Times New Roman" w:hAnsi="Times New Roman"/>
        </w:rPr>
        <w:t xml:space="preserve">«Формы </w:t>
      </w:r>
      <w:proofErr w:type="gramStart"/>
      <w:r w:rsidRPr="008443DF">
        <w:rPr>
          <w:rFonts w:ascii="Times New Roman" w:hAnsi="Times New Roman"/>
        </w:rPr>
        <w:t>контроля за</w:t>
      </w:r>
      <w:proofErr w:type="gramEnd"/>
      <w:r w:rsidRPr="008443DF">
        <w:rPr>
          <w:rFonts w:ascii="Times New Roman" w:hAnsi="Times New Roman"/>
        </w:rPr>
        <w:t xml:space="preserve"> исполнением административного регламента»</w:t>
      </w:r>
      <w:r w:rsidRPr="008443DF">
        <w:rPr>
          <w:rFonts w:ascii="Times New Roman" w:hAnsi="Times New Roman"/>
          <w:b/>
        </w:rPr>
        <w:t xml:space="preserve"> </w:t>
      </w:r>
      <w:r w:rsidRPr="008443DF">
        <w:rPr>
          <w:rFonts w:ascii="Times New Roman" w:hAnsi="Times New Roman"/>
        </w:rPr>
        <w:t>исключить.</w:t>
      </w:r>
    </w:p>
    <w:p w:rsidR="008443DF" w:rsidRPr="008443DF" w:rsidRDefault="008443DF" w:rsidP="008443DF">
      <w:pPr>
        <w:pStyle w:val="a5"/>
        <w:widowControl w:val="0"/>
        <w:numPr>
          <w:ilvl w:val="1"/>
          <w:numId w:val="15"/>
        </w:numPr>
        <w:autoSpaceDE w:val="0"/>
        <w:autoSpaceDN w:val="0"/>
        <w:adjustRightInd w:val="0"/>
        <w:spacing w:after="0" w:line="240" w:lineRule="auto"/>
        <w:ind w:left="0" w:firstLine="709"/>
        <w:jc w:val="both"/>
        <w:rPr>
          <w:rFonts w:ascii="Times New Roman" w:hAnsi="Times New Roman"/>
        </w:rPr>
      </w:pPr>
      <w:r w:rsidRPr="008443DF">
        <w:rPr>
          <w:rFonts w:ascii="Times New Roman" w:hAnsi="Times New Roman"/>
        </w:rPr>
        <w:t>Раздел  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исключить.</w:t>
      </w:r>
    </w:p>
    <w:p w:rsidR="008443DF" w:rsidRPr="008443DF" w:rsidRDefault="008443DF" w:rsidP="008443DF">
      <w:pPr>
        <w:pStyle w:val="a5"/>
        <w:spacing w:after="0"/>
        <w:ind w:left="0"/>
        <w:jc w:val="both"/>
        <w:rPr>
          <w:rFonts w:ascii="Times New Roman" w:hAnsi="Times New Roman"/>
        </w:rPr>
      </w:pPr>
      <w:r>
        <w:rPr>
          <w:rFonts w:ascii="Times New Roman" w:hAnsi="Times New Roman"/>
        </w:rPr>
        <w:t xml:space="preserve">          </w:t>
      </w:r>
      <w:r w:rsidRPr="008443DF">
        <w:rPr>
          <w:rFonts w:ascii="Times New Roman" w:hAnsi="Times New Roman"/>
        </w:rPr>
        <w:t xml:space="preserve">   2. </w:t>
      </w:r>
      <w:proofErr w:type="gramStart"/>
      <w:r w:rsidRPr="008443DF">
        <w:rPr>
          <w:rFonts w:ascii="Times New Roman" w:hAnsi="Times New Roman"/>
        </w:rPr>
        <w:t>Контроль за</w:t>
      </w:r>
      <w:proofErr w:type="gramEnd"/>
      <w:r w:rsidRPr="008443DF">
        <w:rPr>
          <w:rFonts w:ascii="Times New Roman" w:hAnsi="Times New Roman"/>
        </w:rPr>
        <w:t xml:space="preserve"> исполнением данного Постановления оставляю за собой.</w:t>
      </w:r>
    </w:p>
    <w:p w:rsidR="008443DF" w:rsidRPr="008443DF" w:rsidRDefault="008443DF" w:rsidP="008443DF">
      <w:pPr>
        <w:pStyle w:val="a5"/>
        <w:spacing w:after="0"/>
        <w:ind w:left="0"/>
        <w:jc w:val="both"/>
        <w:rPr>
          <w:rFonts w:ascii="Times New Roman" w:hAnsi="Times New Roman"/>
        </w:rPr>
      </w:pPr>
      <w:r w:rsidRPr="008443DF">
        <w:rPr>
          <w:rFonts w:ascii="Times New Roman" w:hAnsi="Times New Roman"/>
        </w:rPr>
        <w:t xml:space="preserve">             3. Опубликовать  постановление  в газете «Алексеевские вести» и на  «Официальном  интернет - сайте администрации Алексеевского сельсовета» (https://alekseevvskij-r04.gosweb.gosuslugi.ru/).</w:t>
      </w:r>
    </w:p>
    <w:p w:rsidR="008443DF" w:rsidRPr="008443DF" w:rsidRDefault="008443DF" w:rsidP="008443DF">
      <w:pPr>
        <w:pStyle w:val="a5"/>
        <w:spacing w:after="0"/>
        <w:ind w:left="0"/>
        <w:jc w:val="both"/>
        <w:rPr>
          <w:rFonts w:ascii="Times New Roman" w:hAnsi="Times New Roman"/>
        </w:rPr>
      </w:pPr>
      <w:r w:rsidRPr="008443DF">
        <w:rPr>
          <w:rFonts w:ascii="Times New Roman" w:hAnsi="Times New Roman"/>
        </w:rPr>
        <w:t xml:space="preserve">            4. Постановление вступает в силу со дня его официального опубликования.</w:t>
      </w:r>
    </w:p>
    <w:p w:rsidR="008443DF" w:rsidRPr="008443DF" w:rsidRDefault="008443DF" w:rsidP="008443DF">
      <w:pPr>
        <w:rPr>
          <w:rFonts w:ascii="Times New Roman" w:hAnsi="Times New Roman"/>
        </w:rPr>
      </w:pPr>
      <w:r w:rsidRPr="008443DF">
        <w:rPr>
          <w:rFonts w:ascii="Times New Roman" w:hAnsi="Times New Roman"/>
        </w:rPr>
        <w:t xml:space="preserve">         </w:t>
      </w:r>
    </w:p>
    <w:p w:rsidR="008443DF" w:rsidRPr="007D2BF7" w:rsidRDefault="008443DF" w:rsidP="007D2BF7">
      <w:pPr>
        <w:rPr>
          <w:rFonts w:ascii="Times New Roman" w:hAnsi="Times New Roman"/>
        </w:rPr>
      </w:pPr>
      <w:r w:rsidRPr="008443DF">
        <w:rPr>
          <w:rFonts w:ascii="Times New Roman" w:hAnsi="Times New Roman"/>
        </w:rPr>
        <w:t xml:space="preserve">              И.о</w:t>
      </w:r>
      <w:proofErr w:type="gramStart"/>
      <w:r w:rsidRPr="008443DF">
        <w:rPr>
          <w:rFonts w:ascii="Times New Roman" w:hAnsi="Times New Roman"/>
        </w:rPr>
        <w:t>.Г</w:t>
      </w:r>
      <w:proofErr w:type="gramEnd"/>
      <w:r w:rsidRPr="008443DF">
        <w:rPr>
          <w:rFonts w:ascii="Times New Roman" w:hAnsi="Times New Roman"/>
        </w:rPr>
        <w:t>лавы  сельсовета                                                                 Тамар Н.Н.</w:t>
      </w:r>
    </w:p>
    <w:p w:rsidR="007D2BF7" w:rsidRPr="007D2BF7" w:rsidRDefault="007D2BF7" w:rsidP="007D2BF7">
      <w:pPr>
        <w:spacing w:after="0"/>
        <w:jc w:val="center"/>
        <w:rPr>
          <w:rFonts w:ascii="Times New Roman" w:hAnsi="Times New Roman"/>
        </w:rPr>
      </w:pPr>
      <w:r w:rsidRPr="007D2BF7">
        <w:rPr>
          <w:rFonts w:ascii="Times New Roman" w:hAnsi="Times New Roman"/>
        </w:rPr>
        <w:t>АДМИНИСТРАЦИЯ АЛЕКСЕЕВСКОГО СЕЛЬСОВЕТА</w:t>
      </w:r>
    </w:p>
    <w:p w:rsidR="007D2BF7" w:rsidRPr="007D2BF7" w:rsidRDefault="007D2BF7" w:rsidP="007D2BF7">
      <w:pPr>
        <w:spacing w:after="0"/>
        <w:jc w:val="center"/>
        <w:rPr>
          <w:rFonts w:ascii="Times New Roman" w:hAnsi="Times New Roman"/>
        </w:rPr>
      </w:pPr>
      <w:r w:rsidRPr="007D2BF7">
        <w:rPr>
          <w:rFonts w:ascii="Times New Roman" w:hAnsi="Times New Roman"/>
        </w:rPr>
        <w:t>КУРАГИНСКОГО РАЙОНА КРАСНОЯРСКОГО КРАЯ</w:t>
      </w:r>
    </w:p>
    <w:p w:rsidR="007D2BF7" w:rsidRPr="007D2BF7" w:rsidRDefault="007D2BF7" w:rsidP="007D2BF7">
      <w:pPr>
        <w:pStyle w:val="4"/>
        <w:jc w:val="center"/>
        <w:rPr>
          <w:rFonts w:ascii="Times New Roman" w:hAnsi="Times New Roman"/>
          <w:b w:val="0"/>
          <w:bCs w:val="0"/>
          <w:i w:val="0"/>
          <w:iCs w:val="0"/>
          <w:color w:val="auto"/>
        </w:rPr>
      </w:pPr>
      <w:r w:rsidRPr="007D2BF7">
        <w:rPr>
          <w:rFonts w:ascii="Times New Roman" w:hAnsi="Times New Roman"/>
          <w:b w:val="0"/>
          <w:bCs w:val="0"/>
          <w:i w:val="0"/>
          <w:iCs w:val="0"/>
          <w:color w:val="auto"/>
        </w:rPr>
        <w:t>ПОСТАНОВЛЕНИЕ</w:t>
      </w:r>
    </w:p>
    <w:p w:rsidR="007D2BF7" w:rsidRPr="007D2BF7" w:rsidRDefault="007D2BF7" w:rsidP="007D2BF7">
      <w:pPr>
        <w:widowControl w:val="0"/>
        <w:ind w:firstLine="709"/>
        <w:contextualSpacing/>
        <w:jc w:val="both"/>
        <w:rPr>
          <w:rFonts w:ascii="Times New Roman" w:hAnsi="Times New Roman"/>
        </w:rPr>
      </w:pPr>
    </w:p>
    <w:p w:rsidR="007D2BF7" w:rsidRPr="007D2BF7" w:rsidRDefault="007D2BF7" w:rsidP="007D2BF7">
      <w:pPr>
        <w:widowControl w:val="0"/>
        <w:tabs>
          <w:tab w:val="center" w:pos="4819"/>
          <w:tab w:val="left" w:pos="7238"/>
        </w:tabs>
        <w:ind w:firstLine="709"/>
        <w:contextualSpacing/>
        <w:jc w:val="both"/>
        <w:rPr>
          <w:rFonts w:ascii="Times New Roman" w:hAnsi="Times New Roman"/>
        </w:rPr>
      </w:pPr>
      <w:r w:rsidRPr="007D2BF7">
        <w:rPr>
          <w:rFonts w:ascii="Times New Roman" w:hAnsi="Times New Roman"/>
        </w:rPr>
        <w:t>21.05.2025</w:t>
      </w:r>
      <w:r w:rsidRPr="007D2BF7">
        <w:rPr>
          <w:rFonts w:ascii="Times New Roman" w:hAnsi="Times New Roman"/>
        </w:rPr>
        <w:tab/>
        <w:t>с. Алексеевка</w:t>
      </w:r>
      <w:r w:rsidRPr="007D2BF7">
        <w:rPr>
          <w:rFonts w:ascii="Times New Roman" w:hAnsi="Times New Roman"/>
        </w:rPr>
        <w:tab/>
        <w:t xml:space="preserve">                № 15-п</w:t>
      </w:r>
    </w:p>
    <w:p w:rsidR="007D2BF7" w:rsidRPr="007D2BF7" w:rsidRDefault="007D2BF7" w:rsidP="007D2BF7">
      <w:pPr>
        <w:pStyle w:val="1f"/>
        <w:spacing w:before="0" w:after="0" w:line="240" w:lineRule="auto"/>
        <w:jc w:val="center"/>
        <w:rPr>
          <w:rFonts w:cs="Times New Roman"/>
          <w:kern w:val="0"/>
          <w:sz w:val="22"/>
          <w:szCs w:val="22"/>
          <w:lang w:bidi="ar-SA"/>
        </w:rPr>
      </w:pPr>
    </w:p>
    <w:p w:rsidR="007D2BF7" w:rsidRPr="007D2BF7" w:rsidRDefault="007D2BF7" w:rsidP="007D2BF7">
      <w:pPr>
        <w:spacing w:after="0"/>
        <w:rPr>
          <w:rFonts w:ascii="Times New Roman" w:hAnsi="Times New Roman"/>
        </w:rPr>
      </w:pPr>
      <w:r w:rsidRPr="007D2BF7">
        <w:rPr>
          <w:rFonts w:ascii="Times New Roman" w:hAnsi="Times New Roman"/>
        </w:rPr>
        <w:t xml:space="preserve">О внесении изменений </w:t>
      </w:r>
      <w:proofErr w:type="gramStart"/>
      <w:r w:rsidRPr="007D2BF7">
        <w:rPr>
          <w:rFonts w:ascii="Times New Roman" w:hAnsi="Times New Roman"/>
        </w:rPr>
        <w:t>в</w:t>
      </w:r>
      <w:proofErr w:type="gramEnd"/>
      <w:r w:rsidRPr="007D2BF7">
        <w:rPr>
          <w:rFonts w:ascii="Times New Roman" w:hAnsi="Times New Roman"/>
        </w:rPr>
        <w:t xml:space="preserve"> </w:t>
      </w:r>
    </w:p>
    <w:p w:rsidR="007D2BF7" w:rsidRPr="007D2BF7" w:rsidRDefault="007D2BF7" w:rsidP="007D2BF7">
      <w:pPr>
        <w:spacing w:after="0"/>
        <w:rPr>
          <w:rFonts w:ascii="Times New Roman" w:hAnsi="Times New Roman"/>
        </w:rPr>
      </w:pPr>
      <w:r w:rsidRPr="007D2BF7">
        <w:rPr>
          <w:rFonts w:ascii="Times New Roman" w:hAnsi="Times New Roman"/>
        </w:rPr>
        <w:t>постановление администрации</w:t>
      </w:r>
    </w:p>
    <w:p w:rsidR="007D2BF7" w:rsidRPr="007D2BF7" w:rsidRDefault="007D2BF7" w:rsidP="007D2BF7">
      <w:pPr>
        <w:spacing w:after="0"/>
        <w:rPr>
          <w:rFonts w:ascii="Times New Roman" w:hAnsi="Times New Roman"/>
        </w:rPr>
      </w:pPr>
      <w:r w:rsidRPr="007D2BF7">
        <w:rPr>
          <w:rFonts w:ascii="Times New Roman" w:hAnsi="Times New Roman"/>
        </w:rPr>
        <w:t xml:space="preserve"> Алексеевского сельсовета от 05.03.2024 № 3-п </w:t>
      </w:r>
    </w:p>
    <w:p w:rsidR="007D2BF7" w:rsidRPr="007D2BF7" w:rsidRDefault="007D2BF7" w:rsidP="007D2BF7">
      <w:pPr>
        <w:pStyle w:val="1f"/>
        <w:spacing w:before="120" w:after="0" w:line="276" w:lineRule="atLeast"/>
        <w:ind w:firstLine="709"/>
        <w:jc w:val="both"/>
        <w:rPr>
          <w:rFonts w:cs="Times New Roman"/>
          <w:kern w:val="0"/>
          <w:sz w:val="22"/>
          <w:szCs w:val="22"/>
          <w:lang w:bidi="ar-SA"/>
        </w:rPr>
      </w:pPr>
      <w:r w:rsidRPr="007D2BF7">
        <w:rPr>
          <w:rFonts w:cs="Times New Roman"/>
          <w:kern w:val="0"/>
          <w:sz w:val="22"/>
          <w:szCs w:val="22"/>
          <w:lang w:bidi="ar-SA"/>
        </w:rPr>
        <w:t> </w:t>
      </w:r>
    </w:p>
    <w:p w:rsidR="007D2BF7" w:rsidRPr="007D2BF7" w:rsidRDefault="007D2BF7" w:rsidP="007D2BF7">
      <w:pPr>
        <w:ind w:firstLine="709"/>
        <w:jc w:val="both"/>
        <w:rPr>
          <w:rFonts w:ascii="Times New Roman" w:hAnsi="Times New Roman"/>
          <w:bCs/>
        </w:rPr>
      </w:pPr>
      <w:r w:rsidRPr="007D2BF7">
        <w:rPr>
          <w:rFonts w:ascii="Times New Roman" w:hAnsi="Times New Roman"/>
          <w:bCs/>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7D2BF7">
        <w:rPr>
          <w:rFonts w:ascii="Times New Roman" w:hAnsi="Times New Roman"/>
        </w:rPr>
        <w:t>и в целях повышения качества и доступности предоставляемых муниципальных услуг</w:t>
      </w:r>
      <w:r w:rsidRPr="007D2BF7">
        <w:rPr>
          <w:rFonts w:ascii="Times New Roman" w:hAnsi="Times New Roman"/>
          <w:bCs/>
        </w:rPr>
        <w:t xml:space="preserve"> администрацией Алексеевского сельсовета, ПОСТАНОВЛЯЮ</w:t>
      </w:r>
      <w:r w:rsidRPr="007D2BF7">
        <w:rPr>
          <w:rFonts w:ascii="Times New Roman" w:hAnsi="Times New Roman"/>
          <w:b/>
          <w:bCs/>
        </w:rPr>
        <w:t>:</w:t>
      </w:r>
    </w:p>
    <w:p w:rsidR="007D2BF7" w:rsidRPr="007D2BF7" w:rsidRDefault="007D2BF7" w:rsidP="007D2BF7">
      <w:pPr>
        <w:spacing w:after="0"/>
        <w:jc w:val="both"/>
        <w:rPr>
          <w:rFonts w:ascii="Times New Roman" w:hAnsi="Times New Roman"/>
        </w:rPr>
      </w:pPr>
      <w:r w:rsidRPr="007D2BF7">
        <w:rPr>
          <w:rFonts w:ascii="Times New Roman" w:hAnsi="Times New Roman"/>
          <w:bCs/>
        </w:rPr>
        <w:t xml:space="preserve">          1.Внести в постановление администрации Алексеевского сельсовета </w:t>
      </w:r>
      <w:r w:rsidRPr="007D2BF7">
        <w:rPr>
          <w:rFonts w:ascii="Times New Roman" w:hAnsi="Times New Roman"/>
        </w:rPr>
        <w:t xml:space="preserve">от 05.03.2024 № 3-п «Об утверждении административного регламента предоставления муниципальной услуги «Предоставление разрешения на осуществление земляных работ» следующие изменения: </w:t>
      </w:r>
    </w:p>
    <w:p w:rsidR="007D2BF7" w:rsidRPr="007D2BF7" w:rsidRDefault="007D2BF7" w:rsidP="007D2BF7">
      <w:pPr>
        <w:spacing w:after="0"/>
        <w:jc w:val="both"/>
        <w:rPr>
          <w:rFonts w:ascii="Times New Roman" w:hAnsi="Times New Roman"/>
        </w:rPr>
      </w:pPr>
      <w:r w:rsidRPr="007D2BF7">
        <w:rPr>
          <w:rFonts w:ascii="Times New Roman" w:hAnsi="Times New Roman"/>
        </w:rPr>
        <w:t xml:space="preserve">         1.1. Пункт 18. Изложить в следующей редакции:</w:t>
      </w:r>
    </w:p>
    <w:p w:rsidR="007D2BF7" w:rsidRPr="007D2BF7" w:rsidRDefault="007D2BF7" w:rsidP="007D2BF7">
      <w:pPr>
        <w:spacing w:after="0" w:line="252" w:lineRule="auto"/>
        <w:ind w:left="2528" w:hanging="10"/>
        <w:jc w:val="both"/>
        <w:rPr>
          <w:rFonts w:ascii="Times New Roman" w:hAnsi="Times New Roman"/>
        </w:rPr>
      </w:pPr>
      <w:r w:rsidRPr="007D2BF7">
        <w:rPr>
          <w:rFonts w:ascii="Times New Roman" w:hAnsi="Times New Roman"/>
        </w:rPr>
        <w:t>«18. Максимальный срок ожидания в очереди</w:t>
      </w:r>
    </w:p>
    <w:p w:rsidR="007D2BF7" w:rsidRPr="007D2BF7" w:rsidRDefault="007D2BF7" w:rsidP="007D2BF7">
      <w:pPr>
        <w:spacing w:after="0"/>
        <w:ind w:left="20" w:right="8"/>
        <w:jc w:val="both"/>
        <w:rPr>
          <w:rFonts w:ascii="Times New Roman" w:hAnsi="Times New Roman"/>
        </w:rPr>
      </w:pPr>
      <w:r w:rsidRPr="007D2BF7">
        <w:rPr>
          <w:rFonts w:ascii="Times New Roman" w:hAnsi="Times New Roman"/>
        </w:rPr>
        <w:t xml:space="preserve">     18.1.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w:t>
      </w:r>
    </w:p>
    <w:p w:rsidR="007D2BF7" w:rsidRPr="007D2BF7" w:rsidRDefault="007D2BF7" w:rsidP="007D2BF7">
      <w:pPr>
        <w:spacing w:after="0"/>
        <w:ind w:left="20" w:right="8"/>
        <w:jc w:val="both"/>
        <w:rPr>
          <w:rFonts w:ascii="Times New Roman" w:hAnsi="Times New Roman"/>
        </w:rPr>
      </w:pPr>
      <w:r w:rsidRPr="007D2BF7">
        <w:rPr>
          <w:rFonts w:ascii="Times New Roman" w:hAnsi="Times New Roman"/>
        </w:rPr>
        <w:t xml:space="preserve">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roofErr w:type="gramStart"/>
      <w:r w:rsidRPr="007D2BF7">
        <w:rPr>
          <w:rFonts w:ascii="Times New Roman" w:hAnsi="Times New Roman"/>
        </w:rPr>
        <w:t>.».</w:t>
      </w:r>
      <w:proofErr w:type="gramEnd"/>
    </w:p>
    <w:p w:rsidR="007D2BF7" w:rsidRPr="007D2BF7" w:rsidRDefault="007D2BF7" w:rsidP="007D2BF7">
      <w:pPr>
        <w:spacing w:after="0"/>
        <w:jc w:val="both"/>
        <w:rPr>
          <w:rFonts w:ascii="Times New Roman" w:hAnsi="Times New Roman"/>
        </w:rPr>
      </w:pPr>
      <w:r w:rsidRPr="007D2BF7">
        <w:rPr>
          <w:rFonts w:ascii="Times New Roman" w:hAnsi="Times New Roman"/>
        </w:rPr>
        <w:lastRenderedPageBreak/>
        <w:t xml:space="preserve">      1.2. Пункт 19. изложить в следующей редакции:</w:t>
      </w:r>
    </w:p>
    <w:p w:rsidR="007D2BF7" w:rsidRPr="007D2BF7" w:rsidRDefault="007D2BF7" w:rsidP="007D2BF7">
      <w:pPr>
        <w:spacing w:after="0"/>
        <w:jc w:val="both"/>
        <w:rPr>
          <w:rFonts w:ascii="Times New Roman" w:hAnsi="Times New Roman"/>
        </w:rPr>
      </w:pPr>
      <w:r w:rsidRPr="007D2BF7">
        <w:rPr>
          <w:rFonts w:ascii="Times New Roman" w:hAnsi="Times New Roman"/>
        </w:rPr>
        <w:t xml:space="preserve">«19. </w:t>
      </w:r>
      <w:proofErr w:type="gramStart"/>
      <w:r w:rsidRPr="007D2BF7">
        <w:rPr>
          <w:rFonts w:ascii="Times New Roman" w:hAnsi="Times New Roman"/>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w:t>
      </w:r>
      <w:proofErr w:type="gramEnd"/>
      <w:r w:rsidRPr="007D2BF7">
        <w:rPr>
          <w:rFonts w:ascii="Times New Roman" w:hAnsi="Times New Roman"/>
        </w:rPr>
        <w:t xml:space="preserve"> социальной защите инвалидов</w:t>
      </w:r>
      <w:proofErr w:type="gramStart"/>
      <w:r w:rsidRPr="007D2BF7">
        <w:rPr>
          <w:rFonts w:ascii="Times New Roman" w:hAnsi="Times New Roman"/>
        </w:rPr>
        <w:t>.».</w:t>
      </w:r>
      <w:proofErr w:type="gramEnd"/>
    </w:p>
    <w:p w:rsidR="007D2BF7" w:rsidRPr="007D2BF7" w:rsidRDefault="007D2BF7" w:rsidP="007D2BF7">
      <w:pPr>
        <w:spacing w:after="0"/>
        <w:jc w:val="both"/>
        <w:rPr>
          <w:rFonts w:ascii="Times New Roman" w:hAnsi="Times New Roman"/>
        </w:rPr>
      </w:pPr>
      <w:r>
        <w:rPr>
          <w:rFonts w:ascii="Times New Roman" w:hAnsi="Times New Roman"/>
        </w:rPr>
        <w:t xml:space="preserve">        </w:t>
      </w:r>
      <w:r w:rsidRPr="007D2BF7">
        <w:rPr>
          <w:rFonts w:ascii="Times New Roman" w:hAnsi="Times New Roman"/>
        </w:rPr>
        <w:t>1.3. Пункт 9.1. «Основными нормативными правовыми актами, регулирующими предоставление муниципальной услуги, являются» Раздела II исключить.</w:t>
      </w:r>
    </w:p>
    <w:p w:rsidR="007D2BF7" w:rsidRPr="007D2BF7" w:rsidRDefault="007D2BF7" w:rsidP="007D2BF7">
      <w:pPr>
        <w:spacing w:after="0"/>
        <w:jc w:val="both"/>
        <w:rPr>
          <w:rFonts w:ascii="Times New Roman" w:hAnsi="Times New Roman"/>
        </w:rPr>
      </w:pPr>
      <w:r w:rsidRPr="007D2BF7">
        <w:rPr>
          <w:rFonts w:ascii="Times New Roman" w:hAnsi="Times New Roman"/>
        </w:rPr>
        <w:t xml:space="preserve">         1.4. Раздел IV. «Порядок и формы </w:t>
      </w:r>
      <w:proofErr w:type="gramStart"/>
      <w:r w:rsidRPr="007D2BF7">
        <w:rPr>
          <w:rFonts w:ascii="Times New Roman" w:hAnsi="Times New Roman"/>
        </w:rPr>
        <w:t>контроля за</w:t>
      </w:r>
      <w:proofErr w:type="gramEnd"/>
      <w:r w:rsidRPr="007D2BF7">
        <w:rPr>
          <w:rFonts w:ascii="Times New Roman" w:hAnsi="Times New Roman"/>
        </w:rPr>
        <w:t xml:space="preserve"> исполнением административного </w:t>
      </w:r>
      <w:r w:rsidRPr="007D2BF7">
        <w:rPr>
          <w:rFonts w:ascii="Times New Roman" w:hAnsi="Times New Roman"/>
        </w:rPr>
        <w:drawing>
          <wp:inline distT="0" distB="0" distL="0" distR="0">
            <wp:extent cx="15240" cy="15240"/>
            <wp:effectExtent l="19050" t="0" r="3810" b="0"/>
            <wp:docPr id="2"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srcRect/>
                    <a:stretch>
                      <a:fillRect/>
                    </a:stretch>
                  </pic:blipFill>
                  <pic:spPr bwMode="auto">
                    <a:xfrm>
                      <a:off x="0" y="0"/>
                      <a:ext cx="15240" cy="15240"/>
                    </a:xfrm>
                    <a:prstGeom prst="rect">
                      <a:avLst/>
                    </a:prstGeom>
                    <a:solidFill>
                      <a:srgbClr val="FFFFFF"/>
                    </a:solidFill>
                    <a:ln w="9525">
                      <a:noFill/>
                      <a:miter lim="800000"/>
                      <a:headEnd/>
                      <a:tailEnd/>
                    </a:ln>
                  </pic:spPr>
                </pic:pic>
              </a:graphicData>
            </a:graphic>
          </wp:inline>
        </w:drawing>
      </w:r>
      <w:r w:rsidRPr="007D2BF7">
        <w:rPr>
          <w:rFonts w:ascii="Times New Roman" w:hAnsi="Times New Roman"/>
        </w:rPr>
        <w:t>регламента» исключить.</w:t>
      </w:r>
    </w:p>
    <w:p w:rsidR="007D2BF7" w:rsidRPr="007D2BF7" w:rsidRDefault="007D2BF7" w:rsidP="007D2BF7">
      <w:pPr>
        <w:spacing w:after="0"/>
        <w:jc w:val="both"/>
        <w:rPr>
          <w:rFonts w:ascii="Times New Roman" w:hAnsi="Times New Roman"/>
        </w:rPr>
      </w:pPr>
      <w:r w:rsidRPr="007D2BF7">
        <w:rPr>
          <w:rFonts w:ascii="Times New Roman" w:hAnsi="Times New Roman"/>
        </w:rPr>
        <w:t xml:space="preserve">         1.5. Раздел V. </w:t>
      </w:r>
      <w:proofErr w:type="gramStart"/>
      <w:r w:rsidRPr="007D2BF7">
        <w:rPr>
          <w:rFonts w:ascii="Times New Roman" w:hAnsi="Times New Roman"/>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r w:rsidRPr="007D2BF7">
        <w:rPr>
          <w:rFonts w:ascii="Times New Roman" w:hAnsi="Times New Roman"/>
        </w:rPr>
        <w:drawing>
          <wp:inline distT="0" distB="0" distL="0" distR="0">
            <wp:extent cx="15240" cy="15240"/>
            <wp:effectExtent l="19050" t="0" r="3810" b="0"/>
            <wp:docPr id="42"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srcRect/>
                    <a:stretch>
                      <a:fillRect/>
                    </a:stretch>
                  </pic:blipFill>
                  <pic:spPr bwMode="auto">
                    <a:xfrm>
                      <a:off x="0" y="0"/>
                      <a:ext cx="15240" cy="15240"/>
                    </a:xfrm>
                    <a:prstGeom prst="rect">
                      <a:avLst/>
                    </a:prstGeom>
                    <a:solidFill>
                      <a:srgbClr val="FFFFFF"/>
                    </a:solidFill>
                    <a:ln w="9525">
                      <a:noFill/>
                      <a:miter lim="800000"/>
                      <a:headEnd/>
                      <a:tailEnd/>
                    </a:ln>
                  </pic:spPr>
                </pic:pic>
              </a:graphicData>
            </a:graphic>
          </wp:inline>
        </w:drawing>
      </w:r>
      <w:r w:rsidRPr="007D2BF7">
        <w:rPr>
          <w:rFonts w:ascii="Times New Roman" w:hAnsi="Times New Roman"/>
        </w:rPr>
        <w:t xml:space="preserve"> исключить.</w:t>
      </w:r>
      <w:proofErr w:type="gramEnd"/>
    </w:p>
    <w:p w:rsidR="007D2BF7" w:rsidRPr="007D2BF7" w:rsidRDefault="007D2BF7" w:rsidP="007D2BF7">
      <w:pPr>
        <w:suppressAutoHyphens/>
        <w:spacing w:after="0" w:line="240" w:lineRule="auto"/>
        <w:jc w:val="both"/>
        <w:rPr>
          <w:rFonts w:ascii="Times New Roman" w:hAnsi="Times New Roman"/>
          <w:bCs/>
        </w:rPr>
      </w:pPr>
      <w:r w:rsidRPr="007D2BF7">
        <w:rPr>
          <w:rFonts w:ascii="Times New Roman" w:hAnsi="Times New Roman"/>
          <w:bCs/>
        </w:rPr>
        <w:t xml:space="preserve">         2. </w:t>
      </w:r>
      <w:proofErr w:type="gramStart"/>
      <w:r w:rsidRPr="007D2BF7">
        <w:rPr>
          <w:rFonts w:ascii="Times New Roman" w:hAnsi="Times New Roman"/>
          <w:bCs/>
        </w:rPr>
        <w:t>Контроль за</w:t>
      </w:r>
      <w:proofErr w:type="gramEnd"/>
      <w:r w:rsidRPr="007D2BF7">
        <w:rPr>
          <w:rFonts w:ascii="Times New Roman" w:hAnsi="Times New Roman"/>
          <w:bCs/>
        </w:rPr>
        <w:t xml:space="preserve"> исполнением данного постановления оставляю за собой.</w:t>
      </w:r>
    </w:p>
    <w:p w:rsidR="007D2BF7" w:rsidRPr="007D2BF7" w:rsidRDefault="007D2BF7" w:rsidP="007D2BF7">
      <w:pPr>
        <w:suppressAutoHyphens/>
        <w:spacing w:after="0" w:line="240" w:lineRule="auto"/>
        <w:jc w:val="both"/>
        <w:rPr>
          <w:rFonts w:ascii="Times New Roman" w:hAnsi="Times New Roman"/>
          <w:bCs/>
        </w:rPr>
      </w:pPr>
      <w:r w:rsidRPr="007D2BF7">
        <w:rPr>
          <w:rFonts w:ascii="Times New Roman" w:hAnsi="Times New Roman"/>
          <w:bCs/>
        </w:rPr>
        <w:t xml:space="preserve">         3. Опубликовать постановление в газете «Алексеевские вести» и на «Официальном интернет-сайте администрации Алексеевского сельсовета» (https://alekseevvskij-r04.gosweb.gosuslugi.ru/).</w:t>
      </w:r>
    </w:p>
    <w:p w:rsidR="007D2BF7" w:rsidRPr="007D2BF7" w:rsidRDefault="007D2BF7" w:rsidP="007D2BF7">
      <w:pPr>
        <w:suppressAutoHyphens/>
        <w:spacing w:after="0" w:line="240" w:lineRule="auto"/>
        <w:jc w:val="both"/>
        <w:rPr>
          <w:rFonts w:ascii="Times New Roman" w:hAnsi="Times New Roman"/>
          <w:bCs/>
        </w:rPr>
      </w:pPr>
      <w:r w:rsidRPr="007D2BF7">
        <w:rPr>
          <w:rFonts w:ascii="Times New Roman" w:hAnsi="Times New Roman"/>
          <w:bCs/>
        </w:rPr>
        <w:t xml:space="preserve">        4. Постановление вступает в силу со дня его официального опубликования.</w:t>
      </w:r>
    </w:p>
    <w:p w:rsidR="007D2BF7" w:rsidRPr="007D2BF7" w:rsidRDefault="007D2BF7" w:rsidP="007D2BF7">
      <w:pPr>
        <w:suppressAutoHyphens/>
        <w:spacing w:after="0" w:line="240" w:lineRule="auto"/>
        <w:jc w:val="both"/>
        <w:rPr>
          <w:rFonts w:ascii="Times New Roman" w:hAnsi="Times New Roman"/>
          <w:bCs/>
        </w:rPr>
      </w:pPr>
    </w:p>
    <w:p w:rsidR="007D2BF7" w:rsidRPr="007D2BF7" w:rsidRDefault="007D2BF7" w:rsidP="007D2BF7">
      <w:pPr>
        <w:suppressAutoHyphens/>
        <w:spacing w:after="0" w:line="240" w:lineRule="auto"/>
        <w:jc w:val="both"/>
        <w:rPr>
          <w:rFonts w:ascii="Times New Roman" w:hAnsi="Times New Roman"/>
          <w:bCs/>
        </w:rPr>
      </w:pPr>
    </w:p>
    <w:p w:rsidR="007D2BF7" w:rsidRPr="007D2BF7" w:rsidRDefault="007D2BF7" w:rsidP="007D2BF7">
      <w:pPr>
        <w:spacing w:after="0"/>
        <w:rPr>
          <w:rFonts w:ascii="Times New Roman" w:hAnsi="Times New Roman"/>
          <w:bCs/>
        </w:rPr>
      </w:pPr>
      <w:r w:rsidRPr="007D2BF7">
        <w:rPr>
          <w:rFonts w:ascii="Times New Roman" w:hAnsi="Times New Roman"/>
          <w:bCs/>
        </w:rPr>
        <w:t xml:space="preserve">                  И.о. Главы сельсовета                                        Тамар Н.Н.</w:t>
      </w:r>
    </w:p>
    <w:p w:rsidR="007D2BF7" w:rsidRPr="007D2BF7" w:rsidRDefault="007D2BF7" w:rsidP="007D2BF7">
      <w:pPr>
        <w:spacing w:after="0"/>
        <w:ind w:firstLine="709"/>
        <w:contextualSpacing/>
        <w:jc w:val="both"/>
        <w:rPr>
          <w:rFonts w:ascii="Times New Roman" w:hAnsi="Times New Roman"/>
          <w:bCs/>
        </w:rPr>
      </w:pPr>
    </w:p>
    <w:p w:rsidR="007D2BF7" w:rsidRPr="006A3EE8" w:rsidRDefault="007D2BF7" w:rsidP="007D2BF7">
      <w:pPr>
        <w:pStyle w:val="1f"/>
        <w:spacing w:before="0" w:after="0" w:line="240" w:lineRule="auto"/>
        <w:rPr>
          <w:rStyle w:val="a3"/>
          <w:b w:val="0"/>
          <w:kern w:val="0"/>
          <w:sz w:val="28"/>
          <w:szCs w:val="28"/>
          <w:lang w:eastAsia="ar-SA" w:bidi="ar-SA"/>
        </w:rPr>
      </w:pPr>
    </w:p>
    <w:p w:rsidR="007D2BF7" w:rsidRPr="007D2BF7" w:rsidRDefault="007D2BF7" w:rsidP="007D2BF7">
      <w:pPr>
        <w:spacing w:after="0"/>
        <w:jc w:val="center"/>
        <w:rPr>
          <w:rFonts w:ascii="Times New Roman" w:hAnsi="Times New Roman"/>
        </w:rPr>
      </w:pPr>
      <w:r w:rsidRPr="007D2BF7">
        <w:rPr>
          <w:rFonts w:ascii="Times New Roman" w:hAnsi="Times New Roman"/>
        </w:rPr>
        <w:t>АДМИНИСТРАЦИЯ АЛЕКСЕЕВСКОГО СЕЛЬСОВЕТА</w:t>
      </w:r>
    </w:p>
    <w:p w:rsidR="007D2BF7" w:rsidRPr="007D2BF7" w:rsidRDefault="007D2BF7" w:rsidP="007D2BF7">
      <w:pPr>
        <w:spacing w:after="0"/>
        <w:jc w:val="center"/>
        <w:rPr>
          <w:rFonts w:ascii="Times New Roman" w:hAnsi="Times New Roman"/>
        </w:rPr>
      </w:pPr>
      <w:r w:rsidRPr="007D2BF7">
        <w:rPr>
          <w:rFonts w:ascii="Times New Roman" w:hAnsi="Times New Roman"/>
        </w:rPr>
        <w:t>КУРАГИНСКОГО РАЙОНА КРАСНОЯРСКОГО КРАЯ</w:t>
      </w:r>
    </w:p>
    <w:p w:rsidR="007D2BF7" w:rsidRPr="007D2BF7" w:rsidRDefault="007D2BF7" w:rsidP="007D2BF7">
      <w:pPr>
        <w:pStyle w:val="4"/>
        <w:jc w:val="center"/>
        <w:rPr>
          <w:rFonts w:ascii="Times New Roman" w:hAnsi="Times New Roman"/>
          <w:b w:val="0"/>
          <w:i w:val="0"/>
          <w:color w:val="000000" w:themeColor="text1"/>
        </w:rPr>
      </w:pPr>
      <w:r w:rsidRPr="007D2BF7">
        <w:rPr>
          <w:rFonts w:ascii="Times New Roman" w:hAnsi="Times New Roman"/>
          <w:b w:val="0"/>
          <w:i w:val="0"/>
          <w:color w:val="000000" w:themeColor="text1"/>
        </w:rPr>
        <w:t>ПОСТАНОВЛЕНИЕ</w:t>
      </w:r>
    </w:p>
    <w:p w:rsidR="007D2BF7" w:rsidRPr="007D2BF7" w:rsidRDefault="007D2BF7" w:rsidP="007D2BF7">
      <w:pPr>
        <w:pStyle w:val="4"/>
        <w:rPr>
          <w:rFonts w:ascii="Times New Roman" w:hAnsi="Times New Roman"/>
          <w:b w:val="0"/>
          <w:i w:val="0"/>
          <w:color w:val="000000" w:themeColor="text1"/>
        </w:rPr>
      </w:pPr>
      <w:r w:rsidRPr="007D2BF7">
        <w:rPr>
          <w:rFonts w:ascii="Times New Roman" w:hAnsi="Times New Roman"/>
          <w:b w:val="0"/>
          <w:i w:val="0"/>
          <w:color w:val="000000" w:themeColor="text1"/>
        </w:rPr>
        <w:t xml:space="preserve">                 21.05.2025                                     с. Алексеевка                                №   16-п</w:t>
      </w:r>
    </w:p>
    <w:p w:rsidR="007D2BF7" w:rsidRPr="007D2BF7" w:rsidRDefault="007D2BF7" w:rsidP="007D2BF7">
      <w:pPr>
        <w:spacing w:after="0"/>
        <w:ind w:right="-1"/>
        <w:rPr>
          <w:rFonts w:ascii="Times New Roman" w:hAnsi="Times New Roman"/>
          <w:b/>
        </w:rPr>
      </w:pPr>
    </w:p>
    <w:p w:rsidR="007D2BF7" w:rsidRPr="007D2BF7" w:rsidRDefault="007D2BF7" w:rsidP="007D2BF7">
      <w:pPr>
        <w:spacing w:after="0"/>
        <w:ind w:right="-1"/>
        <w:jc w:val="both"/>
        <w:rPr>
          <w:rFonts w:ascii="Times New Roman" w:hAnsi="Times New Roman"/>
        </w:rPr>
      </w:pPr>
      <w:r w:rsidRPr="007D2BF7">
        <w:rPr>
          <w:rFonts w:ascii="Times New Roman" w:hAnsi="Times New Roman"/>
        </w:rPr>
        <w:t xml:space="preserve">О внесении изменений </w:t>
      </w:r>
      <w:proofErr w:type="gramStart"/>
      <w:r w:rsidRPr="007D2BF7">
        <w:rPr>
          <w:rFonts w:ascii="Times New Roman" w:hAnsi="Times New Roman"/>
        </w:rPr>
        <w:t>в</w:t>
      </w:r>
      <w:proofErr w:type="gramEnd"/>
      <w:r w:rsidRPr="007D2BF7">
        <w:rPr>
          <w:rFonts w:ascii="Times New Roman" w:hAnsi="Times New Roman"/>
        </w:rPr>
        <w:t xml:space="preserve"> </w:t>
      </w:r>
    </w:p>
    <w:p w:rsidR="007D2BF7" w:rsidRPr="007D2BF7" w:rsidRDefault="007D2BF7" w:rsidP="007D2BF7">
      <w:pPr>
        <w:spacing w:after="0"/>
        <w:ind w:right="-1"/>
        <w:jc w:val="both"/>
        <w:rPr>
          <w:rFonts w:ascii="Times New Roman" w:hAnsi="Times New Roman"/>
        </w:rPr>
      </w:pPr>
      <w:r w:rsidRPr="007D2BF7">
        <w:rPr>
          <w:rFonts w:ascii="Times New Roman" w:hAnsi="Times New Roman"/>
        </w:rPr>
        <w:t>постановление администрации</w:t>
      </w:r>
    </w:p>
    <w:p w:rsidR="007D2BF7" w:rsidRPr="007D2BF7" w:rsidRDefault="007D2BF7" w:rsidP="00884EC1">
      <w:pPr>
        <w:spacing w:after="0"/>
        <w:ind w:right="-1"/>
        <w:jc w:val="both"/>
        <w:rPr>
          <w:rFonts w:ascii="Times New Roman" w:hAnsi="Times New Roman"/>
        </w:rPr>
      </w:pPr>
      <w:r w:rsidRPr="007D2BF7">
        <w:rPr>
          <w:rFonts w:ascii="Times New Roman" w:hAnsi="Times New Roman"/>
        </w:rPr>
        <w:t xml:space="preserve">Алексеевского сельсовета от 20.06.2024 № 12-п </w:t>
      </w:r>
    </w:p>
    <w:p w:rsidR="007D2BF7" w:rsidRPr="007D2BF7" w:rsidRDefault="007D2BF7" w:rsidP="007D2BF7">
      <w:pPr>
        <w:ind w:firstLine="709"/>
        <w:jc w:val="both"/>
        <w:rPr>
          <w:rFonts w:ascii="Times New Roman" w:hAnsi="Times New Roman"/>
        </w:rPr>
      </w:pPr>
      <w:proofErr w:type="gramStart"/>
      <w:r w:rsidRPr="007D2BF7">
        <w:rPr>
          <w:rFonts w:ascii="Times New Roman" w:hAnsi="Times New Roman"/>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 Приказом Министерства сельского хозяйства РФ от 27.09.2022  № 629 «Об утверждении формы и порядка ведения </w:t>
      </w:r>
      <w:proofErr w:type="spellStart"/>
      <w:r w:rsidRPr="007D2BF7">
        <w:rPr>
          <w:rFonts w:ascii="Times New Roman" w:hAnsi="Times New Roman"/>
        </w:rPr>
        <w:t>похозяйственных</w:t>
      </w:r>
      <w:proofErr w:type="spellEnd"/>
      <w:r w:rsidRPr="007D2BF7">
        <w:rPr>
          <w:rFonts w:ascii="Times New Roman" w:hAnsi="Times New Roman"/>
        </w:rPr>
        <w:t xml:space="preserve"> книг», руководствуясь статьей 19 Устава муниципального образования Алексеевский сельсовет, </w:t>
      </w:r>
      <w:r w:rsidRPr="007D2BF7">
        <w:rPr>
          <w:rFonts w:ascii="Times New Roman" w:hAnsi="Times New Roman"/>
          <w:b/>
        </w:rPr>
        <w:t>ПОСТАНОВЛЯЮ:</w:t>
      </w:r>
      <w:r w:rsidRPr="007D2BF7">
        <w:rPr>
          <w:rFonts w:ascii="Times New Roman" w:hAnsi="Times New Roman"/>
        </w:rPr>
        <w:t xml:space="preserve"> </w:t>
      </w:r>
      <w:proofErr w:type="gramEnd"/>
    </w:p>
    <w:p w:rsidR="007D2BF7" w:rsidRPr="007D2BF7" w:rsidRDefault="007D2BF7" w:rsidP="007D2BF7">
      <w:pPr>
        <w:pStyle w:val="a7"/>
        <w:spacing w:before="0" w:after="0"/>
        <w:rPr>
          <w:sz w:val="22"/>
          <w:szCs w:val="22"/>
        </w:rPr>
      </w:pPr>
      <w:r w:rsidRPr="007D2BF7">
        <w:rPr>
          <w:sz w:val="22"/>
          <w:szCs w:val="22"/>
        </w:rPr>
        <w:t xml:space="preserve">        1. Внести в постановление администрации Алексеевского сельсовета от 20.06.2024 № 12-п ««Об утверждении административного регламента по предоставлению муниципальной услуги «Выдача выписки из похозяйственной книги»» следующие изменения:</w:t>
      </w:r>
    </w:p>
    <w:p w:rsidR="007D2BF7" w:rsidRPr="007D2BF7" w:rsidRDefault="007D2BF7" w:rsidP="007D2BF7">
      <w:pPr>
        <w:pStyle w:val="a7"/>
        <w:spacing w:before="0" w:after="0"/>
        <w:rPr>
          <w:sz w:val="22"/>
          <w:szCs w:val="22"/>
        </w:rPr>
      </w:pPr>
      <w:r w:rsidRPr="007D2BF7">
        <w:rPr>
          <w:sz w:val="22"/>
          <w:szCs w:val="22"/>
        </w:rPr>
        <w:t xml:space="preserve">       1.1.  Главу 17 изложить в следующей редакции:</w:t>
      </w:r>
    </w:p>
    <w:p w:rsidR="007D2BF7" w:rsidRPr="007D2BF7" w:rsidRDefault="007D2BF7" w:rsidP="007D2BF7">
      <w:pPr>
        <w:spacing w:after="0"/>
        <w:ind w:firstLine="559"/>
        <w:jc w:val="both"/>
        <w:rPr>
          <w:rFonts w:ascii="Times New Roman" w:hAnsi="Times New Roman"/>
        </w:rPr>
      </w:pPr>
      <w:r w:rsidRPr="007D2BF7">
        <w:rPr>
          <w:rFonts w:ascii="Times New Roman" w:hAnsi="Times New Roman"/>
        </w:rPr>
        <w:t>« Глава 17.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w:t>
      </w:r>
    </w:p>
    <w:p w:rsidR="007D2BF7" w:rsidRPr="007D2BF7" w:rsidRDefault="007D2BF7" w:rsidP="007D2BF7">
      <w:pPr>
        <w:spacing w:after="0"/>
        <w:ind w:firstLine="720"/>
        <w:jc w:val="both"/>
        <w:rPr>
          <w:rFonts w:ascii="Times New Roman" w:hAnsi="Times New Roman"/>
        </w:rPr>
      </w:pPr>
      <w:r w:rsidRPr="007D2BF7">
        <w:rPr>
          <w:rFonts w:ascii="Times New Roman" w:hAnsi="Times New Roman"/>
        </w:rPr>
        <w:t>43. Максимальное время ожидания в очереди при подаче заявления и документов не должно превышать 15 минут.</w:t>
      </w:r>
    </w:p>
    <w:p w:rsidR="007D2BF7" w:rsidRPr="007D2BF7" w:rsidRDefault="007D2BF7" w:rsidP="007D2BF7">
      <w:pPr>
        <w:spacing w:after="0"/>
        <w:ind w:firstLine="720"/>
        <w:jc w:val="both"/>
        <w:rPr>
          <w:rFonts w:ascii="Times New Roman" w:hAnsi="Times New Roman"/>
        </w:rPr>
      </w:pPr>
      <w:r w:rsidRPr="007D2BF7">
        <w:rPr>
          <w:rFonts w:ascii="Times New Roman" w:hAnsi="Times New Roman"/>
        </w:rPr>
        <w:t>44. Максимальное время ожидания в очереди при получении результата муниципальной услуги не должно превышать 15 минут</w:t>
      </w:r>
      <w:proofErr w:type="gramStart"/>
      <w:r w:rsidRPr="007D2BF7">
        <w:rPr>
          <w:rFonts w:ascii="Times New Roman" w:hAnsi="Times New Roman"/>
        </w:rPr>
        <w:t>.»</w:t>
      </w:r>
      <w:proofErr w:type="gramEnd"/>
    </w:p>
    <w:p w:rsidR="007D2BF7" w:rsidRPr="007D2BF7" w:rsidRDefault="007D2BF7" w:rsidP="007D2BF7">
      <w:pPr>
        <w:pStyle w:val="a7"/>
        <w:spacing w:before="0" w:after="0"/>
        <w:rPr>
          <w:sz w:val="22"/>
          <w:szCs w:val="22"/>
        </w:rPr>
      </w:pPr>
      <w:r w:rsidRPr="007D2BF7">
        <w:rPr>
          <w:sz w:val="22"/>
          <w:szCs w:val="22"/>
        </w:rPr>
        <w:t xml:space="preserve">        1.2. Главу 19. Изложить в следующей редакции:</w:t>
      </w:r>
    </w:p>
    <w:p w:rsidR="007D2BF7" w:rsidRPr="007D2BF7" w:rsidRDefault="007D2BF7" w:rsidP="00884EC1">
      <w:pPr>
        <w:spacing w:after="0"/>
        <w:jc w:val="both"/>
        <w:rPr>
          <w:rFonts w:ascii="Times New Roman" w:hAnsi="Times New Roman"/>
        </w:rPr>
      </w:pPr>
      <w:r w:rsidRPr="007D2BF7">
        <w:rPr>
          <w:rFonts w:ascii="Times New Roman" w:hAnsi="Times New Roman"/>
        </w:rPr>
        <w:t xml:space="preserve">« Глава 19. </w:t>
      </w:r>
      <w:proofErr w:type="gramStart"/>
      <w:r w:rsidRPr="007D2BF7">
        <w:rPr>
          <w:rFonts w:ascii="Times New Roman" w:hAnsi="Times New Roman"/>
        </w:rPr>
        <w:t xml:space="preserve">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государственной или муниципальной услуги, в том числе к </w:t>
      </w:r>
      <w:r w:rsidRPr="007D2BF7">
        <w:rPr>
          <w:rFonts w:ascii="Times New Roman" w:hAnsi="Times New Roman"/>
        </w:rPr>
        <w:lastRenderedPageBreak/>
        <w:t>обеспечению доступности для инвалидов указанных объектов в соответствии с законодательством Российской Федерации о</w:t>
      </w:r>
      <w:proofErr w:type="gramEnd"/>
      <w:r w:rsidRPr="007D2BF7">
        <w:rPr>
          <w:rFonts w:ascii="Times New Roman" w:hAnsi="Times New Roman"/>
        </w:rPr>
        <w:t xml:space="preserve"> социальной защите инвалидов.</w:t>
      </w:r>
    </w:p>
    <w:p w:rsidR="007D2BF7" w:rsidRPr="007D2BF7" w:rsidRDefault="007D2BF7" w:rsidP="00884EC1">
      <w:pPr>
        <w:spacing w:after="0"/>
        <w:ind w:firstLine="720"/>
        <w:jc w:val="both"/>
        <w:rPr>
          <w:rFonts w:ascii="Times New Roman" w:hAnsi="Times New Roman"/>
        </w:rPr>
      </w:pPr>
      <w:r w:rsidRPr="007D2BF7">
        <w:rPr>
          <w:rFonts w:ascii="Times New Roman" w:hAnsi="Times New Roman"/>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7D2BF7" w:rsidRPr="007D2BF7" w:rsidRDefault="007D2BF7" w:rsidP="00884EC1">
      <w:pPr>
        <w:spacing w:after="0"/>
        <w:ind w:firstLine="720"/>
        <w:jc w:val="both"/>
        <w:rPr>
          <w:rFonts w:ascii="Times New Roman" w:hAnsi="Times New Roman"/>
        </w:rPr>
      </w:pPr>
      <w:r w:rsidRPr="007D2BF7">
        <w:rPr>
          <w:rFonts w:ascii="Times New Roman" w:hAnsi="Times New Roman"/>
        </w:rPr>
        <w:t>49. Администрация обеспечивает инвалидам (включая инвалидов, использующих кресла-коляски и собак-проводников):</w:t>
      </w:r>
    </w:p>
    <w:p w:rsidR="007D2BF7" w:rsidRPr="007D2BF7" w:rsidRDefault="007D2BF7" w:rsidP="00884EC1">
      <w:pPr>
        <w:spacing w:after="0"/>
        <w:ind w:firstLine="720"/>
        <w:jc w:val="both"/>
        <w:rPr>
          <w:rFonts w:ascii="Times New Roman" w:hAnsi="Times New Roman"/>
        </w:rPr>
      </w:pPr>
      <w:r w:rsidRPr="007D2BF7">
        <w:rPr>
          <w:rFonts w:ascii="Times New Roman" w:hAnsi="Times New Roman"/>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7D2BF7" w:rsidRPr="007D2BF7" w:rsidRDefault="007D2BF7" w:rsidP="00884EC1">
      <w:pPr>
        <w:spacing w:after="0"/>
        <w:ind w:firstLine="720"/>
        <w:jc w:val="both"/>
        <w:rPr>
          <w:rFonts w:ascii="Times New Roman" w:hAnsi="Times New Roman"/>
        </w:rPr>
      </w:pPr>
      <w:proofErr w:type="gramStart"/>
      <w:r w:rsidRPr="007D2BF7">
        <w:rPr>
          <w:rFonts w:ascii="Times New Roman" w:hAnsi="Times New Roman"/>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D2BF7" w:rsidRPr="007D2BF7" w:rsidRDefault="007D2BF7" w:rsidP="00884EC1">
      <w:pPr>
        <w:spacing w:after="0"/>
        <w:ind w:firstLine="720"/>
        <w:jc w:val="both"/>
        <w:rPr>
          <w:rFonts w:ascii="Times New Roman" w:hAnsi="Times New Roman"/>
        </w:rPr>
      </w:pPr>
      <w:r w:rsidRPr="007D2BF7">
        <w:rPr>
          <w:rFonts w:ascii="Times New Roman" w:hAnsi="Times New Roman"/>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7D2BF7" w:rsidRPr="007D2BF7" w:rsidRDefault="007D2BF7" w:rsidP="00884EC1">
      <w:pPr>
        <w:spacing w:after="0"/>
        <w:ind w:firstLine="720"/>
        <w:jc w:val="both"/>
        <w:rPr>
          <w:rFonts w:ascii="Times New Roman" w:hAnsi="Times New Roman"/>
        </w:rPr>
      </w:pPr>
      <w:r w:rsidRPr="007D2BF7">
        <w:rPr>
          <w:rFonts w:ascii="Times New Roman" w:hAnsi="Times New Roman"/>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7D2BF7" w:rsidRPr="007D2BF7" w:rsidRDefault="007D2BF7" w:rsidP="00884EC1">
      <w:pPr>
        <w:spacing w:after="0"/>
        <w:ind w:firstLine="720"/>
        <w:jc w:val="both"/>
        <w:rPr>
          <w:rFonts w:ascii="Times New Roman" w:hAnsi="Times New Roman"/>
        </w:rPr>
      </w:pPr>
      <w:r w:rsidRPr="007D2BF7">
        <w:rPr>
          <w:rFonts w:ascii="Times New Roman" w:hAnsi="Times New Roman"/>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7D2BF7" w:rsidRPr="007D2BF7" w:rsidRDefault="007D2BF7" w:rsidP="00884EC1">
      <w:pPr>
        <w:spacing w:after="0"/>
        <w:ind w:firstLine="720"/>
        <w:jc w:val="both"/>
        <w:rPr>
          <w:rFonts w:ascii="Times New Roman" w:hAnsi="Times New Roman"/>
        </w:rPr>
      </w:pPr>
      <w:r w:rsidRPr="007D2BF7">
        <w:rPr>
          <w:rFonts w:ascii="Times New Roman" w:hAnsi="Times New Roman"/>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7D2BF7" w:rsidRPr="007D2BF7" w:rsidRDefault="007D2BF7" w:rsidP="00884EC1">
      <w:pPr>
        <w:spacing w:after="0"/>
        <w:ind w:firstLine="720"/>
        <w:jc w:val="both"/>
        <w:rPr>
          <w:rFonts w:ascii="Times New Roman" w:hAnsi="Times New Roman"/>
        </w:rPr>
      </w:pPr>
      <w:r w:rsidRPr="007D2BF7">
        <w:rPr>
          <w:rFonts w:ascii="Times New Roman" w:hAnsi="Times New Roman"/>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7D2BF7" w:rsidRPr="007D2BF7" w:rsidRDefault="007D2BF7" w:rsidP="00884EC1">
      <w:pPr>
        <w:spacing w:after="0"/>
        <w:ind w:firstLine="720"/>
        <w:jc w:val="both"/>
        <w:rPr>
          <w:rFonts w:ascii="Times New Roman" w:hAnsi="Times New Roman"/>
        </w:rPr>
      </w:pPr>
      <w:r w:rsidRPr="007D2BF7">
        <w:rPr>
          <w:rFonts w:ascii="Times New Roman" w:hAnsi="Times New Roman"/>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7D2BF7" w:rsidRPr="007D2BF7" w:rsidRDefault="007D2BF7" w:rsidP="00884EC1">
      <w:pPr>
        <w:spacing w:after="0"/>
        <w:ind w:firstLine="720"/>
        <w:jc w:val="both"/>
        <w:rPr>
          <w:rFonts w:ascii="Times New Roman" w:hAnsi="Times New Roman"/>
        </w:rPr>
      </w:pPr>
      <w:r w:rsidRPr="007D2BF7">
        <w:rPr>
          <w:rFonts w:ascii="Times New Roman" w:hAnsi="Times New Roman"/>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7D2BF7" w:rsidRPr="007D2BF7" w:rsidRDefault="007D2BF7" w:rsidP="00884EC1">
      <w:pPr>
        <w:spacing w:after="0"/>
        <w:ind w:firstLine="720"/>
        <w:jc w:val="both"/>
        <w:rPr>
          <w:rFonts w:ascii="Times New Roman" w:hAnsi="Times New Roman"/>
        </w:rPr>
      </w:pPr>
      <w:r w:rsidRPr="007D2BF7">
        <w:rPr>
          <w:rFonts w:ascii="Times New Roman" w:hAnsi="Times New Roman"/>
        </w:rPr>
        <w:t>56. Места для заполнения документов оборудуются информационными стендами, стульями и столами для возможности оформления документов.</w:t>
      </w:r>
    </w:p>
    <w:p w:rsidR="007D2BF7" w:rsidRPr="007D2BF7" w:rsidRDefault="007D2BF7" w:rsidP="00884EC1">
      <w:pPr>
        <w:spacing w:after="0"/>
        <w:ind w:firstLine="720"/>
        <w:jc w:val="both"/>
        <w:rPr>
          <w:rFonts w:ascii="Times New Roman" w:hAnsi="Times New Roman"/>
        </w:rPr>
      </w:pPr>
      <w:r w:rsidRPr="007D2BF7">
        <w:rPr>
          <w:rFonts w:ascii="Times New Roman" w:hAnsi="Times New Roman"/>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roofErr w:type="gramStart"/>
      <w:r w:rsidRPr="007D2BF7">
        <w:rPr>
          <w:rFonts w:ascii="Times New Roman" w:hAnsi="Times New Roman"/>
        </w:rPr>
        <w:t>.».</w:t>
      </w:r>
      <w:proofErr w:type="gramEnd"/>
    </w:p>
    <w:p w:rsidR="007D2BF7" w:rsidRPr="007D2BF7" w:rsidRDefault="007D2BF7" w:rsidP="00884EC1">
      <w:pPr>
        <w:spacing w:after="0"/>
        <w:ind w:firstLine="559"/>
        <w:jc w:val="both"/>
        <w:rPr>
          <w:rFonts w:ascii="Times New Roman" w:hAnsi="Times New Roman"/>
          <w:b/>
        </w:rPr>
      </w:pPr>
      <w:r w:rsidRPr="007D2BF7">
        <w:rPr>
          <w:rFonts w:ascii="Times New Roman" w:hAnsi="Times New Roman"/>
          <w:bCs/>
        </w:rPr>
        <w:t>1.3.</w:t>
      </w:r>
      <w:r w:rsidRPr="007D2BF7">
        <w:rPr>
          <w:rFonts w:ascii="Times New Roman" w:hAnsi="Times New Roman"/>
          <w:b/>
          <w:bCs/>
        </w:rPr>
        <w:t xml:space="preserve">  </w:t>
      </w:r>
      <w:r w:rsidRPr="007D2BF7">
        <w:rPr>
          <w:rFonts w:ascii="Times New Roman" w:hAnsi="Times New Roman"/>
        </w:rPr>
        <w:t>Раздел I</w:t>
      </w:r>
      <w:r w:rsidRPr="007D2BF7">
        <w:rPr>
          <w:rFonts w:ascii="Times New Roman" w:hAnsi="Times New Roman"/>
          <w:lang w:val="en-US"/>
        </w:rPr>
        <w:t>II</w:t>
      </w:r>
      <w:r w:rsidRPr="007D2BF7">
        <w:rPr>
          <w:rFonts w:ascii="Times New Roman" w:hAnsi="Times New Roman"/>
        </w:rPr>
        <w:t xml:space="preserve">. «ФОРМЫ </w:t>
      </w:r>
      <w:proofErr w:type="gramStart"/>
      <w:r w:rsidRPr="007D2BF7">
        <w:rPr>
          <w:rFonts w:ascii="Times New Roman" w:hAnsi="Times New Roman"/>
        </w:rPr>
        <w:t>КОНТРОЛЯ ЗА</w:t>
      </w:r>
      <w:proofErr w:type="gramEnd"/>
      <w:r w:rsidRPr="007D2BF7">
        <w:rPr>
          <w:rFonts w:ascii="Times New Roman" w:hAnsi="Times New Roman"/>
        </w:rPr>
        <w:t xml:space="preserve"> ПРЕДОСТАВЛЕНИЕМ МУНИЦИПАЛЬНОЙ УСЛУГИ» </w:t>
      </w:r>
      <w:r w:rsidRPr="007D2BF7">
        <w:rPr>
          <w:rFonts w:ascii="Times New Roman" w:hAnsi="Times New Roman"/>
          <w:b/>
        </w:rPr>
        <w:t>исключить.</w:t>
      </w:r>
    </w:p>
    <w:p w:rsidR="007D2BF7" w:rsidRPr="007D2BF7" w:rsidRDefault="007D2BF7" w:rsidP="00884EC1">
      <w:pPr>
        <w:spacing w:after="0"/>
        <w:ind w:firstLine="559"/>
        <w:jc w:val="both"/>
        <w:rPr>
          <w:rFonts w:ascii="Times New Roman" w:hAnsi="Times New Roman"/>
        </w:rPr>
      </w:pPr>
      <w:r w:rsidRPr="007D2BF7">
        <w:rPr>
          <w:rFonts w:ascii="Times New Roman" w:hAnsi="Times New Roman"/>
        </w:rPr>
        <w:t xml:space="preserve">1.4. Раздел </w:t>
      </w:r>
      <w:r w:rsidRPr="007D2BF7">
        <w:rPr>
          <w:rFonts w:ascii="Times New Roman" w:hAnsi="Times New Roman"/>
          <w:lang w:val="en-US"/>
        </w:rPr>
        <w:t>I</w:t>
      </w:r>
      <w:r w:rsidRPr="007D2BF7">
        <w:rPr>
          <w:rFonts w:ascii="Times New Roman" w:hAnsi="Times New Roman"/>
        </w:rPr>
        <w:t xml:space="preserve">V. «ДОСУДЕБНЫЙ (ВНЕСУДЕБНЫЙ) ПОРЯДОК ОБЖАЛОВАНИЯ РЕШЕНИЙ И ДЕЙСТВИЙ (БЕЗДЕЙСТВИЯ) АДМИНИСТРАЦИИ ЛИБО ЕЕ МУНИЦИПАЛЬНОГО СЛУЖАЩЕГО, МФЦ, РАБОТНИКА МФЦ» </w:t>
      </w:r>
      <w:r w:rsidRPr="007D2BF7">
        <w:rPr>
          <w:rFonts w:ascii="Times New Roman" w:hAnsi="Times New Roman"/>
          <w:b/>
        </w:rPr>
        <w:t>исключить.</w:t>
      </w:r>
    </w:p>
    <w:p w:rsidR="007D2BF7" w:rsidRPr="007D2BF7" w:rsidRDefault="007D2BF7" w:rsidP="007D2BF7">
      <w:pPr>
        <w:pStyle w:val="3"/>
        <w:spacing w:before="0"/>
        <w:ind w:right="-3"/>
        <w:jc w:val="both"/>
        <w:rPr>
          <w:rFonts w:ascii="Times New Roman" w:hAnsi="Times New Roman"/>
          <w:b w:val="0"/>
          <w:color w:val="auto"/>
          <w:sz w:val="22"/>
          <w:szCs w:val="22"/>
        </w:rPr>
      </w:pPr>
      <w:r w:rsidRPr="007D2BF7">
        <w:rPr>
          <w:rFonts w:ascii="Times New Roman" w:hAnsi="Times New Roman"/>
          <w:b w:val="0"/>
          <w:color w:val="auto"/>
          <w:sz w:val="22"/>
          <w:szCs w:val="22"/>
        </w:rPr>
        <w:t xml:space="preserve">        2. </w:t>
      </w:r>
      <w:proofErr w:type="gramStart"/>
      <w:r w:rsidRPr="007D2BF7">
        <w:rPr>
          <w:rFonts w:ascii="Times New Roman" w:hAnsi="Times New Roman"/>
          <w:b w:val="0"/>
          <w:color w:val="auto"/>
          <w:sz w:val="22"/>
          <w:szCs w:val="22"/>
        </w:rPr>
        <w:t>Контроль за</w:t>
      </w:r>
      <w:proofErr w:type="gramEnd"/>
      <w:r w:rsidRPr="007D2BF7">
        <w:rPr>
          <w:rFonts w:ascii="Times New Roman" w:hAnsi="Times New Roman"/>
          <w:b w:val="0"/>
          <w:color w:val="auto"/>
          <w:sz w:val="22"/>
          <w:szCs w:val="22"/>
        </w:rPr>
        <w:t xml:space="preserve"> исполнением данного постановления оставляю за собой.</w:t>
      </w:r>
    </w:p>
    <w:p w:rsidR="007D2BF7" w:rsidRPr="007D2BF7" w:rsidRDefault="007D2BF7" w:rsidP="007D2BF7">
      <w:pPr>
        <w:pStyle w:val="3"/>
        <w:spacing w:before="0"/>
        <w:ind w:right="-3"/>
        <w:jc w:val="both"/>
        <w:rPr>
          <w:rFonts w:ascii="Times New Roman" w:hAnsi="Times New Roman"/>
          <w:b w:val="0"/>
          <w:color w:val="auto"/>
          <w:sz w:val="22"/>
          <w:szCs w:val="22"/>
        </w:rPr>
      </w:pPr>
      <w:r w:rsidRPr="007D2BF7">
        <w:rPr>
          <w:rFonts w:ascii="Times New Roman" w:hAnsi="Times New Roman"/>
          <w:b w:val="0"/>
          <w:color w:val="auto"/>
          <w:sz w:val="22"/>
          <w:szCs w:val="22"/>
        </w:rPr>
        <w:t xml:space="preserve">        3. Опубликовать постановление в газете «Алексеевские вести» и на «Официальном интернет-сайте администрации Алексеевского сельсовета» (https://alekseevvskij-r04.gosweb.gosuslugi.ru/).</w:t>
      </w:r>
    </w:p>
    <w:p w:rsidR="007D2BF7" w:rsidRPr="007D2BF7" w:rsidRDefault="007D2BF7" w:rsidP="00884EC1">
      <w:pPr>
        <w:ind w:right="-1"/>
        <w:jc w:val="both"/>
        <w:rPr>
          <w:rFonts w:ascii="Times New Roman" w:hAnsi="Times New Roman"/>
          <w:bCs/>
        </w:rPr>
      </w:pPr>
      <w:r w:rsidRPr="007D2BF7">
        <w:rPr>
          <w:rFonts w:ascii="Times New Roman" w:hAnsi="Times New Roman"/>
          <w:bCs/>
        </w:rPr>
        <w:t xml:space="preserve">        4. Постановление вступает в силу со дня его официального опубликования.</w:t>
      </w:r>
    </w:p>
    <w:p w:rsidR="007D2BF7" w:rsidRPr="007D2BF7" w:rsidRDefault="007D2BF7" w:rsidP="007D2BF7">
      <w:pPr>
        <w:rPr>
          <w:rFonts w:ascii="Times New Roman" w:hAnsi="Times New Roman"/>
          <w:bCs/>
        </w:rPr>
      </w:pPr>
      <w:r w:rsidRPr="007D2BF7">
        <w:rPr>
          <w:rFonts w:ascii="Times New Roman" w:hAnsi="Times New Roman"/>
          <w:bCs/>
        </w:rPr>
        <w:t xml:space="preserve">                             И.о. Главы   сельсовета                                                    Тамар Н.Н.</w:t>
      </w:r>
    </w:p>
    <w:p w:rsidR="00884EC1" w:rsidRPr="00884EC1" w:rsidRDefault="00884EC1" w:rsidP="00884EC1">
      <w:pPr>
        <w:spacing w:after="0"/>
        <w:jc w:val="center"/>
        <w:rPr>
          <w:rFonts w:ascii="Times New Roman" w:hAnsi="Times New Roman"/>
          <w:color w:val="000000" w:themeColor="text1"/>
        </w:rPr>
      </w:pPr>
      <w:r w:rsidRPr="00884EC1">
        <w:rPr>
          <w:rFonts w:ascii="Times New Roman" w:hAnsi="Times New Roman"/>
          <w:color w:val="000000" w:themeColor="text1"/>
        </w:rPr>
        <w:t>АДМИНИСТРАЦИЯ АЛЕКСЕЕВСКОГО СЕЛЬСОВЕТА</w:t>
      </w:r>
    </w:p>
    <w:p w:rsidR="00884EC1" w:rsidRPr="00884EC1" w:rsidRDefault="00884EC1" w:rsidP="00884EC1">
      <w:pPr>
        <w:spacing w:after="0"/>
        <w:jc w:val="center"/>
        <w:rPr>
          <w:rFonts w:ascii="Times New Roman" w:hAnsi="Times New Roman"/>
          <w:color w:val="000000" w:themeColor="text1"/>
        </w:rPr>
      </w:pPr>
      <w:r w:rsidRPr="00884EC1">
        <w:rPr>
          <w:rFonts w:ascii="Times New Roman" w:hAnsi="Times New Roman"/>
          <w:color w:val="000000" w:themeColor="text1"/>
        </w:rPr>
        <w:t>КУРАГИНСКОГО РАЙОНА КРАСНОЯРСКОГО КРАЯ</w:t>
      </w:r>
    </w:p>
    <w:p w:rsidR="00884EC1" w:rsidRPr="002A3745" w:rsidRDefault="00884EC1" w:rsidP="00884EC1">
      <w:pPr>
        <w:pStyle w:val="4"/>
        <w:jc w:val="center"/>
        <w:rPr>
          <w:rFonts w:ascii="Times New Roman" w:hAnsi="Times New Roman"/>
          <w:b w:val="0"/>
        </w:rPr>
      </w:pPr>
      <w:r w:rsidRPr="00884EC1">
        <w:rPr>
          <w:rFonts w:ascii="Times New Roman" w:hAnsi="Times New Roman"/>
          <w:b w:val="0"/>
          <w:i w:val="0"/>
          <w:color w:val="000000" w:themeColor="text1"/>
        </w:rPr>
        <w:lastRenderedPageBreak/>
        <w:t>ПОСТАНОВЛЕНИЕ</w:t>
      </w:r>
    </w:p>
    <w:p w:rsidR="00884EC1" w:rsidRPr="00884EC1" w:rsidRDefault="00884EC1" w:rsidP="00884EC1">
      <w:pPr>
        <w:pStyle w:val="4"/>
        <w:rPr>
          <w:rFonts w:ascii="Times New Roman" w:hAnsi="Times New Roman"/>
          <w:b w:val="0"/>
          <w:i w:val="0"/>
          <w:color w:val="000000"/>
        </w:rPr>
      </w:pPr>
      <w:r>
        <w:rPr>
          <w:b w:val="0"/>
        </w:rPr>
        <w:t xml:space="preserve">         </w:t>
      </w:r>
      <w:r w:rsidRPr="002A3745">
        <w:rPr>
          <w:rFonts w:ascii="Times New Roman" w:hAnsi="Times New Roman"/>
          <w:b w:val="0"/>
          <w:color w:val="000000"/>
        </w:rPr>
        <w:t xml:space="preserve">                 </w:t>
      </w:r>
      <w:r w:rsidRPr="00884EC1">
        <w:rPr>
          <w:rFonts w:ascii="Times New Roman" w:hAnsi="Times New Roman"/>
          <w:b w:val="0"/>
          <w:i w:val="0"/>
          <w:color w:val="000000"/>
        </w:rPr>
        <w:t>21.05.2025                                  с. Алексеевка                                  № 17-п</w:t>
      </w:r>
    </w:p>
    <w:p w:rsidR="00884EC1" w:rsidRPr="002A3745" w:rsidRDefault="00884EC1" w:rsidP="00884EC1">
      <w:pPr>
        <w:pStyle w:val="3"/>
        <w:spacing w:before="0"/>
        <w:ind w:right="-3"/>
        <w:jc w:val="both"/>
        <w:rPr>
          <w:rFonts w:ascii="Times New Roman" w:hAnsi="Times New Roman"/>
          <w:b w:val="0"/>
          <w:color w:val="000000" w:themeColor="text1"/>
          <w:sz w:val="22"/>
          <w:szCs w:val="22"/>
        </w:rPr>
      </w:pPr>
      <w:r w:rsidRPr="002A3745">
        <w:rPr>
          <w:rFonts w:ascii="Times New Roman" w:hAnsi="Times New Roman"/>
          <w:color w:val="000000"/>
          <w:sz w:val="22"/>
          <w:szCs w:val="22"/>
        </w:rPr>
        <w:t xml:space="preserve">  </w:t>
      </w:r>
      <w:r w:rsidRPr="002A3745">
        <w:rPr>
          <w:rFonts w:ascii="Times New Roman" w:hAnsi="Times New Roman"/>
          <w:b w:val="0"/>
          <w:color w:val="000000" w:themeColor="text1"/>
          <w:sz w:val="22"/>
          <w:szCs w:val="22"/>
        </w:rPr>
        <w:t>О внесении изменений и дополнений в постановление от 30.06.2023 № 19-п ««Об утверждении муниципальной программы «Профилактика безнадзорности и правонарушений несовершеннолетних на территории муниципального образования Алексеевский сельсовет на 2023-2025 годы»»</w:t>
      </w:r>
    </w:p>
    <w:p w:rsidR="00884EC1" w:rsidRPr="002A3745" w:rsidRDefault="00884EC1" w:rsidP="00884EC1">
      <w:pPr>
        <w:pStyle w:val="3"/>
        <w:spacing w:before="0"/>
        <w:ind w:right="-3"/>
        <w:jc w:val="both"/>
        <w:rPr>
          <w:rFonts w:ascii="Times New Roman" w:hAnsi="Times New Roman"/>
          <w:b w:val="0"/>
          <w:color w:val="000000" w:themeColor="text1"/>
          <w:sz w:val="22"/>
          <w:szCs w:val="22"/>
        </w:rPr>
      </w:pPr>
    </w:p>
    <w:p w:rsidR="00884EC1" w:rsidRPr="002A3745" w:rsidRDefault="00884EC1" w:rsidP="00884EC1">
      <w:pPr>
        <w:pStyle w:val="3"/>
        <w:spacing w:before="0"/>
        <w:ind w:right="-3"/>
        <w:jc w:val="both"/>
        <w:rPr>
          <w:rFonts w:ascii="Times New Roman" w:hAnsi="Times New Roman"/>
          <w:b w:val="0"/>
          <w:color w:val="000000" w:themeColor="text1"/>
          <w:sz w:val="22"/>
          <w:szCs w:val="22"/>
        </w:rPr>
      </w:pPr>
      <w:r w:rsidRPr="002A3745">
        <w:rPr>
          <w:rFonts w:ascii="Times New Roman" w:hAnsi="Times New Roman"/>
          <w:b w:val="0"/>
          <w:color w:val="000000" w:themeColor="text1"/>
          <w:sz w:val="22"/>
          <w:szCs w:val="22"/>
        </w:rPr>
        <w:t xml:space="preserve">         </w:t>
      </w:r>
      <w:proofErr w:type="gramStart"/>
      <w:r w:rsidRPr="002A3745">
        <w:rPr>
          <w:rFonts w:ascii="Times New Roman" w:hAnsi="Times New Roman"/>
          <w:b w:val="0"/>
          <w:color w:val="000000" w:themeColor="text1"/>
          <w:sz w:val="22"/>
          <w:szCs w:val="22"/>
        </w:rPr>
        <w:t>На основании Федерального закона от 06.10.2003 № 131-ФЗ «Об общих принципах организации местного самоуправления в Российской Федерации», в соответствии с Федеральным законом от 23.06.2016 № 182-ФЗ "Об основах системы профилактики правонарушений в Российской Федерации", в целях осуществления комплекса мер социального, правового, организационного, информационного и иного характера, направленных на выявление и устранение причин и условий, способствующих совершению правонарушений среди несовершеннолетних, проживающих на территории</w:t>
      </w:r>
      <w:proofErr w:type="gramEnd"/>
      <w:r w:rsidRPr="002A3745">
        <w:rPr>
          <w:rFonts w:ascii="Times New Roman" w:hAnsi="Times New Roman"/>
          <w:b w:val="0"/>
          <w:color w:val="000000" w:themeColor="text1"/>
          <w:sz w:val="22"/>
          <w:szCs w:val="22"/>
        </w:rPr>
        <w:t xml:space="preserve"> муниципального образования Алексеевский сельсовет, ПОСТАНОВЛЯЮ:</w:t>
      </w:r>
    </w:p>
    <w:p w:rsidR="00884EC1" w:rsidRPr="002A3745" w:rsidRDefault="00884EC1" w:rsidP="00884EC1">
      <w:pPr>
        <w:pStyle w:val="3"/>
        <w:spacing w:before="0"/>
        <w:ind w:right="-3"/>
        <w:jc w:val="both"/>
        <w:rPr>
          <w:rFonts w:ascii="Times New Roman" w:hAnsi="Times New Roman"/>
          <w:b w:val="0"/>
          <w:color w:val="000000" w:themeColor="text1"/>
          <w:sz w:val="22"/>
          <w:szCs w:val="22"/>
        </w:rPr>
      </w:pPr>
      <w:r w:rsidRPr="002A3745">
        <w:rPr>
          <w:rFonts w:ascii="Times New Roman" w:hAnsi="Times New Roman"/>
          <w:b w:val="0"/>
          <w:color w:val="000000" w:themeColor="text1"/>
          <w:sz w:val="22"/>
          <w:szCs w:val="22"/>
        </w:rPr>
        <w:t xml:space="preserve">        1.Внести изменения и дополнения в постановление от 30.06.2023 № 19-п «Об утверждении муниципальной программы «Профилактика безнадзорности и правонарушений несовершеннолетних на территории муниципального образования Алексеевский сельсовет на 2023-2025 годы», согласно приложениям к данному постановлению.</w:t>
      </w:r>
    </w:p>
    <w:p w:rsidR="00884EC1" w:rsidRPr="002A3745" w:rsidRDefault="00884EC1" w:rsidP="00884EC1">
      <w:pPr>
        <w:pStyle w:val="3"/>
        <w:spacing w:before="0"/>
        <w:ind w:right="-3"/>
        <w:jc w:val="both"/>
        <w:rPr>
          <w:rFonts w:ascii="Times New Roman" w:hAnsi="Times New Roman"/>
          <w:b w:val="0"/>
          <w:color w:val="000000" w:themeColor="text1"/>
          <w:sz w:val="22"/>
          <w:szCs w:val="22"/>
        </w:rPr>
      </w:pPr>
      <w:r w:rsidRPr="002A3745">
        <w:rPr>
          <w:rFonts w:ascii="Times New Roman" w:hAnsi="Times New Roman"/>
          <w:b w:val="0"/>
          <w:color w:val="000000" w:themeColor="text1"/>
          <w:sz w:val="22"/>
          <w:szCs w:val="22"/>
        </w:rPr>
        <w:t xml:space="preserve">        2. </w:t>
      </w:r>
      <w:proofErr w:type="gramStart"/>
      <w:r w:rsidRPr="002A3745">
        <w:rPr>
          <w:rFonts w:ascii="Times New Roman" w:hAnsi="Times New Roman"/>
          <w:b w:val="0"/>
          <w:color w:val="000000" w:themeColor="text1"/>
          <w:sz w:val="22"/>
          <w:szCs w:val="22"/>
        </w:rPr>
        <w:t>Контроль за</w:t>
      </w:r>
      <w:proofErr w:type="gramEnd"/>
      <w:r w:rsidRPr="002A3745">
        <w:rPr>
          <w:rFonts w:ascii="Times New Roman" w:hAnsi="Times New Roman"/>
          <w:b w:val="0"/>
          <w:color w:val="000000" w:themeColor="text1"/>
          <w:sz w:val="22"/>
          <w:szCs w:val="22"/>
        </w:rPr>
        <w:t xml:space="preserve"> исполнением данного постановления оставляю за собой.</w:t>
      </w:r>
    </w:p>
    <w:p w:rsidR="00884EC1" w:rsidRPr="002A3745" w:rsidRDefault="00884EC1" w:rsidP="00884EC1">
      <w:pPr>
        <w:pStyle w:val="3"/>
        <w:spacing w:before="0"/>
        <w:ind w:right="-3"/>
        <w:jc w:val="both"/>
        <w:rPr>
          <w:rFonts w:ascii="Times New Roman" w:hAnsi="Times New Roman"/>
          <w:b w:val="0"/>
          <w:bCs w:val="0"/>
          <w:color w:val="000000"/>
          <w:sz w:val="22"/>
          <w:szCs w:val="22"/>
        </w:rPr>
      </w:pPr>
      <w:r w:rsidRPr="002A3745">
        <w:rPr>
          <w:rFonts w:ascii="Times New Roman" w:hAnsi="Times New Roman"/>
          <w:b w:val="0"/>
          <w:bCs w:val="0"/>
          <w:color w:val="000000"/>
          <w:sz w:val="22"/>
          <w:szCs w:val="22"/>
        </w:rPr>
        <w:t xml:space="preserve">        3. Опубликовать постановление в газете «Алексеевские вести» и на «Официальном интернет-сайте администрации Алексеевского сельсовета» (https://alekseevvskij-r04.gosweb.gosuslugi.ru/).</w:t>
      </w:r>
    </w:p>
    <w:p w:rsidR="00884EC1" w:rsidRPr="002A3745" w:rsidRDefault="00884EC1" w:rsidP="00884EC1">
      <w:pPr>
        <w:autoSpaceDE w:val="0"/>
        <w:autoSpaceDN w:val="0"/>
        <w:adjustRightInd w:val="0"/>
        <w:ind w:right="-1"/>
        <w:jc w:val="both"/>
        <w:rPr>
          <w:rFonts w:ascii="Times New Roman" w:hAnsi="Times New Roman"/>
        </w:rPr>
      </w:pPr>
      <w:r w:rsidRPr="002A3745">
        <w:rPr>
          <w:rFonts w:ascii="Times New Roman" w:hAnsi="Times New Roman"/>
        </w:rPr>
        <w:t xml:space="preserve">        4. Постановление вступает в силу со дня его официального опубликования.</w:t>
      </w:r>
    </w:p>
    <w:p w:rsidR="00884EC1" w:rsidRDefault="00884EC1" w:rsidP="00884EC1">
      <w:r w:rsidRPr="002A3745">
        <w:rPr>
          <w:rFonts w:ascii="Times New Roman" w:hAnsi="Times New Roman"/>
        </w:rPr>
        <w:t xml:space="preserve">            </w:t>
      </w:r>
      <w:r>
        <w:rPr>
          <w:rFonts w:ascii="Times New Roman" w:hAnsi="Times New Roman"/>
        </w:rPr>
        <w:t xml:space="preserve">                    </w:t>
      </w:r>
      <w:r w:rsidRPr="002A3745">
        <w:rPr>
          <w:rFonts w:ascii="Times New Roman" w:hAnsi="Times New Roman"/>
        </w:rPr>
        <w:t>И.о. Главы сельсовета                                                                 Тамар Н.Н.</w:t>
      </w:r>
    </w:p>
    <w:p w:rsidR="00884EC1" w:rsidRPr="002A3745" w:rsidRDefault="00884EC1" w:rsidP="00884EC1">
      <w:pPr>
        <w:spacing w:after="0"/>
        <w:rPr>
          <w:rFonts w:ascii="Times New Roman" w:hAnsi="Times New Roman"/>
        </w:rPr>
      </w:pPr>
    </w:p>
    <w:p w:rsidR="00884EC1" w:rsidRPr="002A3745" w:rsidRDefault="00884EC1" w:rsidP="00884EC1">
      <w:pPr>
        <w:shd w:val="clear" w:color="auto" w:fill="FFFFFF"/>
        <w:spacing w:after="0"/>
        <w:jc w:val="right"/>
        <w:rPr>
          <w:rFonts w:ascii="Times New Roman" w:hAnsi="Times New Roman"/>
          <w:color w:val="000000"/>
        </w:rPr>
      </w:pPr>
      <w:r w:rsidRPr="002A3745">
        <w:rPr>
          <w:rFonts w:ascii="Times New Roman" w:hAnsi="Times New Roman"/>
          <w:color w:val="000000"/>
        </w:rPr>
        <w:t>Приложение к постановлению</w:t>
      </w:r>
    </w:p>
    <w:p w:rsidR="00884EC1" w:rsidRPr="00884EC1" w:rsidRDefault="00884EC1" w:rsidP="00884EC1">
      <w:pPr>
        <w:shd w:val="clear" w:color="auto" w:fill="FFFFFF"/>
        <w:spacing w:after="0"/>
        <w:jc w:val="right"/>
        <w:rPr>
          <w:rFonts w:ascii="Times New Roman" w:hAnsi="Times New Roman"/>
        </w:rPr>
      </w:pPr>
      <w:r w:rsidRPr="002A3745">
        <w:rPr>
          <w:rFonts w:ascii="Times New Roman" w:hAnsi="Times New Roman"/>
          <w:color w:val="000000"/>
        </w:rPr>
        <w:t xml:space="preserve"> от 21.05.2025  № 17-п</w:t>
      </w:r>
    </w:p>
    <w:p w:rsidR="00884EC1" w:rsidRPr="002A3745" w:rsidRDefault="00884EC1" w:rsidP="00884EC1">
      <w:pPr>
        <w:shd w:val="clear" w:color="auto" w:fill="FFFFFF"/>
        <w:jc w:val="center"/>
        <w:rPr>
          <w:rFonts w:ascii="Times New Roman" w:hAnsi="Times New Roman"/>
          <w:bCs/>
          <w:color w:val="000000"/>
        </w:rPr>
      </w:pPr>
      <w:r w:rsidRPr="002A3745">
        <w:rPr>
          <w:rFonts w:ascii="Times New Roman" w:hAnsi="Times New Roman"/>
          <w:bCs/>
          <w:color w:val="000000"/>
        </w:rPr>
        <w:t>Муниципальная программа</w:t>
      </w:r>
    </w:p>
    <w:p w:rsidR="00884EC1" w:rsidRPr="002A3745" w:rsidRDefault="00884EC1" w:rsidP="00884EC1">
      <w:pPr>
        <w:shd w:val="clear" w:color="auto" w:fill="FFFFFF"/>
        <w:spacing w:after="0"/>
        <w:jc w:val="center"/>
        <w:rPr>
          <w:rFonts w:ascii="Times New Roman" w:hAnsi="Times New Roman"/>
          <w:lang w:val="de-DE"/>
        </w:rPr>
      </w:pPr>
      <w:r w:rsidRPr="002A3745">
        <w:rPr>
          <w:rFonts w:ascii="Times New Roman" w:hAnsi="Times New Roman"/>
          <w:b/>
          <w:bCs/>
          <w:color w:val="000000"/>
          <w:lang w:val="de-DE"/>
        </w:rPr>
        <w:t>«</w:t>
      </w:r>
      <w:r w:rsidRPr="002A3745">
        <w:rPr>
          <w:rFonts w:ascii="Times New Roman" w:hAnsi="Times New Roman"/>
          <w:bCs/>
          <w:color w:val="000000"/>
        </w:rPr>
        <w:t>Профилактика безнадзорности и правонарушений несовершеннолетних на территории</w:t>
      </w:r>
      <w:r w:rsidRPr="002A3745">
        <w:rPr>
          <w:rFonts w:ascii="Times New Roman" w:hAnsi="Times New Roman"/>
          <w:b/>
          <w:bCs/>
          <w:color w:val="000000"/>
          <w:lang w:val="de-DE"/>
        </w:rPr>
        <w:t xml:space="preserve"> </w:t>
      </w:r>
      <w:r w:rsidRPr="002A3745">
        <w:rPr>
          <w:rFonts w:ascii="Times New Roman" w:hAnsi="Times New Roman"/>
          <w:bCs/>
          <w:color w:val="000000"/>
        </w:rPr>
        <w:t xml:space="preserve">муниципального образования </w:t>
      </w:r>
      <w:r w:rsidRPr="002A3745">
        <w:rPr>
          <w:rFonts w:ascii="Times New Roman" w:hAnsi="Times New Roman"/>
          <w:color w:val="000000"/>
        </w:rPr>
        <w:t>Алексеевский</w:t>
      </w:r>
      <w:r w:rsidRPr="002A3745">
        <w:rPr>
          <w:rFonts w:ascii="Times New Roman" w:hAnsi="Times New Roman"/>
          <w:bCs/>
          <w:color w:val="000000"/>
        </w:rPr>
        <w:t xml:space="preserve"> сельсовет на 2023-2025 годы</w:t>
      </w:r>
      <w:r w:rsidRPr="002A3745">
        <w:rPr>
          <w:rFonts w:ascii="Times New Roman" w:hAnsi="Times New Roman"/>
          <w:b/>
          <w:bCs/>
          <w:color w:val="000000"/>
          <w:lang w:val="de-DE"/>
        </w:rPr>
        <w:t>»</w:t>
      </w:r>
    </w:p>
    <w:p w:rsidR="00884EC1" w:rsidRPr="002A3745" w:rsidRDefault="00884EC1" w:rsidP="00884EC1">
      <w:pPr>
        <w:shd w:val="clear" w:color="auto" w:fill="FFFFFF"/>
        <w:spacing w:before="374" w:after="0"/>
        <w:jc w:val="center"/>
        <w:rPr>
          <w:rFonts w:ascii="Times New Roman" w:hAnsi="Times New Roman"/>
          <w:lang w:val="de-DE"/>
        </w:rPr>
      </w:pPr>
      <w:proofErr w:type="spellStart"/>
      <w:r w:rsidRPr="002A3745">
        <w:rPr>
          <w:rFonts w:ascii="Times New Roman" w:hAnsi="Times New Roman"/>
          <w:color w:val="000000"/>
          <w:lang w:val="de-DE"/>
        </w:rPr>
        <w:t>Паспорт</w:t>
      </w:r>
      <w:proofErr w:type="spellEnd"/>
    </w:p>
    <w:p w:rsidR="00884EC1" w:rsidRPr="002A3745" w:rsidRDefault="00884EC1" w:rsidP="00884EC1">
      <w:pPr>
        <w:shd w:val="clear" w:color="auto" w:fill="FFFFFF"/>
        <w:spacing w:before="374" w:after="0"/>
        <w:jc w:val="center"/>
        <w:rPr>
          <w:rFonts w:ascii="Times New Roman" w:hAnsi="Times New Roman"/>
        </w:rPr>
      </w:pPr>
      <w:r w:rsidRPr="002A3745">
        <w:rPr>
          <w:rFonts w:ascii="Times New Roman" w:hAnsi="Times New Roman"/>
          <w:bCs/>
          <w:color w:val="000000"/>
        </w:rPr>
        <w:t>Муниципальной программы «Профилактика безнадзорности и правонарушений несовершеннолетних на территории</w:t>
      </w:r>
      <w:r w:rsidRPr="002A3745">
        <w:rPr>
          <w:rFonts w:ascii="Times New Roman" w:hAnsi="Times New Roman"/>
          <w:b/>
          <w:bCs/>
          <w:color w:val="000000"/>
          <w:lang w:val="de-DE"/>
        </w:rPr>
        <w:t xml:space="preserve"> </w:t>
      </w:r>
      <w:r w:rsidRPr="002A3745">
        <w:rPr>
          <w:rFonts w:ascii="Times New Roman" w:hAnsi="Times New Roman"/>
          <w:bCs/>
          <w:color w:val="000000"/>
        </w:rPr>
        <w:t xml:space="preserve">муниципального образования </w:t>
      </w:r>
      <w:r w:rsidRPr="002A3745">
        <w:rPr>
          <w:rFonts w:ascii="Times New Roman" w:hAnsi="Times New Roman"/>
          <w:color w:val="000000"/>
        </w:rPr>
        <w:t>Алексеевский</w:t>
      </w:r>
      <w:r w:rsidRPr="002A3745">
        <w:rPr>
          <w:rFonts w:ascii="Times New Roman" w:hAnsi="Times New Roman"/>
          <w:bCs/>
          <w:color w:val="000000"/>
        </w:rPr>
        <w:t xml:space="preserve"> сельсовет на 2023-2025 годы</w:t>
      </w:r>
      <w:r w:rsidRPr="002A3745">
        <w:rPr>
          <w:rFonts w:ascii="Times New Roman" w:hAnsi="Times New Roman"/>
          <w:color w:val="000000"/>
          <w:lang w:val="de-DE"/>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4" w:type="dxa"/>
          <w:left w:w="24" w:type="dxa"/>
          <w:bottom w:w="24" w:type="dxa"/>
          <w:right w:w="24" w:type="dxa"/>
        </w:tblCellMar>
        <w:tblLook w:val="04A0"/>
      </w:tblPr>
      <w:tblGrid>
        <w:gridCol w:w="2627"/>
        <w:gridCol w:w="7883"/>
      </w:tblGrid>
      <w:tr w:rsidR="00884EC1" w:rsidRPr="002A3745" w:rsidTr="001E6C73">
        <w:trPr>
          <w:trHeight w:val="1054"/>
          <w:tblCellSpacing w:w="0" w:type="dxa"/>
        </w:trPr>
        <w:tc>
          <w:tcPr>
            <w:tcW w:w="1250" w:type="pct"/>
            <w:shd w:val="clear" w:color="auto" w:fill="auto"/>
            <w:tcMar>
              <w:top w:w="0" w:type="dxa"/>
              <w:left w:w="0" w:type="dxa"/>
              <w:bottom w:w="0" w:type="dxa"/>
              <w:right w:w="0" w:type="dxa"/>
            </w:tcMar>
            <w:vAlign w:val="center"/>
            <w:hideMark/>
          </w:tcPr>
          <w:p w:rsidR="00884EC1" w:rsidRPr="002A3745" w:rsidRDefault="00884EC1" w:rsidP="001E6C73">
            <w:pPr>
              <w:spacing w:before="374" w:after="119"/>
              <w:ind w:left="28" w:right="28"/>
              <w:rPr>
                <w:rFonts w:ascii="Times New Roman" w:hAnsi="Times New Roman"/>
              </w:rPr>
            </w:pPr>
            <w:r w:rsidRPr="002A3745">
              <w:rPr>
                <w:rFonts w:ascii="Times New Roman" w:hAnsi="Times New Roman"/>
              </w:rPr>
              <w:t>Наименование характеристик программы</w:t>
            </w:r>
          </w:p>
        </w:tc>
        <w:tc>
          <w:tcPr>
            <w:tcW w:w="3750" w:type="pct"/>
            <w:shd w:val="clear" w:color="auto" w:fill="auto"/>
            <w:tcMar>
              <w:top w:w="0" w:type="dxa"/>
              <w:left w:w="0" w:type="dxa"/>
              <w:bottom w:w="0" w:type="dxa"/>
              <w:right w:w="0" w:type="dxa"/>
            </w:tcMar>
            <w:vAlign w:val="center"/>
            <w:hideMark/>
          </w:tcPr>
          <w:p w:rsidR="00884EC1" w:rsidRPr="002A3745" w:rsidRDefault="00884EC1" w:rsidP="001E6C73">
            <w:pPr>
              <w:spacing w:before="374" w:after="119"/>
              <w:ind w:left="28" w:right="28"/>
              <w:rPr>
                <w:rFonts w:ascii="Times New Roman" w:hAnsi="Times New Roman"/>
              </w:rPr>
            </w:pPr>
            <w:r w:rsidRPr="002A3745">
              <w:rPr>
                <w:rFonts w:ascii="Times New Roman" w:hAnsi="Times New Roman"/>
              </w:rPr>
              <w:t>Содержание характеристик программы</w:t>
            </w:r>
          </w:p>
        </w:tc>
      </w:tr>
      <w:tr w:rsidR="00884EC1" w:rsidRPr="002A3745" w:rsidTr="00884EC1">
        <w:trPr>
          <w:trHeight w:val="1189"/>
          <w:tblCellSpacing w:w="0" w:type="dxa"/>
        </w:trPr>
        <w:tc>
          <w:tcPr>
            <w:tcW w:w="1250" w:type="pct"/>
            <w:shd w:val="clear" w:color="auto" w:fill="auto"/>
            <w:tcMar>
              <w:top w:w="0" w:type="dxa"/>
              <w:left w:w="0" w:type="dxa"/>
              <w:bottom w:w="0" w:type="dxa"/>
              <w:right w:w="0" w:type="dxa"/>
            </w:tcMar>
            <w:vAlign w:val="center"/>
            <w:hideMark/>
          </w:tcPr>
          <w:p w:rsidR="00884EC1" w:rsidRPr="002A3745" w:rsidRDefault="00884EC1" w:rsidP="001E6C73">
            <w:pPr>
              <w:spacing w:before="374" w:after="119"/>
              <w:ind w:left="28" w:right="28"/>
              <w:rPr>
                <w:rFonts w:ascii="Times New Roman" w:hAnsi="Times New Roman"/>
              </w:rPr>
            </w:pPr>
            <w:r w:rsidRPr="002A3745">
              <w:rPr>
                <w:rFonts w:ascii="Times New Roman" w:hAnsi="Times New Roman"/>
              </w:rPr>
              <w:t>Наименование программы</w:t>
            </w:r>
          </w:p>
        </w:tc>
        <w:tc>
          <w:tcPr>
            <w:tcW w:w="3750" w:type="pct"/>
            <w:shd w:val="clear" w:color="auto" w:fill="auto"/>
            <w:tcMar>
              <w:top w:w="0" w:type="dxa"/>
              <w:left w:w="0" w:type="dxa"/>
              <w:bottom w:w="0" w:type="dxa"/>
              <w:right w:w="0" w:type="dxa"/>
            </w:tcMar>
            <w:vAlign w:val="center"/>
            <w:hideMark/>
          </w:tcPr>
          <w:p w:rsidR="00884EC1" w:rsidRPr="002A3745" w:rsidRDefault="00884EC1" w:rsidP="001E6C73">
            <w:pPr>
              <w:spacing w:before="374" w:after="119"/>
              <w:ind w:left="28" w:right="28"/>
              <w:rPr>
                <w:rFonts w:ascii="Times New Roman" w:hAnsi="Times New Roman"/>
              </w:rPr>
            </w:pPr>
            <w:r w:rsidRPr="002A3745">
              <w:rPr>
                <w:rFonts w:ascii="Times New Roman" w:hAnsi="Times New Roman"/>
                <w:bCs/>
                <w:color w:val="000000"/>
              </w:rPr>
              <w:t>Профилактика безнадзорности и правонарушений несовершеннолетних на территории</w:t>
            </w:r>
            <w:r w:rsidRPr="002A3745">
              <w:rPr>
                <w:rFonts w:ascii="Times New Roman" w:hAnsi="Times New Roman"/>
                <w:b/>
                <w:bCs/>
                <w:color w:val="000000"/>
                <w:lang w:val="de-DE"/>
              </w:rPr>
              <w:t xml:space="preserve"> </w:t>
            </w:r>
            <w:r w:rsidRPr="002A3745">
              <w:rPr>
                <w:rFonts w:ascii="Times New Roman" w:hAnsi="Times New Roman"/>
                <w:bCs/>
                <w:color w:val="000000"/>
              </w:rPr>
              <w:t xml:space="preserve">муниципального образования </w:t>
            </w:r>
            <w:r w:rsidRPr="002A3745">
              <w:rPr>
                <w:rFonts w:ascii="Times New Roman" w:hAnsi="Times New Roman"/>
                <w:color w:val="000000"/>
              </w:rPr>
              <w:t>Алексеевский</w:t>
            </w:r>
            <w:r w:rsidRPr="002A3745">
              <w:rPr>
                <w:rFonts w:ascii="Times New Roman" w:hAnsi="Times New Roman"/>
                <w:bCs/>
                <w:color w:val="000000"/>
              </w:rPr>
              <w:t xml:space="preserve"> сельсовет на 2023-2025 годы</w:t>
            </w:r>
          </w:p>
        </w:tc>
      </w:tr>
      <w:tr w:rsidR="00884EC1" w:rsidRPr="002A3745" w:rsidTr="00884EC1">
        <w:trPr>
          <w:trHeight w:val="3066"/>
          <w:tblCellSpacing w:w="0" w:type="dxa"/>
        </w:trPr>
        <w:tc>
          <w:tcPr>
            <w:tcW w:w="1250" w:type="pct"/>
            <w:shd w:val="clear" w:color="auto" w:fill="auto"/>
            <w:tcMar>
              <w:top w:w="0" w:type="dxa"/>
              <w:left w:w="0" w:type="dxa"/>
              <w:bottom w:w="0" w:type="dxa"/>
              <w:right w:w="0" w:type="dxa"/>
            </w:tcMar>
            <w:vAlign w:val="center"/>
            <w:hideMark/>
          </w:tcPr>
          <w:p w:rsidR="00884EC1" w:rsidRPr="002A3745" w:rsidRDefault="00884EC1" w:rsidP="001E6C73">
            <w:pPr>
              <w:spacing w:before="374" w:after="119"/>
              <w:ind w:left="28" w:right="28"/>
              <w:rPr>
                <w:rFonts w:ascii="Times New Roman" w:hAnsi="Times New Roman"/>
              </w:rPr>
            </w:pPr>
            <w:r w:rsidRPr="002A3745">
              <w:rPr>
                <w:rFonts w:ascii="Times New Roman" w:hAnsi="Times New Roman"/>
              </w:rPr>
              <w:t>Основание для разработки программы</w:t>
            </w:r>
          </w:p>
          <w:p w:rsidR="00884EC1" w:rsidRPr="002A3745" w:rsidRDefault="00884EC1" w:rsidP="001E6C73">
            <w:pPr>
              <w:spacing w:before="374" w:after="119"/>
              <w:ind w:left="28" w:right="28"/>
              <w:rPr>
                <w:rFonts w:ascii="Times New Roman" w:hAnsi="Times New Roman"/>
              </w:rPr>
            </w:pPr>
          </w:p>
        </w:tc>
        <w:tc>
          <w:tcPr>
            <w:tcW w:w="3750" w:type="pct"/>
            <w:shd w:val="clear" w:color="auto" w:fill="auto"/>
            <w:tcMar>
              <w:top w:w="0" w:type="dxa"/>
              <w:left w:w="0" w:type="dxa"/>
              <w:bottom w:w="0" w:type="dxa"/>
              <w:right w:w="0" w:type="dxa"/>
            </w:tcMar>
            <w:vAlign w:val="center"/>
            <w:hideMark/>
          </w:tcPr>
          <w:p w:rsidR="00884EC1" w:rsidRPr="002A3745" w:rsidRDefault="00884EC1" w:rsidP="001E6C73">
            <w:pPr>
              <w:spacing w:after="119"/>
              <w:ind w:left="28" w:right="28"/>
              <w:rPr>
                <w:rFonts w:ascii="Times New Roman" w:hAnsi="Times New Roman"/>
              </w:rPr>
            </w:pPr>
            <w:proofErr w:type="gramStart"/>
            <w:r w:rsidRPr="002A3745">
              <w:rPr>
                <w:rFonts w:ascii="Times New Roman" w:hAnsi="Times New Roman"/>
              </w:rPr>
              <w:t>Федеральный</w:t>
            </w:r>
            <w:proofErr w:type="gramEnd"/>
            <w:r w:rsidRPr="002A3745">
              <w:rPr>
                <w:rFonts w:ascii="Times New Roman" w:hAnsi="Times New Roman"/>
              </w:rPr>
              <w:t xml:space="preserve"> закона от 06.10.2003 № 131-ФЗ «Об общих принципах организации местного самоуправления в Российской Федерации»</w:t>
            </w:r>
          </w:p>
          <w:p w:rsidR="00884EC1" w:rsidRPr="002A3745" w:rsidRDefault="00884EC1" w:rsidP="001E6C73">
            <w:pPr>
              <w:spacing w:after="119"/>
              <w:ind w:left="28" w:right="28"/>
              <w:rPr>
                <w:rFonts w:ascii="Times New Roman" w:hAnsi="Times New Roman"/>
                <w:bCs/>
                <w:color w:val="000000"/>
              </w:rPr>
            </w:pPr>
            <w:r w:rsidRPr="002A3745">
              <w:rPr>
                <w:rFonts w:ascii="Times New Roman" w:hAnsi="Times New Roman"/>
              </w:rPr>
              <w:t>Федеральный закон от 23.06.2016 № 182-ФЗ "Об основах системы профилактики правонарушений в Российской Федерации", в целях осуществления комплекса мер социального, правового, организационного, информационного и иного характера, направленных на выявление и устранение причин и условий, способствующих совершению правонарушений среди несовершеннолетних, проживающих на территории муниципального образования Алексеевский сельсовет</w:t>
            </w:r>
          </w:p>
        </w:tc>
      </w:tr>
      <w:tr w:rsidR="00884EC1" w:rsidRPr="002A3745" w:rsidTr="001E6C73">
        <w:trPr>
          <w:tblCellSpacing w:w="0" w:type="dxa"/>
        </w:trPr>
        <w:tc>
          <w:tcPr>
            <w:tcW w:w="1250" w:type="pct"/>
            <w:shd w:val="clear" w:color="auto" w:fill="auto"/>
            <w:tcMar>
              <w:top w:w="0" w:type="dxa"/>
              <w:left w:w="0" w:type="dxa"/>
              <w:bottom w:w="0" w:type="dxa"/>
              <w:right w:w="0" w:type="dxa"/>
            </w:tcMar>
            <w:vAlign w:val="center"/>
            <w:hideMark/>
          </w:tcPr>
          <w:p w:rsidR="00884EC1" w:rsidRPr="002A3745" w:rsidRDefault="00884EC1" w:rsidP="001E6C73">
            <w:pPr>
              <w:spacing w:before="374" w:after="119"/>
              <w:ind w:left="28" w:right="28"/>
              <w:rPr>
                <w:rFonts w:ascii="Times New Roman" w:hAnsi="Times New Roman"/>
              </w:rPr>
            </w:pPr>
            <w:r w:rsidRPr="002A3745">
              <w:rPr>
                <w:rFonts w:ascii="Times New Roman" w:hAnsi="Times New Roman"/>
              </w:rPr>
              <w:lastRenderedPageBreak/>
              <w:t>Разработчик программы</w:t>
            </w:r>
          </w:p>
        </w:tc>
        <w:tc>
          <w:tcPr>
            <w:tcW w:w="3750" w:type="pct"/>
            <w:shd w:val="clear" w:color="auto" w:fill="auto"/>
            <w:tcMar>
              <w:top w:w="0" w:type="dxa"/>
              <w:left w:w="0" w:type="dxa"/>
              <w:bottom w:w="0" w:type="dxa"/>
              <w:right w:w="0" w:type="dxa"/>
            </w:tcMar>
            <w:vAlign w:val="center"/>
            <w:hideMark/>
          </w:tcPr>
          <w:p w:rsidR="00884EC1" w:rsidRPr="002A3745" w:rsidRDefault="00884EC1" w:rsidP="001E6C73">
            <w:pPr>
              <w:spacing w:before="374" w:after="119"/>
              <w:ind w:left="28" w:right="28"/>
              <w:rPr>
                <w:rFonts w:ascii="Times New Roman" w:hAnsi="Times New Roman"/>
              </w:rPr>
            </w:pPr>
            <w:r w:rsidRPr="002A3745">
              <w:rPr>
                <w:rFonts w:ascii="Times New Roman" w:hAnsi="Times New Roman"/>
              </w:rPr>
              <w:t>Администрация муниципального образования Алексеевский сельсовет</w:t>
            </w:r>
          </w:p>
        </w:tc>
      </w:tr>
      <w:tr w:rsidR="00884EC1" w:rsidRPr="002A3745" w:rsidTr="001E6C73">
        <w:trPr>
          <w:trHeight w:val="1325"/>
          <w:tblCellSpacing w:w="0" w:type="dxa"/>
        </w:trPr>
        <w:tc>
          <w:tcPr>
            <w:tcW w:w="1250" w:type="pct"/>
            <w:shd w:val="clear" w:color="auto" w:fill="auto"/>
            <w:tcMar>
              <w:top w:w="0" w:type="dxa"/>
              <w:left w:w="0" w:type="dxa"/>
              <w:bottom w:w="0" w:type="dxa"/>
              <w:right w:w="0" w:type="dxa"/>
            </w:tcMar>
            <w:vAlign w:val="center"/>
            <w:hideMark/>
          </w:tcPr>
          <w:p w:rsidR="00884EC1" w:rsidRPr="002A3745" w:rsidRDefault="00884EC1" w:rsidP="001E6C73">
            <w:pPr>
              <w:spacing w:before="374" w:after="119"/>
              <w:ind w:left="28" w:right="28"/>
              <w:rPr>
                <w:rFonts w:ascii="Times New Roman" w:hAnsi="Times New Roman"/>
              </w:rPr>
            </w:pPr>
            <w:r w:rsidRPr="002A3745">
              <w:rPr>
                <w:rFonts w:ascii="Times New Roman" w:hAnsi="Times New Roman"/>
              </w:rPr>
              <w:t>Исполнители программы</w:t>
            </w:r>
          </w:p>
        </w:tc>
        <w:tc>
          <w:tcPr>
            <w:tcW w:w="3750" w:type="pct"/>
            <w:shd w:val="clear" w:color="auto" w:fill="auto"/>
            <w:tcMar>
              <w:top w:w="0" w:type="dxa"/>
              <w:left w:w="0" w:type="dxa"/>
              <w:bottom w:w="0" w:type="dxa"/>
              <w:right w:w="0" w:type="dxa"/>
            </w:tcMar>
            <w:vAlign w:val="center"/>
            <w:hideMark/>
          </w:tcPr>
          <w:p w:rsidR="00884EC1" w:rsidRPr="002A3745" w:rsidRDefault="00884EC1" w:rsidP="00884EC1">
            <w:pPr>
              <w:spacing w:after="0"/>
              <w:ind w:left="28" w:right="28"/>
              <w:rPr>
                <w:rFonts w:ascii="Times New Roman" w:hAnsi="Times New Roman"/>
              </w:rPr>
            </w:pPr>
            <w:r w:rsidRPr="002A3745">
              <w:rPr>
                <w:rFonts w:ascii="Times New Roman" w:hAnsi="Times New Roman"/>
              </w:rPr>
              <w:t>Администрация Алексеевского сельсовета</w:t>
            </w:r>
          </w:p>
          <w:p w:rsidR="00884EC1" w:rsidRPr="002A3745" w:rsidRDefault="00884EC1" w:rsidP="00884EC1">
            <w:pPr>
              <w:spacing w:after="0"/>
              <w:ind w:left="28" w:right="28"/>
              <w:rPr>
                <w:rFonts w:ascii="Times New Roman" w:hAnsi="Times New Roman"/>
              </w:rPr>
            </w:pPr>
            <w:r w:rsidRPr="002A3745">
              <w:rPr>
                <w:rFonts w:ascii="Times New Roman" w:hAnsi="Times New Roman"/>
              </w:rPr>
              <w:t xml:space="preserve">Учреждения культуры </w:t>
            </w:r>
          </w:p>
          <w:p w:rsidR="00884EC1" w:rsidRPr="002A3745" w:rsidRDefault="00884EC1" w:rsidP="00884EC1">
            <w:pPr>
              <w:spacing w:after="0"/>
              <w:ind w:left="28" w:right="28"/>
              <w:rPr>
                <w:rFonts w:ascii="Times New Roman" w:hAnsi="Times New Roman"/>
              </w:rPr>
            </w:pPr>
            <w:r w:rsidRPr="002A3745">
              <w:rPr>
                <w:rFonts w:ascii="Times New Roman" w:hAnsi="Times New Roman"/>
              </w:rPr>
              <w:t>учреждения образования</w:t>
            </w:r>
          </w:p>
        </w:tc>
      </w:tr>
      <w:tr w:rsidR="00884EC1" w:rsidRPr="002A3745" w:rsidTr="001E6C73">
        <w:trPr>
          <w:trHeight w:val="1246"/>
          <w:tblCellSpacing w:w="0" w:type="dxa"/>
        </w:trPr>
        <w:tc>
          <w:tcPr>
            <w:tcW w:w="1250" w:type="pct"/>
            <w:shd w:val="clear" w:color="auto" w:fill="auto"/>
            <w:tcMar>
              <w:top w:w="0" w:type="dxa"/>
              <w:left w:w="0" w:type="dxa"/>
              <w:bottom w:w="0" w:type="dxa"/>
              <w:right w:w="0" w:type="dxa"/>
            </w:tcMar>
            <w:vAlign w:val="center"/>
            <w:hideMark/>
          </w:tcPr>
          <w:p w:rsidR="00884EC1" w:rsidRPr="002A3745" w:rsidRDefault="00884EC1" w:rsidP="001E6C73">
            <w:pPr>
              <w:spacing w:before="374" w:after="119"/>
              <w:ind w:left="28" w:right="28"/>
              <w:rPr>
                <w:rFonts w:ascii="Times New Roman" w:hAnsi="Times New Roman"/>
              </w:rPr>
            </w:pPr>
            <w:r w:rsidRPr="002A3745">
              <w:rPr>
                <w:rFonts w:ascii="Times New Roman" w:hAnsi="Times New Roman"/>
              </w:rPr>
              <w:t>Цели и задачи программы</w:t>
            </w:r>
          </w:p>
        </w:tc>
        <w:tc>
          <w:tcPr>
            <w:tcW w:w="3750" w:type="pct"/>
            <w:shd w:val="clear" w:color="auto" w:fill="auto"/>
            <w:tcMar>
              <w:top w:w="0" w:type="dxa"/>
              <w:left w:w="0" w:type="dxa"/>
              <w:bottom w:w="0" w:type="dxa"/>
              <w:right w:w="0" w:type="dxa"/>
            </w:tcMar>
            <w:vAlign w:val="center"/>
            <w:hideMark/>
          </w:tcPr>
          <w:p w:rsidR="00884EC1" w:rsidRPr="002A3745" w:rsidRDefault="00884EC1" w:rsidP="001E6C73">
            <w:pPr>
              <w:spacing w:before="374" w:after="448"/>
              <w:ind w:left="28" w:right="28"/>
              <w:rPr>
                <w:rFonts w:ascii="Times New Roman" w:hAnsi="Times New Roman"/>
              </w:rPr>
            </w:pPr>
            <w:r w:rsidRPr="002A3745">
              <w:rPr>
                <w:rFonts w:ascii="Times New Roman" w:hAnsi="Times New Roman"/>
              </w:rPr>
              <w:t>Цель:</w:t>
            </w:r>
          </w:p>
          <w:p w:rsidR="00884EC1" w:rsidRPr="002A3745" w:rsidRDefault="00884EC1" w:rsidP="00884EC1">
            <w:pPr>
              <w:spacing w:after="0"/>
              <w:ind w:left="28" w:right="28"/>
              <w:rPr>
                <w:rFonts w:ascii="Times New Roman" w:hAnsi="Times New Roman"/>
              </w:rPr>
            </w:pPr>
            <w:r w:rsidRPr="002A3745">
              <w:rPr>
                <w:rFonts w:ascii="Times New Roman" w:hAnsi="Times New Roman"/>
              </w:rPr>
              <w:t xml:space="preserve">- комплексное решение проблем профилактики безнадзорности и правонарушений несовершеннолетних, их социальной адаптации, повышение уровня защиты прав и интересов несовершеннолетних; </w:t>
            </w:r>
          </w:p>
          <w:p w:rsidR="00884EC1" w:rsidRPr="002A3745" w:rsidRDefault="00884EC1" w:rsidP="00884EC1">
            <w:pPr>
              <w:spacing w:after="0"/>
              <w:ind w:left="28" w:right="28"/>
              <w:rPr>
                <w:rFonts w:ascii="Times New Roman" w:hAnsi="Times New Roman"/>
              </w:rPr>
            </w:pPr>
            <w:r w:rsidRPr="002A3745">
              <w:rPr>
                <w:rFonts w:ascii="Times New Roman" w:hAnsi="Times New Roman"/>
              </w:rPr>
              <w:t>-эффективная социализация и реабилитация детей и подростков, находящихся в трудной жизненной ситуации;</w:t>
            </w:r>
          </w:p>
          <w:p w:rsidR="00884EC1" w:rsidRPr="002A3745" w:rsidRDefault="00884EC1" w:rsidP="00884EC1">
            <w:pPr>
              <w:spacing w:after="0"/>
              <w:ind w:left="28" w:right="28"/>
              <w:rPr>
                <w:rFonts w:ascii="Times New Roman" w:hAnsi="Times New Roman"/>
              </w:rPr>
            </w:pPr>
            <w:r w:rsidRPr="002A3745">
              <w:rPr>
                <w:rFonts w:ascii="Times New Roman" w:hAnsi="Times New Roman"/>
              </w:rPr>
              <w:t>- создание условий для предупреждения семейного неблагополучия.</w:t>
            </w:r>
          </w:p>
          <w:p w:rsidR="00884EC1" w:rsidRPr="002A3745" w:rsidRDefault="00884EC1" w:rsidP="00884EC1">
            <w:pPr>
              <w:spacing w:after="0"/>
              <w:ind w:left="28" w:right="28"/>
              <w:rPr>
                <w:rFonts w:ascii="Times New Roman" w:hAnsi="Times New Roman"/>
              </w:rPr>
            </w:pPr>
            <w:r w:rsidRPr="002A3745">
              <w:rPr>
                <w:rFonts w:ascii="Times New Roman" w:hAnsi="Times New Roman"/>
              </w:rPr>
              <w:t>- создание условий, способствующих соблюдению противопожарного режима несовершеннолетними, на территории сельсовета.</w:t>
            </w:r>
          </w:p>
          <w:p w:rsidR="00884EC1" w:rsidRPr="002A3745" w:rsidRDefault="00884EC1" w:rsidP="001E6C73">
            <w:pPr>
              <w:spacing w:before="374" w:after="448"/>
              <w:ind w:left="28" w:right="28"/>
              <w:rPr>
                <w:rFonts w:ascii="Times New Roman" w:hAnsi="Times New Roman"/>
              </w:rPr>
            </w:pPr>
            <w:r w:rsidRPr="002A3745">
              <w:rPr>
                <w:rFonts w:ascii="Times New Roman" w:hAnsi="Times New Roman"/>
              </w:rPr>
              <w:t>Задачи:</w:t>
            </w:r>
          </w:p>
          <w:p w:rsidR="00884EC1" w:rsidRPr="002A3745" w:rsidRDefault="00884EC1" w:rsidP="00884EC1">
            <w:pPr>
              <w:spacing w:after="0"/>
              <w:ind w:left="28" w:right="28"/>
              <w:rPr>
                <w:rFonts w:ascii="Times New Roman" w:hAnsi="Times New Roman"/>
              </w:rPr>
            </w:pPr>
            <w:r w:rsidRPr="002A3745">
              <w:rPr>
                <w:rFonts w:ascii="Times New Roman" w:hAnsi="Times New Roman"/>
              </w:rPr>
              <w:t xml:space="preserve">-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w:t>
            </w:r>
          </w:p>
          <w:p w:rsidR="00884EC1" w:rsidRPr="002A3745" w:rsidRDefault="00884EC1" w:rsidP="00884EC1">
            <w:pPr>
              <w:spacing w:after="0"/>
              <w:ind w:left="28" w:right="28"/>
              <w:rPr>
                <w:rFonts w:ascii="Times New Roman" w:hAnsi="Times New Roman"/>
              </w:rPr>
            </w:pPr>
            <w:r w:rsidRPr="002A3745">
              <w:rPr>
                <w:rFonts w:ascii="Times New Roman" w:hAnsi="Times New Roman"/>
              </w:rPr>
              <w:t>-обеспечение защиты прав и интересов несовершеннолетних, выявление и пресечение случаев вовлечения</w:t>
            </w:r>
            <w:r w:rsidRPr="002A3745">
              <w:rPr>
                <w:rFonts w:ascii="Times New Roman" w:hAnsi="Times New Roman"/>
                <w:color w:val="743399"/>
              </w:rPr>
              <w:t xml:space="preserve"> </w:t>
            </w:r>
            <w:r w:rsidRPr="002A3745">
              <w:rPr>
                <w:rFonts w:ascii="Times New Roman" w:hAnsi="Times New Roman"/>
              </w:rPr>
              <w:t>несовершеннолетних в совершении преступлений и антиобщественных действий.</w:t>
            </w:r>
          </w:p>
          <w:p w:rsidR="00884EC1" w:rsidRPr="002A3745" w:rsidRDefault="00884EC1" w:rsidP="00884EC1">
            <w:pPr>
              <w:spacing w:after="0"/>
              <w:ind w:left="28" w:right="28"/>
              <w:rPr>
                <w:rFonts w:ascii="Times New Roman" w:hAnsi="Times New Roman"/>
              </w:rPr>
            </w:pPr>
            <w:r w:rsidRPr="002A3745">
              <w:rPr>
                <w:rFonts w:ascii="Times New Roman" w:hAnsi="Times New Roman"/>
              </w:rPr>
              <w:t>-Осуществление профилактической работы с семьями на ранней стадии социального неблагополучия; развитие и повышение качества услуг совместно с учреждениями социального обслуживания семей и детей.</w:t>
            </w:r>
          </w:p>
          <w:p w:rsidR="00884EC1" w:rsidRPr="002A3745" w:rsidRDefault="00884EC1" w:rsidP="00884EC1">
            <w:pPr>
              <w:spacing w:after="0"/>
              <w:ind w:left="28" w:right="28"/>
              <w:rPr>
                <w:rFonts w:ascii="Times New Roman" w:hAnsi="Times New Roman"/>
              </w:rPr>
            </w:pPr>
            <w:r w:rsidRPr="002A3745">
              <w:rPr>
                <w:rFonts w:ascii="Times New Roman" w:hAnsi="Times New Roman"/>
              </w:rPr>
              <w:t>- Реализация мероприятий, направленных на повышение уровня правосознания несовершеннолетних, обеспечение безопасности личности, охрану прав детей и подростков.</w:t>
            </w:r>
          </w:p>
          <w:p w:rsidR="00884EC1" w:rsidRPr="002A3745" w:rsidRDefault="00884EC1" w:rsidP="00884EC1">
            <w:pPr>
              <w:spacing w:after="0"/>
              <w:ind w:left="28" w:right="28"/>
              <w:rPr>
                <w:rFonts w:ascii="Times New Roman" w:hAnsi="Times New Roman"/>
              </w:rPr>
            </w:pPr>
            <w:r w:rsidRPr="002A3745">
              <w:rPr>
                <w:rFonts w:ascii="Times New Roman" w:hAnsi="Times New Roman"/>
              </w:rPr>
              <w:t>- Совершенствование нормативно-правового регулирования в сфере профилактики безнадзорности и правонарушений несовершеннолетних.</w:t>
            </w:r>
          </w:p>
        </w:tc>
      </w:tr>
      <w:tr w:rsidR="00884EC1" w:rsidRPr="002A3745" w:rsidTr="001E6C73">
        <w:trPr>
          <w:trHeight w:val="844"/>
          <w:tblCellSpacing w:w="0" w:type="dxa"/>
        </w:trPr>
        <w:tc>
          <w:tcPr>
            <w:tcW w:w="1250" w:type="pct"/>
            <w:shd w:val="clear" w:color="auto" w:fill="auto"/>
            <w:tcMar>
              <w:top w:w="0" w:type="dxa"/>
              <w:left w:w="0" w:type="dxa"/>
              <w:bottom w:w="0" w:type="dxa"/>
              <w:right w:w="0" w:type="dxa"/>
            </w:tcMar>
            <w:vAlign w:val="center"/>
            <w:hideMark/>
          </w:tcPr>
          <w:p w:rsidR="00884EC1" w:rsidRPr="002A3745" w:rsidRDefault="00884EC1" w:rsidP="001E6C73">
            <w:pPr>
              <w:spacing w:before="374" w:after="119"/>
              <w:ind w:left="28" w:right="28"/>
              <w:rPr>
                <w:rFonts w:ascii="Times New Roman" w:hAnsi="Times New Roman"/>
              </w:rPr>
            </w:pPr>
            <w:r w:rsidRPr="002A3745">
              <w:rPr>
                <w:rFonts w:ascii="Times New Roman" w:hAnsi="Times New Roman"/>
              </w:rPr>
              <w:t>Сроки и этапы реализации программы</w:t>
            </w:r>
          </w:p>
        </w:tc>
        <w:tc>
          <w:tcPr>
            <w:tcW w:w="3750" w:type="pct"/>
            <w:shd w:val="clear" w:color="auto" w:fill="auto"/>
            <w:tcMar>
              <w:top w:w="0" w:type="dxa"/>
              <w:left w:w="0" w:type="dxa"/>
              <w:bottom w:w="0" w:type="dxa"/>
              <w:right w:w="0" w:type="dxa"/>
            </w:tcMar>
            <w:vAlign w:val="center"/>
            <w:hideMark/>
          </w:tcPr>
          <w:p w:rsidR="00884EC1" w:rsidRPr="002A3745" w:rsidRDefault="00884EC1" w:rsidP="001E6C73">
            <w:pPr>
              <w:spacing w:before="374" w:after="119"/>
              <w:ind w:left="28" w:right="28"/>
              <w:rPr>
                <w:rFonts w:ascii="Times New Roman" w:hAnsi="Times New Roman"/>
              </w:rPr>
            </w:pPr>
            <w:r w:rsidRPr="002A3745">
              <w:rPr>
                <w:rFonts w:ascii="Times New Roman" w:hAnsi="Times New Roman"/>
              </w:rPr>
              <w:t>2023-2025 год.</w:t>
            </w:r>
          </w:p>
        </w:tc>
      </w:tr>
      <w:tr w:rsidR="00884EC1" w:rsidRPr="002A3745" w:rsidTr="001E6C73">
        <w:trPr>
          <w:trHeight w:val="1186"/>
          <w:tblCellSpacing w:w="0" w:type="dxa"/>
        </w:trPr>
        <w:tc>
          <w:tcPr>
            <w:tcW w:w="1250" w:type="pct"/>
            <w:shd w:val="clear" w:color="auto" w:fill="auto"/>
            <w:tcMar>
              <w:top w:w="0" w:type="dxa"/>
              <w:left w:w="0" w:type="dxa"/>
              <w:bottom w:w="0" w:type="dxa"/>
              <w:right w:w="0" w:type="dxa"/>
            </w:tcMar>
            <w:vAlign w:val="center"/>
            <w:hideMark/>
          </w:tcPr>
          <w:p w:rsidR="00884EC1" w:rsidRPr="002A3745" w:rsidRDefault="00884EC1" w:rsidP="001E6C73">
            <w:pPr>
              <w:spacing w:before="374" w:after="119"/>
              <w:ind w:left="28" w:right="28"/>
              <w:rPr>
                <w:rFonts w:ascii="Times New Roman" w:hAnsi="Times New Roman"/>
              </w:rPr>
            </w:pPr>
            <w:r w:rsidRPr="002A3745">
              <w:rPr>
                <w:rFonts w:ascii="Times New Roman" w:hAnsi="Times New Roman"/>
              </w:rPr>
              <w:t>Объемы и источники финансирования</w:t>
            </w:r>
          </w:p>
          <w:p w:rsidR="00884EC1" w:rsidRPr="002A3745" w:rsidRDefault="00884EC1" w:rsidP="001E6C73">
            <w:pPr>
              <w:spacing w:before="374" w:after="119"/>
              <w:ind w:left="28" w:right="28"/>
              <w:rPr>
                <w:rFonts w:ascii="Times New Roman" w:hAnsi="Times New Roman"/>
              </w:rPr>
            </w:pPr>
          </w:p>
        </w:tc>
        <w:tc>
          <w:tcPr>
            <w:tcW w:w="3750" w:type="pct"/>
            <w:shd w:val="clear" w:color="auto" w:fill="auto"/>
            <w:tcMar>
              <w:top w:w="0" w:type="dxa"/>
              <w:left w:w="0" w:type="dxa"/>
              <w:bottom w:w="0" w:type="dxa"/>
              <w:right w:w="0" w:type="dxa"/>
            </w:tcMar>
            <w:vAlign w:val="center"/>
            <w:hideMark/>
          </w:tcPr>
          <w:p w:rsidR="00884EC1" w:rsidRPr="002A3745" w:rsidRDefault="00884EC1" w:rsidP="00884EC1">
            <w:pPr>
              <w:spacing w:after="0"/>
              <w:ind w:left="28" w:right="28"/>
              <w:rPr>
                <w:rFonts w:ascii="Times New Roman" w:hAnsi="Times New Roman"/>
              </w:rPr>
            </w:pPr>
            <w:r w:rsidRPr="002A3745">
              <w:rPr>
                <w:rFonts w:ascii="Times New Roman" w:hAnsi="Times New Roman"/>
              </w:rPr>
              <w:t>2023 – 81 тыс.</w:t>
            </w:r>
          </w:p>
          <w:p w:rsidR="00884EC1" w:rsidRPr="002A3745" w:rsidRDefault="00884EC1" w:rsidP="00884EC1">
            <w:pPr>
              <w:spacing w:after="0"/>
              <w:ind w:left="28" w:right="28"/>
              <w:rPr>
                <w:rFonts w:ascii="Times New Roman" w:hAnsi="Times New Roman"/>
              </w:rPr>
            </w:pPr>
            <w:r w:rsidRPr="002A3745">
              <w:rPr>
                <w:rFonts w:ascii="Times New Roman" w:hAnsi="Times New Roman"/>
              </w:rPr>
              <w:t>2024 -0 руб.</w:t>
            </w:r>
          </w:p>
          <w:p w:rsidR="00884EC1" w:rsidRPr="002A3745" w:rsidRDefault="00884EC1" w:rsidP="00884EC1">
            <w:pPr>
              <w:spacing w:after="0"/>
              <w:ind w:left="28" w:right="28"/>
              <w:rPr>
                <w:rFonts w:ascii="Times New Roman" w:hAnsi="Times New Roman"/>
              </w:rPr>
            </w:pPr>
            <w:r w:rsidRPr="002A3745">
              <w:rPr>
                <w:rFonts w:ascii="Times New Roman" w:hAnsi="Times New Roman"/>
              </w:rPr>
              <w:t>2025 -0 руб.</w:t>
            </w:r>
          </w:p>
        </w:tc>
      </w:tr>
      <w:tr w:rsidR="00884EC1" w:rsidRPr="002A3745" w:rsidTr="001E6C73">
        <w:trPr>
          <w:tblCellSpacing w:w="0" w:type="dxa"/>
        </w:trPr>
        <w:tc>
          <w:tcPr>
            <w:tcW w:w="1250" w:type="pct"/>
            <w:shd w:val="clear" w:color="auto" w:fill="auto"/>
            <w:tcMar>
              <w:top w:w="0" w:type="dxa"/>
              <w:left w:w="0" w:type="dxa"/>
              <w:bottom w:w="0" w:type="dxa"/>
              <w:right w:w="0" w:type="dxa"/>
            </w:tcMar>
            <w:vAlign w:val="center"/>
            <w:hideMark/>
          </w:tcPr>
          <w:p w:rsidR="00884EC1" w:rsidRPr="002A3745" w:rsidRDefault="00884EC1" w:rsidP="001E6C73">
            <w:pPr>
              <w:spacing w:before="374" w:after="119"/>
              <w:ind w:left="28" w:right="28"/>
              <w:rPr>
                <w:rFonts w:ascii="Times New Roman" w:hAnsi="Times New Roman"/>
              </w:rPr>
            </w:pPr>
            <w:r w:rsidRPr="002A3745">
              <w:rPr>
                <w:rFonts w:ascii="Times New Roman" w:hAnsi="Times New Roman"/>
              </w:rPr>
              <w:t>Ожидаемые конечные результаты реализации программы</w:t>
            </w:r>
          </w:p>
        </w:tc>
        <w:tc>
          <w:tcPr>
            <w:tcW w:w="3750" w:type="pct"/>
            <w:shd w:val="clear" w:color="auto" w:fill="auto"/>
            <w:tcMar>
              <w:top w:w="0" w:type="dxa"/>
              <w:left w:w="0" w:type="dxa"/>
              <w:bottom w:w="0" w:type="dxa"/>
              <w:right w:w="0" w:type="dxa"/>
            </w:tcMar>
            <w:vAlign w:val="center"/>
            <w:hideMark/>
          </w:tcPr>
          <w:p w:rsidR="00884EC1" w:rsidRPr="002A3745" w:rsidRDefault="00884EC1" w:rsidP="001E6C73">
            <w:pPr>
              <w:ind w:left="28" w:right="28"/>
              <w:rPr>
                <w:rFonts w:ascii="Times New Roman" w:hAnsi="Times New Roman"/>
              </w:rPr>
            </w:pPr>
            <w:r w:rsidRPr="002A3745">
              <w:rPr>
                <w:rFonts w:ascii="Times New Roman" w:hAnsi="Times New Roman"/>
              </w:rPr>
              <w:t>- Снижение уровня преступности, совершенных несовершеннолетними или с их участием в общем количестве преступлений, совершенных на территории муниципального образования;</w:t>
            </w:r>
          </w:p>
          <w:p w:rsidR="00884EC1" w:rsidRPr="002A3745" w:rsidRDefault="00884EC1" w:rsidP="001E6C73">
            <w:pPr>
              <w:ind w:left="28" w:right="28"/>
              <w:rPr>
                <w:rFonts w:ascii="Times New Roman" w:hAnsi="Times New Roman"/>
              </w:rPr>
            </w:pPr>
            <w:r w:rsidRPr="002A3745">
              <w:rPr>
                <w:rFonts w:ascii="Times New Roman" w:hAnsi="Times New Roman"/>
              </w:rPr>
              <w:t>- Снижение количества несовершеннолетних, совершивших правонарушения или преступления, в общем количестве несовершеннолетних;</w:t>
            </w:r>
          </w:p>
          <w:p w:rsidR="00884EC1" w:rsidRPr="002A3745" w:rsidRDefault="00884EC1" w:rsidP="001E6C73">
            <w:pPr>
              <w:ind w:left="28" w:right="28"/>
              <w:rPr>
                <w:rFonts w:ascii="Times New Roman" w:hAnsi="Times New Roman"/>
              </w:rPr>
            </w:pPr>
            <w:r w:rsidRPr="002A3745">
              <w:rPr>
                <w:rFonts w:ascii="Times New Roman" w:hAnsi="Times New Roman"/>
              </w:rPr>
              <w:t xml:space="preserve">- Увеличение количества несовершеннолетних, получивших услугу временного трудоустройства, от общего количества несовершеннолетних, состоящих на </w:t>
            </w:r>
            <w:r w:rsidRPr="002A3745">
              <w:rPr>
                <w:rFonts w:ascii="Times New Roman" w:hAnsi="Times New Roman"/>
              </w:rPr>
              <w:lastRenderedPageBreak/>
              <w:t>профилактических учетах;</w:t>
            </w:r>
          </w:p>
          <w:p w:rsidR="00884EC1" w:rsidRPr="002A3745" w:rsidRDefault="00884EC1" w:rsidP="001E6C73">
            <w:pPr>
              <w:ind w:left="28" w:right="28"/>
              <w:rPr>
                <w:rFonts w:ascii="Times New Roman" w:hAnsi="Times New Roman"/>
              </w:rPr>
            </w:pPr>
            <w:r w:rsidRPr="002A3745">
              <w:rPr>
                <w:rFonts w:ascii="Times New Roman" w:hAnsi="Times New Roman"/>
              </w:rPr>
              <w:t>- Увеличение количества несовершеннолетних, получивших услугу отдыха и оздоровления, от общего количества несовершеннолетних, состоящих на профилактических учетах, совершивших или склонных к совершению преступлений, антиобщественных деяний;</w:t>
            </w:r>
          </w:p>
          <w:p w:rsidR="00884EC1" w:rsidRPr="002A3745" w:rsidRDefault="00884EC1" w:rsidP="001E6C73">
            <w:pPr>
              <w:ind w:left="28" w:right="28"/>
              <w:rPr>
                <w:rFonts w:ascii="Times New Roman" w:hAnsi="Times New Roman"/>
              </w:rPr>
            </w:pPr>
            <w:r w:rsidRPr="002A3745">
              <w:rPr>
                <w:rFonts w:ascii="Times New Roman" w:hAnsi="Times New Roman"/>
              </w:rPr>
              <w:t xml:space="preserve">- Повышение эффективности </w:t>
            </w:r>
            <w:proofErr w:type="spellStart"/>
            <w:r w:rsidRPr="002A3745">
              <w:rPr>
                <w:rFonts w:ascii="Times New Roman" w:hAnsi="Times New Roman"/>
              </w:rPr>
              <w:t>социально-реабилитациооной</w:t>
            </w:r>
            <w:proofErr w:type="spellEnd"/>
            <w:r w:rsidRPr="002A3745">
              <w:rPr>
                <w:rFonts w:ascii="Times New Roman" w:hAnsi="Times New Roman"/>
              </w:rPr>
              <w:t xml:space="preserve"> работы с детьми и подростками, совершившими </w:t>
            </w:r>
            <w:proofErr w:type="spellStart"/>
            <w:r w:rsidRPr="002A3745">
              <w:rPr>
                <w:rFonts w:ascii="Times New Roman" w:hAnsi="Times New Roman"/>
              </w:rPr>
              <w:t>противопрвные</w:t>
            </w:r>
            <w:proofErr w:type="spellEnd"/>
            <w:r w:rsidRPr="002A3745">
              <w:rPr>
                <w:rFonts w:ascii="Times New Roman" w:hAnsi="Times New Roman"/>
              </w:rPr>
              <w:t xml:space="preserve"> действия</w:t>
            </w:r>
          </w:p>
        </w:tc>
      </w:tr>
      <w:tr w:rsidR="00884EC1" w:rsidRPr="002A3745" w:rsidTr="001E6C73">
        <w:trPr>
          <w:tblCellSpacing w:w="0" w:type="dxa"/>
        </w:trPr>
        <w:tc>
          <w:tcPr>
            <w:tcW w:w="1250" w:type="pct"/>
            <w:shd w:val="clear" w:color="auto" w:fill="auto"/>
            <w:tcMar>
              <w:top w:w="0" w:type="dxa"/>
              <w:left w:w="0" w:type="dxa"/>
              <w:bottom w:w="0" w:type="dxa"/>
              <w:right w:w="0" w:type="dxa"/>
            </w:tcMar>
            <w:vAlign w:val="center"/>
            <w:hideMark/>
          </w:tcPr>
          <w:p w:rsidR="00884EC1" w:rsidRPr="002A3745" w:rsidRDefault="00884EC1" w:rsidP="001E6C73">
            <w:pPr>
              <w:ind w:left="28" w:right="28"/>
              <w:rPr>
                <w:rFonts w:ascii="Times New Roman" w:hAnsi="Times New Roman"/>
              </w:rPr>
            </w:pPr>
            <w:r w:rsidRPr="002A3745">
              <w:rPr>
                <w:rFonts w:ascii="Times New Roman" w:hAnsi="Times New Roman"/>
              </w:rPr>
              <w:lastRenderedPageBreak/>
              <w:t>Система</w:t>
            </w:r>
          </w:p>
          <w:p w:rsidR="00884EC1" w:rsidRPr="002A3745" w:rsidRDefault="00884EC1" w:rsidP="001E6C73">
            <w:pPr>
              <w:ind w:left="28" w:right="28"/>
              <w:rPr>
                <w:rFonts w:ascii="Times New Roman" w:hAnsi="Times New Roman"/>
              </w:rPr>
            </w:pPr>
            <w:r w:rsidRPr="002A3745">
              <w:rPr>
                <w:rFonts w:ascii="Times New Roman" w:hAnsi="Times New Roman"/>
                <w:color w:val="000000"/>
              </w:rPr>
              <w:t xml:space="preserve">организации </w:t>
            </w:r>
            <w:proofErr w:type="gramStart"/>
            <w:r w:rsidRPr="002A3745">
              <w:rPr>
                <w:rFonts w:ascii="Times New Roman" w:hAnsi="Times New Roman"/>
                <w:color w:val="000000"/>
              </w:rPr>
              <w:t>контроля</w:t>
            </w:r>
            <w:r w:rsidRPr="002A3745">
              <w:rPr>
                <w:rFonts w:ascii="Times New Roman" w:hAnsi="Times New Roman"/>
                <w:color w:val="743399"/>
              </w:rPr>
              <w:t xml:space="preserve"> </w:t>
            </w:r>
            <w:r w:rsidRPr="002A3745">
              <w:rPr>
                <w:rFonts w:ascii="Times New Roman" w:hAnsi="Times New Roman"/>
              </w:rPr>
              <w:t>за</w:t>
            </w:r>
            <w:proofErr w:type="gramEnd"/>
            <w:r w:rsidRPr="002A3745">
              <w:rPr>
                <w:rFonts w:ascii="Times New Roman" w:hAnsi="Times New Roman"/>
              </w:rPr>
              <w:t xml:space="preserve"> исполнением программы</w:t>
            </w:r>
          </w:p>
        </w:tc>
        <w:tc>
          <w:tcPr>
            <w:tcW w:w="3750" w:type="pct"/>
            <w:shd w:val="clear" w:color="auto" w:fill="auto"/>
            <w:tcMar>
              <w:top w:w="0" w:type="dxa"/>
              <w:left w:w="0" w:type="dxa"/>
              <w:bottom w:w="0" w:type="dxa"/>
              <w:right w:w="0" w:type="dxa"/>
            </w:tcMar>
            <w:vAlign w:val="center"/>
            <w:hideMark/>
          </w:tcPr>
          <w:p w:rsidR="00884EC1" w:rsidRPr="002A3745" w:rsidRDefault="00884EC1" w:rsidP="001E6C73">
            <w:pPr>
              <w:spacing w:before="374" w:after="119"/>
              <w:ind w:left="28" w:right="28"/>
              <w:rPr>
                <w:rFonts w:ascii="Times New Roman" w:hAnsi="Times New Roman"/>
              </w:rPr>
            </w:pPr>
            <w:proofErr w:type="gramStart"/>
            <w:r w:rsidRPr="002A3745">
              <w:rPr>
                <w:rFonts w:ascii="Times New Roman" w:hAnsi="Times New Roman"/>
              </w:rPr>
              <w:t>Контроль за</w:t>
            </w:r>
            <w:proofErr w:type="gramEnd"/>
            <w:r w:rsidRPr="002A3745">
              <w:rPr>
                <w:rFonts w:ascii="Times New Roman" w:hAnsi="Times New Roman"/>
              </w:rPr>
              <w:t xml:space="preserve"> исполнением программы осуществляет заместитель главы администрации муниципального образования Алексеевского сельсовета</w:t>
            </w:r>
          </w:p>
        </w:tc>
      </w:tr>
    </w:tbl>
    <w:p w:rsidR="00884EC1" w:rsidRPr="002A3745" w:rsidRDefault="00884EC1" w:rsidP="00884EC1">
      <w:pPr>
        <w:shd w:val="clear" w:color="auto" w:fill="FFFFFF"/>
        <w:spacing w:before="100" w:beforeAutospacing="1"/>
        <w:jc w:val="center"/>
        <w:rPr>
          <w:rFonts w:ascii="Times New Roman" w:hAnsi="Times New Roman"/>
          <w:lang w:val="de-DE"/>
        </w:rPr>
      </w:pPr>
      <w:r w:rsidRPr="002A3745">
        <w:rPr>
          <w:rFonts w:ascii="Times New Roman" w:hAnsi="Times New Roman"/>
          <w:b/>
          <w:bCs/>
          <w:color w:val="000000"/>
          <w:lang w:val="de-DE"/>
        </w:rPr>
        <w:t xml:space="preserve">1. </w:t>
      </w:r>
      <w:proofErr w:type="spellStart"/>
      <w:r w:rsidRPr="002A3745">
        <w:rPr>
          <w:rFonts w:ascii="Times New Roman" w:hAnsi="Times New Roman"/>
          <w:b/>
          <w:bCs/>
          <w:color w:val="000000"/>
          <w:lang w:val="de-DE"/>
        </w:rPr>
        <w:t>Содержание</w:t>
      </w:r>
      <w:proofErr w:type="spellEnd"/>
      <w:r w:rsidRPr="002A3745">
        <w:rPr>
          <w:rFonts w:ascii="Times New Roman" w:hAnsi="Times New Roman"/>
          <w:b/>
          <w:bCs/>
          <w:color w:val="000000"/>
          <w:lang w:val="de-DE"/>
        </w:rPr>
        <w:t xml:space="preserve"> </w:t>
      </w:r>
      <w:proofErr w:type="spellStart"/>
      <w:r w:rsidRPr="002A3745">
        <w:rPr>
          <w:rFonts w:ascii="Times New Roman" w:hAnsi="Times New Roman"/>
          <w:b/>
          <w:bCs/>
          <w:color w:val="000000"/>
          <w:lang w:val="de-DE"/>
        </w:rPr>
        <w:t>проблемы</w:t>
      </w:r>
      <w:proofErr w:type="spellEnd"/>
      <w:r w:rsidRPr="002A3745">
        <w:rPr>
          <w:rFonts w:ascii="Times New Roman" w:hAnsi="Times New Roman"/>
          <w:b/>
          <w:bCs/>
          <w:color w:val="000000"/>
          <w:lang w:val="de-DE"/>
        </w:rPr>
        <w:t xml:space="preserve"> и </w:t>
      </w:r>
      <w:proofErr w:type="spellStart"/>
      <w:r w:rsidRPr="002A3745">
        <w:rPr>
          <w:rFonts w:ascii="Times New Roman" w:hAnsi="Times New Roman"/>
          <w:b/>
          <w:bCs/>
          <w:color w:val="000000"/>
          <w:lang w:val="de-DE"/>
        </w:rPr>
        <w:t>обоснование</w:t>
      </w:r>
      <w:proofErr w:type="spellEnd"/>
      <w:r w:rsidRPr="002A3745">
        <w:rPr>
          <w:rFonts w:ascii="Times New Roman" w:hAnsi="Times New Roman"/>
          <w:b/>
          <w:bCs/>
          <w:color w:val="000000"/>
          <w:lang w:val="de-DE"/>
        </w:rPr>
        <w:t xml:space="preserve"> </w:t>
      </w:r>
      <w:proofErr w:type="spellStart"/>
      <w:r w:rsidRPr="002A3745">
        <w:rPr>
          <w:rFonts w:ascii="Times New Roman" w:hAnsi="Times New Roman"/>
          <w:b/>
          <w:bCs/>
          <w:color w:val="000000"/>
          <w:lang w:val="de-DE"/>
        </w:rPr>
        <w:t>необходимости</w:t>
      </w:r>
      <w:proofErr w:type="spellEnd"/>
      <w:r w:rsidRPr="002A3745">
        <w:rPr>
          <w:rFonts w:ascii="Times New Roman" w:hAnsi="Times New Roman"/>
          <w:b/>
          <w:bCs/>
          <w:color w:val="000000"/>
          <w:lang w:val="de-DE"/>
        </w:rPr>
        <w:t xml:space="preserve"> </w:t>
      </w:r>
      <w:proofErr w:type="spellStart"/>
      <w:r w:rsidRPr="002A3745">
        <w:rPr>
          <w:rFonts w:ascii="Times New Roman" w:hAnsi="Times New Roman"/>
          <w:b/>
          <w:bCs/>
          <w:color w:val="000000"/>
          <w:lang w:val="de-DE"/>
        </w:rPr>
        <w:t>ее</w:t>
      </w:r>
      <w:proofErr w:type="spellEnd"/>
      <w:r w:rsidRPr="002A3745">
        <w:rPr>
          <w:rFonts w:ascii="Times New Roman" w:hAnsi="Times New Roman"/>
          <w:b/>
          <w:bCs/>
          <w:color w:val="000000"/>
          <w:lang w:val="de-DE"/>
        </w:rPr>
        <w:t xml:space="preserve"> </w:t>
      </w:r>
      <w:proofErr w:type="spellStart"/>
      <w:r w:rsidRPr="002A3745">
        <w:rPr>
          <w:rFonts w:ascii="Times New Roman" w:hAnsi="Times New Roman"/>
          <w:b/>
          <w:bCs/>
          <w:color w:val="000000"/>
          <w:lang w:val="de-DE"/>
        </w:rPr>
        <w:t>решения</w:t>
      </w:r>
      <w:proofErr w:type="spellEnd"/>
      <w:r w:rsidRPr="002A3745">
        <w:rPr>
          <w:rFonts w:ascii="Times New Roman" w:hAnsi="Times New Roman"/>
          <w:b/>
          <w:bCs/>
          <w:color w:val="000000"/>
          <w:lang w:val="de-DE"/>
        </w:rPr>
        <w:t xml:space="preserve"> </w:t>
      </w:r>
      <w:proofErr w:type="spellStart"/>
      <w:r w:rsidRPr="002A3745">
        <w:rPr>
          <w:rFonts w:ascii="Times New Roman" w:hAnsi="Times New Roman"/>
          <w:b/>
          <w:bCs/>
          <w:color w:val="000000"/>
          <w:lang w:val="de-DE"/>
        </w:rPr>
        <w:t>программно-целевым</w:t>
      </w:r>
      <w:proofErr w:type="spellEnd"/>
      <w:r w:rsidRPr="002A3745">
        <w:rPr>
          <w:rFonts w:ascii="Times New Roman" w:hAnsi="Times New Roman"/>
          <w:b/>
          <w:bCs/>
          <w:color w:val="000000"/>
          <w:lang w:val="de-DE"/>
        </w:rPr>
        <w:t xml:space="preserve"> </w:t>
      </w:r>
      <w:proofErr w:type="spellStart"/>
      <w:r w:rsidRPr="002A3745">
        <w:rPr>
          <w:rFonts w:ascii="Times New Roman" w:hAnsi="Times New Roman"/>
          <w:b/>
          <w:bCs/>
          <w:color w:val="000000"/>
          <w:lang w:val="de-DE"/>
        </w:rPr>
        <w:t>методом</w:t>
      </w:r>
      <w:proofErr w:type="spellEnd"/>
    </w:p>
    <w:p w:rsidR="00884EC1" w:rsidRPr="002A3745" w:rsidRDefault="00884EC1" w:rsidP="00884EC1">
      <w:pPr>
        <w:widowControl w:val="0"/>
        <w:autoSpaceDE w:val="0"/>
        <w:autoSpaceDN w:val="0"/>
        <w:adjustRightInd w:val="0"/>
        <w:spacing w:after="0"/>
        <w:ind w:firstLine="720"/>
        <w:jc w:val="both"/>
        <w:rPr>
          <w:rFonts w:ascii="Times New Roman" w:hAnsi="Times New Roman"/>
        </w:rPr>
      </w:pPr>
      <w:r w:rsidRPr="002A3745">
        <w:rPr>
          <w:rFonts w:ascii="Times New Roman" w:hAnsi="Times New Roman"/>
          <w:color w:val="000000"/>
        </w:rPr>
        <w:t xml:space="preserve">    </w:t>
      </w:r>
      <w:r w:rsidRPr="002A3745">
        <w:rPr>
          <w:rFonts w:ascii="Times New Roman" w:hAnsi="Times New Roman"/>
          <w:color w:val="000000" w:themeColor="text1"/>
        </w:rPr>
        <w:t>Основой разработки данной программы является то, что в современных условиях серьезно обострились проблемы социальной адаптации детей и подростков. Анализ общественно – опасных деяний и правонарушений показывает, что неблагополучие в семье является одной из основных причин преступности среди несовершеннолетних. Это обусловлено социальной нестабильностью ситуации во многих семьях, отсутствием материальных средств и возможности трудоустроиться</w:t>
      </w:r>
    </w:p>
    <w:p w:rsidR="00884EC1" w:rsidRPr="002A3745" w:rsidRDefault="00884EC1" w:rsidP="00884EC1">
      <w:pPr>
        <w:widowControl w:val="0"/>
        <w:autoSpaceDE w:val="0"/>
        <w:autoSpaceDN w:val="0"/>
        <w:adjustRightInd w:val="0"/>
        <w:spacing w:after="0"/>
        <w:ind w:firstLine="720"/>
        <w:jc w:val="both"/>
        <w:rPr>
          <w:rFonts w:ascii="Times New Roman" w:hAnsi="Times New Roman"/>
        </w:rPr>
      </w:pPr>
      <w:r w:rsidRPr="002A3745">
        <w:rPr>
          <w:rFonts w:ascii="Times New Roman" w:hAnsi="Times New Roman"/>
        </w:rPr>
        <w:t>Для изменения обстановки требуется обеспечение условий для раннего выявления семейного и детского неблагополучия и проведение работы, направленной на то, чтобы противостоять негативному воздействию семейного неблагополучия на ребёнка, предотвратить жестокое обращение, снизить риск плохого обращения с ними, проводить профилактическую работу с семьёй.</w:t>
      </w:r>
    </w:p>
    <w:p w:rsidR="00884EC1" w:rsidRPr="002A3745" w:rsidRDefault="00884EC1" w:rsidP="00884EC1">
      <w:pPr>
        <w:widowControl w:val="0"/>
        <w:autoSpaceDE w:val="0"/>
        <w:autoSpaceDN w:val="0"/>
        <w:adjustRightInd w:val="0"/>
        <w:spacing w:after="0"/>
        <w:ind w:firstLine="720"/>
        <w:jc w:val="both"/>
        <w:rPr>
          <w:rFonts w:ascii="Times New Roman" w:hAnsi="Times New Roman"/>
        </w:rPr>
      </w:pPr>
      <w:r w:rsidRPr="002A3745">
        <w:rPr>
          <w:rFonts w:ascii="Times New Roman" w:hAnsi="Times New Roman"/>
        </w:rPr>
        <w:t>Анализ</w:t>
      </w:r>
      <w:r w:rsidRPr="002A3745">
        <w:rPr>
          <w:rFonts w:ascii="Times New Roman" w:hAnsi="Times New Roman"/>
          <w:b/>
        </w:rPr>
        <w:t xml:space="preserve"> </w:t>
      </w:r>
      <w:r w:rsidRPr="002A3745">
        <w:rPr>
          <w:rFonts w:ascii="Times New Roman" w:hAnsi="Times New Roman"/>
        </w:rPr>
        <w:t>рассмотренных материалов в отношении несовершеннолетних показал, что наибольшее количество постановлений о назначении административного наказания вынесено по правонарушениям, связанным с употреблением подростками спиртных напитков и пива, а также с потреблением несовершеннолетними психотропных и наркотических веществ, появлением их в общественных местах в состоянии алкогольного и токсического опьянения.</w:t>
      </w:r>
    </w:p>
    <w:p w:rsidR="00884EC1" w:rsidRPr="002A3745" w:rsidRDefault="00884EC1" w:rsidP="00884EC1">
      <w:pPr>
        <w:widowControl w:val="0"/>
        <w:autoSpaceDE w:val="0"/>
        <w:autoSpaceDN w:val="0"/>
        <w:adjustRightInd w:val="0"/>
        <w:spacing w:after="0"/>
        <w:ind w:firstLine="720"/>
        <w:jc w:val="both"/>
        <w:rPr>
          <w:rFonts w:ascii="Times New Roman" w:hAnsi="Times New Roman"/>
        </w:rPr>
      </w:pPr>
      <w:r w:rsidRPr="002A3745">
        <w:rPr>
          <w:rFonts w:ascii="Times New Roman" w:hAnsi="Times New Roman"/>
        </w:rPr>
        <w:t xml:space="preserve">В </w:t>
      </w:r>
      <w:proofErr w:type="gramStart"/>
      <w:r w:rsidRPr="002A3745">
        <w:rPr>
          <w:rFonts w:ascii="Times New Roman" w:hAnsi="Times New Roman"/>
        </w:rPr>
        <w:t>связи</w:t>
      </w:r>
      <w:proofErr w:type="gramEnd"/>
      <w:r w:rsidRPr="002A3745">
        <w:rPr>
          <w:rFonts w:ascii="Times New Roman" w:hAnsi="Times New Roman"/>
        </w:rPr>
        <w:t xml:space="preserve"> с чем требуется выработать дополнительные меры, направленные на снижение правонарушений, связанных с употреблением спиртных напитков и токсических и наркотических веществ учащимися. Существует необходимость совершенствования форм и методов профилактики безнадзорности и правонарушений.</w:t>
      </w:r>
    </w:p>
    <w:p w:rsidR="00884EC1" w:rsidRPr="002A3745" w:rsidRDefault="00884EC1" w:rsidP="00884EC1">
      <w:pPr>
        <w:widowControl w:val="0"/>
        <w:autoSpaceDE w:val="0"/>
        <w:autoSpaceDN w:val="0"/>
        <w:adjustRightInd w:val="0"/>
        <w:spacing w:after="0"/>
        <w:ind w:firstLine="720"/>
        <w:jc w:val="both"/>
        <w:rPr>
          <w:rFonts w:ascii="Times New Roman" w:hAnsi="Times New Roman"/>
        </w:rPr>
      </w:pPr>
      <w:r w:rsidRPr="002A3745">
        <w:rPr>
          <w:rFonts w:ascii="Times New Roman" w:hAnsi="Times New Roman"/>
        </w:rPr>
        <w:t>Анализ преступлений, совершенных несовершеннолетними, показал, что преступления часто совершаются при участии взрослых лиц с антиобщественной направленностью. Причем самое опасное в совершение таких преступлений - это то, что участие в уголовных группировках становится в глазах подростков социально престижным занятием.</w:t>
      </w:r>
    </w:p>
    <w:p w:rsidR="00884EC1" w:rsidRPr="002A3745" w:rsidRDefault="00884EC1" w:rsidP="00884EC1">
      <w:pPr>
        <w:widowControl w:val="0"/>
        <w:autoSpaceDE w:val="0"/>
        <w:autoSpaceDN w:val="0"/>
        <w:adjustRightInd w:val="0"/>
        <w:spacing w:after="0"/>
        <w:ind w:firstLine="720"/>
        <w:jc w:val="both"/>
        <w:rPr>
          <w:rFonts w:ascii="Times New Roman" w:hAnsi="Times New Roman"/>
        </w:rPr>
      </w:pPr>
      <w:r w:rsidRPr="002A3745">
        <w:rPr>
          <w:rFonts w:ascii="Times New Roman" w:hAnsi="Times New Roman"/>
        </w:rPr>
        <w:t>Учитывая вышеизложенные проблемы, возникает необходимость решения их программными методами для достижения положительных и стабильных результатов.</w:t>
      </w:r>
    </w:p>
    <w:p w:rsidR="00884EC1" w:rsidRPr="002A3745" w:rsidRDefault="00884EC1" w:rsidP="00884EC1">
      <w:pPr>
        <w:spacing w:after="0"/>
        <w:ind w:firstLine="720"/>
        <w:jc w:val="center"/>
        <w:rPr>
          <w:rFonts w:ascii="Times New Roman" w:hAnsi="Times New Roman"/>
          <w:b/>
        </w:rPr>
      </w:pPr>
      <w:r w:rsidRPr="002A3745">
        <w:rPr>
          <w:rFonts w:ascii="Times New Roman" w:hAnsi="Times New Roman"/>
          <w:b/>
        </w:rPr>
        <w:t>2. Цели и задачи программы, сроки ее реализации, целевые индикаторы и показатели результативности</w:t>
      </w:r>
    </w:p>
    <w:p w:rsidR="00884EC1" w:rsidRPr="002A3745" w:rsidRDefault="00884EC1" w:rsidP="00884EC1">
      <w:pPr>
        <w:spacing w:after="0"/>
        <w:ind w:firstLine="720"/>
        <w:jc w:val="both"/>
        <w:rPr>
          <w:rFonts w:ascii="Times New Roman" w:hAnsi="Times New Roman"/>
          <w:color w:val="000000" w:themeColor="text1"/>
        </w:rPr>
      </w:pPr>
      <w:r w:rsidRPr="002A3745">
        <w:rPr>
          <w:rFonts w:ascii="Times New Roman" w:hAnsi="Times New Roman"/>
        </w:rPr>
        <w:t>Программа</w:t>
      </w:r>
      <w:r w:rsidRPr="002A3745">
        <w:rPr>
          <w:rFonts w:ascii="Times New Roman" w:hAnsi="Times New Roman"/>
          <w:color w:val="000000" w:themeColor="text1"/>
        </w:rPr>
        <w:t xml:space="preserve"> содержит стратегию профилактической деятельности по приоритетным направлениям и конкретные меры, обеспечивающие достижение целей и решение задач Программы.</w:t>
      </w:r>
    </w:p>
    <w:p w:rsidR="00884EC1" w:rsidRPr="002A3745" w:rsidRDefault="00884EC1" w:rsidP="00884EC1">
      <w:pPr>
        <w:spacing w:after="0"/>
        <w:ind w:firstLine="709"/>
        <w:jc w:val="both"/>
        <w:rPr>
          <w:rFonts w:ascii="Times New Roman" w:hAnsi="Times New Roman"/>
          <w:color w:val="000000" w:themeColor="text1"/>
        </w:rPr>
      </w:pPr>
      <w:r w:rsidRPr="002A3745">
        <w:rPr>
          <w:rFonts w:ascii="Times New Roman" w:hAnsi="Times New Roman"/>
          <w:color w:val="000000" w:themeColor="text1"/>
        </w:rPr>
        <w:t>Основной целью реализации Программы является:</w:t>
      </w:r>
    </w:p>
    <w:p w:rsidR="00884EC1" w:rsidRPr="002A3745" w:rsidRDefault="00884EC1" w:rsidP="00884EC1">
      <w:pPr>
        <w:spacing w:after="0"/>
        <w:ind w:firstLine="709"/>
        <w:jc w:val="both"/>
        <w:rPr>
          <w:rFonts w:ascii="Times New Roman" w:hAnsi="Times New Roman"/>
          <w:color w:val="000000" w:themeColor="text1"/>
        </w:rPr>
      </w:pPr>
      <w:r w:rsidRPr="002A3745">
        <w:rPr>
          <w:rFonts w:ascii="Times New Roman" w:hAnsi="Times New Roman"/>
          <w:color w:val="000000" w:themeColor="text1"/>
        </w:rPr>
        <w:t>-создание многоуровневой системы профилактики правонарушений на территории Алексеевского  сельсовета.</w:t>
      </w:r>
    </w:p>
    <w:p w:rsidR="00884EC1" w:rsidRPr="002A3745" w:rsidRDefault="00884EC1" w:rsidP="00884EC1">
      <w:pPr>
        <w:spacing w:after="0"/>
        <w:ind w:firstLine="709"/>
        <w:jc w:val="both"/>
        <w:rPr>
          <w:rFonts w:ascii="Times New Roman" w:hAnsi="Times New Roman"/>
          <w:color w:val="000000" w:themeColor="text1"/>
        </w:rPr>
      </w:pPr>
      <w:r w:rsidRPr="002A3745">
        <w:rPr>
          <w:rFonts w:ascii="Times New Roman" w:hAnsi="Times New Roman"/>
          <w:color w:val="000000" w:themeColor="text1"/>
        </w:rPr>
        <w:t xml:space="preserve"> Основными задачами Программы являются:</w:t>
      </w:r>
    </w:p>
    <w:p w:rsidR="00884EC1" w:rsidRPr="002A3745" w:rsidRDefault="00884EC1" w:rsidP="00884EC1">
      <w:pPr>
        <w:spacing w:after="0"/>
        <w:ind w:firstLine="709"/>
        <w:jc w:val="both"/>
        <w:rPr>
          <w:rFonts w:ascii="Times New Roman" w:hAnsi="Times New Roman"/>
          <w:color w:val="000000" w:themeColor="text1"/>
        </w:rPr>
      </w:pPr>
      <w:r w:rsidRPr="002A3745">
        <w:rPr>
          <w:rFonts w:ascii="Times New Roman" w:hAnsi="Times New Roman"/>
          <w:color w:val="000000" w:themeColor="text1"/>
        </w:rPr>
        <w:t>-стабилизация и создание предпосылок для снижения уровня преступности на территории Алексеевского сельсовета;</w:t>
      </w:r>
    </w:p>
    <w:p w:rsidR="00884EC1" w:rsidRPr="002A3745" w:rsidRDefault="00884EC1" w:rsidP="00884EC1">
      <w:pPr>
        <w:spacing w:after="0"/>
        <w:ind w:firstLine="709"/>
        <w:jc w:val="both"/>
        <w:rPr>
          <w:rFonts w:ascii="Times New Roman" w:hAnsi="Times New Roman"/>
          <w:color w:val="000000" w:themeColor="text1"/>
        </w:rPr>
      </w:pPr>
      <w:r w:rsidRPr="002A3745">
        <w:rPr>
          <w:rFonts w:ascii="Times New Roman" w:hAnsi="Times New Roman"/>
          <w:color w:val="000000" w:themeColor="text1"/>
        </w:rPr>
        <w:t>-воссоздание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 и социализацию лиц, освободившихся из мест лишения свободы;</w:t>
      </w:r>
    </w:p>
    <w:p w:rsidR="00884EC1" w:rsidRPr="002A3745" w:rsidRDefault="00884EC1" w:rsidP="00884EC1">
      <w:pPr>
        <w:spacing w:after="0"/>
        <w:ind w:firstLine="709"/>
        <w:jc w:val="both"/>
        <w:rPr>
          <w:rFonts w:ascii="Times New Roman" w:hAnsi="Times New Roman"/>
          <w:color w:val="000000" w:themeColor="text1"/>
        </w:rPr>
      </w:pPr>
      <w:r w:rsidRPr="002A3745">
        <w:rPr>
          <w:rFonts w:ascii="Times New Roman" w:hAnsi="Times New Roman"/>
          <w:color w:val="000000" w:themeColor="text1"/>
        </w:rPr>
        <w:lastRenderedPageBreak/>
        <w:t>-совершенствование нормативной правовой базы Алексеевского сельсовета по профилактике правонарушений;</w:t>
      </w:r>
    </w:p>
    <w:p w:rsidR="00884EC1" w:rsidRPr="002A3745" w:rsidRDefault="00884EC1" w:rsidP="00884EC1">
      <w:pPr>
        <w:spacing w:after="0"/>
        <w:ind w:firstLine="709"/>
        <w:jc w:val="both"/>
        <w:rPr>
          <w:rFonts w:ascii="Times New Roman" w:hAnsi="Times New Roman"/>
          <w:color w:val="000000" w:themeColor="text1"/>
        </w:rPr>
      </w:pPr>
      <w:r w:rsidRPr="002A3745">
        <w:rPr>
          <w:rFonts w:ascii="Times New Roman" w:hAnsi="Times New Roman"/>
          <w:color w:val="000000" w:themeColor="text1"/>
        </w:rPr>
        <w:t>-вовлечение и предупреждение правонарушений сотрудников предприятий, учреждений, организаций всех форм собственности, а также членов общественных организаций;</w:t>
      </w:r>
    </w:p>
    <w:p w:rsidR="00884EC1" w:rsidRPr="002A3745" w:rsidRDefault="00884EC1" w:rsidP="00884EC1">
      <w:pPr>
        <w:spacing w:after="0"/>
        <w:ind w:firstLine="709"/>
        <w:jc w:val="both"/>
        <w:rPr>
          <w:rFonts w:ascii="Times New Roman" w:hAnsi="Times New Roman"/>
          <w:color w:val="000000" w:themeColor="text1"/>
        </w:rPr>
      </w:pPr>
      <w:r w:rsidRPr="002A3745">
        <w:rPr>
          <w:rFonts w:ascii="Times New Roman" w:hAnsi="Times New Roman"/>
          <w:color w:val="000000" w:themeColor="text1"/>
        </w:rPr>
        <w:t>-снижение «правового нигилизма» населения, создание системы стимулов для ведения законопослушного образа жизни;</w:t>
      </w:r>
    </w:p>
    <w:p w:rsidR="00884EC1" w:rsidRPr="002A3745" w:rsidRDefault="00884EC1" w:rsidP="00884EC1">
      <w:pPr>
        <w:spacing w:after="0"/>
        <w:ind w:firstLine="709"/>
        <w:jc w:val="both"/>
        <w:rPr>
          <w:rFonts w:ascii="Times New Roman" w:hAnsi="Times New Roman"/>
          <w:color w:val="000000" w:themeColor="text1"/>
        </w:rPr>
      </w:pPr>
      <w:r w:rsidRPr="002A3745">
        <w:rPr>
          <w:rFonts w:ascii="Times New Roman" w:hAnsi="Times New Roman"/>
          <w:color w:val="000000" w:themeColor="text1"/>
        </w:rPr>
        <w:t>-профилактика, предупреждение преступлений и правонарушений на потребительском рынке;</w:t>
      </w:r>
    </w:p>
    <w:p w:rsidR="00884EC1" w:rsidRPr="002A3745" w:rsidRDefault="00884EC1" w:rsidP="00884EC1">
      <w:pPr>
        <w:spacing w:after="0" w:line="240" w:lineRule="auto"/>
        <w:ind w:firstLine="709"/>
        <w:jc w:val="both"/>
        <w:rPr>
          <w:rFonts w:ascii="Times New Roman" w:hAnsi="Times New Roman"/>
          <w:color w:val="000000" w:themeColor="text1"/>
        </w:rPr>
      </w:pPr>
      <w:r w:rsidRPr="002A3745">
        <w:rPr>
          <w:rFonts w:ascii="Times New Roman" w:hAnsi="Times New Roman"/>
          <w:color w:val="000000" w:themeColor="text1"/>
        </w:rPr>
        <w:t>-повышение эффективности реагирования на заявления и сообщения о правонарушении, выявления и устранения причин и условий, способствующих совершению правонарушений.</w:t>
      </w:r>
    </w:p>
    <w:p w:rsidR="00884EC1" w:rsidRPr="002A3745" w:rsidRDefault="00884EC1" w:rsidP="00884EC1">
      <w:pPr>
        <w:shd w:val="clear" w:color="auto" w:fill="FFFFFF"/>
        <w:spacing w:before="100" w:beforeAutospacing="1" w:line="240" w:lineRule="auto"/>
        <w:jc w:val="center"/>
        <w:rPr>
          <w:rFonts w:ascii="Times New Roman" w:hAnsi="Times New Roman"/>
        </w:rPr>
      </w:pPr>
      <w:r w:rsidRPr="002A3745">
        <w:rPr>
          <w:rFonts w:ascii="Times New Roman" w:hAnsi="Times New Roman"/>
          <w:b/>
          <w:bCs/>
          <w:color w:val="000000"/>
          <w:lang w:val="de-DE"/>
        </w:rPr>
        <w:t xml:space="preserve">3.Перечень </w:t>
      </w:r>
      <w:hyperlink r:id="rId12" w:history="1">
        <w:proofErr w:type="spellStart"/>
        <w:r w:rsidRPr="002A3745">
          <w:rPr>
            <w:rFonts w:ascii="Times New Roman" w:hAnsi="Times New Roman"/>
            <w:b/>
            <w:bCs/>
            <w:color w:val="000000"/>
            <w:lang w:val="de-DE"/>
          </w:rPr>
          <w:t>программных</w:t>
        </w:r>
        <w:proofErr w:type="spellEnd"/>
        <w:r w:rsidRPr="002A3745">
          <w:rPr>
            <w:rFonts w:ascii="Times New Roman" w:hAnsi="Times New Roman"/>
            <w:b/>
            <w:bCs/>
            <w:color w:val="000000"/>
            <w:lang w:val="de-DE"/>
          </w:rPr>
          <w:t xml:space="preserve"> </w:t>
        </w:r>
        <w:proofErr w:type="spellStart"/>
        <w:r w:rsidRPr="002A3745">
          <w:rPr>
            <w:rFonts w:ascii="Times New Roman" w:hAnsi="Times New Roman"/>
            <w:b/>
            <w:bCs/>
            <w:color w:val="000000"/>
            <w:lang w:val="de-DE"/>
          </w:rPr>
          <w:t>мероприятий</w:t>
        </w:r>
        <w:proofErr w:type="spellEnd"/>
      </w:hyperlink>
      <w:r w:rsidRPr="002A3745">
        <w:rPr>
          <w:rFonts w:ascii="Times New Roman" w:hAnsi="Times New Roman"/>
        </w:rPr>
        <w:t>.</w:t>
      </w:r>
    </w:p>
    <w:p w:rsidR="00884EC1" w:rsidRPr="002A3745" w:rsidRDefault="00884EC1" w:rsidP="00884EC1">
      <w:pPr>
        <w:spacing w:line="240" w:lineRule="auto"/>
        <w:ind w:firstLine="709"/>
        <w:jc w:val="both"/>
        <w:rPr>
          <w:rFonts w:ascii="Times New Roman" w:hAnsi="Times New Roman"/>
          <w:color w:val="000000" w:themeColor="text1"/>
        </w:rPr>
      </w:pPr>
      <w:r w:rsidRPr="002A3745">
        <w:rPr>
          <w:rFonts w:ascii="Times New Roman" w:hAnsi="Times New Roman"/>
          <w:color w:val="000000" w:themeColor="text1"/>
        </w:rPr>
        <w:t>Программа представляет собой комплексную систему мероприятий, направленных на обеспечение профилактики безнадзорности и правонарушений несовершеннолетних через раннее выявление детского и семейного неблагополучия, создание условий для полноценной реабилитации детей, оказавшихся в трудной жизненной ситуации, и семей в социально опасном положении.</w:t>
      </w:r>
    </w:p>
    <w:tbl>
      <w:tblPr>
        <w:tblW w:w="5000"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760"/>
        <w:gridCol w:w="2920"/>
        <w:gridCol w:w="1766"/>
        <w:gridCol w:w="2903"/>
        <w:gridCol w:w="2201"/>
      </w:tblGrid>
      <w:tr w:rsidR="00884EC1" w:rsidRPr="002A3745" w:rsidTr="001E6C73">
        <w:trPr>
          <w:jc w:val="center"/>
        </w:trPr>
        <w:tc>
          <w:tcPr>
            <w:tcW w:w="360" w:type="pct"/>
            <w:tcBorders>
              <w:top w:val="outset" w:sz="6" w:space="0" w:color="auto"/>
              <w:left w:val="outset" w:sz="6" w:space="0" w:color="auto"/>
              <w:bottom w:val="outset" w:sz="6" w:space="0" w:color="auto"/>
              <w:right w:val="outset" w:sz="6" w:space="0" w:color="auto"/>
            </w:tcBorders>
            <w:shd w:val="clear" w:color="auto" w:fill="auto"/>
            <w:hideMark/>
          </w:tcPr>
          <w:p w:rsidR="00884EC1" w:rsidRPr="002A3745" w:rsidRDefault="00884EC1" w:rsidP="001E6C73">
            <w:pPr>
              <w:rPr>
                <w:rFonts w:ascii="Times New Roman" w:hAnsi="Times New Roman"/>
                <w:color w:val="000000" w:themeColor="text1"/>
              </w:rPr>
            </w:pPr>
            <w:r w:rsidRPr="002A3745">
              <w:rPr>
                <w:rFonts w:ascii="Times New Roman" w:hAnsi="Times New Roman"/>
                <w:bCs/>
                <w:color w:val="000000" w:themeColor="text1"/>
              </w:rPr>
              <w:t> </w:t>
            </w:r>
          </w:p>
          <w:p w:rsidR="00884EC1" w:rsidRPr="002A3745" w:rsidRDefault="00884EC1" w:rsidP="001E6C73">
            <w:pPr>
              <w:jc w:val="center"/>
              <w:rPr>
                <w:rFonts w:ascii="Times New Roman" w:hAnsi="Times New Roman"/>
                <w:color w:val="000000" w:themeColor="text1"/>
              </w:rPr>
            </w:pPr>
            <w:r w:rsidRPr="002A3745">
              <w:rPr>
                <w:rFonts w:ascii="Times New Roman" w:hAnsi="Times New Roman"/>
                <w:bCs/>
                <w:color w:val="000000" w:themeColor="text1"/>
              </w:rPr>
              <w:t>№</w:t>
            </w:r>
            <w:proofErr w:type="spellStart"/>
            <w:proofErr w:type="gramStart"/>
            <w:r w:rsidRPr="002A3745">
              <w:rPr>
                <w:rFonts w:ascii="Times New Roman" w:hAnsi="Times New Roman"/>
                <w:bCs/>
                <w:color w:val="000000" w:themeColor="text1"/>
              </w:rPr>
              <w:t>п</w:t>
            </w:r>
            <w:proofErr w:type="spellEnd"/>
            <w:proofErr w:type="gramEnd"/>
            <w:r w:rsidRPr="002A3745">
              <w:rPr>
                <w:rFonts w:ascii="Times New Roman" w:hAnsi="Times New Roman"/>
                <w:bCs/>
                <w:color w:val="000000" w:themeColor="text1"/>
              </w:rPr>
              <w:t>/</w:t>
            </w:r>
            <w:proofErr w:type="spellStart"/>
            <w:r w:rsidRPr="002A3745">
              <w:rPr>
                <w:rFonts w:ascii="Times New Roman" w:hAnsi="Times New Roman"/>
                <w:bCs/>
                <w:color w:val="000000" w:themeColor="text1"/>
              </w:rPr>
              <w:t>п</w:t>
            </w:r>
            <w:proofErr w:type="spellEnd"/>
          </w:p>
        </w:tc>
        <w:tc>
          <w:tcPr>
            <w:tcW w:w="1384" w:type="pct"/>
            <w:tcBorders>
              <w:top w:val="outset" w:sz="6" w:space="0" w:color="auto"/>
              <w:left w:val="outset" w:sz="6" w:space="0" w:color="auto"/>
              <w:bottom w:val="outset" w:sz="6" w:space="0" w:color="auto"/>
              <w:right w:val="outset" w:sz="6" w:space="0" w:color="auto"/>
            </w:tcBorders>
            <w:shd w:val="clear" w:color="auto" w:fill="auto"/>
            <w:hideMark/>
          </w:tcPr>
          <w:p w:rsidR="00884EC1" w:rsidRPr="002A3745" w:rsidRDefault="00884EC1" w:rsidP="001E6C73">
            <w:pPr>
              <w:jc w:val="center"/>
              <w:rPr>
                <w:rFonts w:ascii="Times New Roman" w:hAnsi="Times New Roman"/>
                <w:color w:val="000000" w:themeColor="text1"/>
              </w:rPr>
            </w:pPr>
            <w:r w:rsidRPr="002A3745">
              <w:rPr>
                <w:rFonts w:ascii="Times New Roman" w:hAnsi="Times New Roman"/>
                <w:bCs/>
                <w:color w:val="000000" w:themeColor="text1"/>
              </w:rPr>
              <w:t>Основные мероприятия Программы</w:t>
            </w:r>
          </w:p>
        </w:tc>
        <w:tc>
          <w:tcPr>
            <w:tcW w:w="837" w:type="pct"/>
            <w:tcBorders>
              <w:top w:val="outset" w:sz="6" w:space="0" w:color="auto"/>
              <w:left w:val="outset" w:sz="6" w:space="0" w:color="auto"/>
              <w:bottom w:val="outset" w:sz="6" w:space="0" w:color="auto"/>
              <w:right w:val="outset" w:sz="6" w:space="0" w:color="auto"/>
            </w:tcBorders>
            <w:shd w:val="clear" w:color="auto" w:fill="auto"/>
            <w:hideMark/>
          </w:tcPr>
          <w:p w:rsidR="00884EC1" w:rsidRPr="002A3745" w:rsidRDefault="00884EC1" w:rsidP="001E6C73">
            <w:pPr>
              <w:jc w:val="center"/>
              <w:rPr>
                <w:rFonts w:ascii="Times New Roman" w:hAnsi="Times New Roman"/>
                <w:color w:val="000000" w:themeColor="text1"/>
              </w:rPr>
            </w:pPr>
            <w:r w:rsidRPr="002A3745">
              <w:rPr>
                <w:rFonts w:ascii="Times New Roman" w:hAnsi="Times New Roman"/>
                <w:bCs/>
                <w:color w:val="000000" w:themeColor="text1"/>
              </w:rPr>
              <w:t>Сроки реализации</w:t>
            </w:r>
          </w:p>
        </w:tc>
        <w:tc>
          <w:tcPr>
            <w:tcW w:w="1376" w:type="pct"/>
            <w:tcBorders>
              <w:top w:val="outset" w:sz="6" w:space="0" w:color="auto"/>
              <w:left w:val="outset" w:sz="6" w:space="0" w:color="auto"/>
              <w:bottom w:val="outset" w:sz="6" w:space="0" w:color="auto"/>
              <w:right w:val="outset" w:sz="6" w:space="0" w:color="auto"/>
            </w:tcBorders>
            <w:shd w:val="clear" w:color="auto" w:fill="auto"/>
            <w:hideMark/>
          </w:tcPr>
          <w:p w:rsidR="00884EC1" w:rsidRPr="002A3745" w:rsidRDefault="00884EC1" w:rsidP="001E6C73">
            <w:pPr>
              <w:jc w:val="center"/>
              <w:rPr>
                <w:rFonts w:ascii="Times New Roman" w:hAnsi="Times New Roman"/>
                <w:color w:val="000000" w:themeColor="text1"/>
              </w:rPr>
            </w:pPr>
            <w:r w:rsidRPr="002A3745">
              <w:rPr>
                <w:rFonts w:ascii="Times New Roman" w:hAnsi="Times New Roman"/>
                <w:bCs/>
                <w:color w:val="000000" w:themeColor="text1"/>
              </w:rPr>
              <w:t>Исполнитель Программы</w:t>
            </w:r>
          </w:p>
        </w:tc>
        <w:tc>
          <w:tcPr>
            <w:tcW w:w="1043" w:type="pct"/>
            <w:tcBorders>
              <w:top w:val="outset" w:sz="6" w:space="0" w:color="auto"/>
              <w:left w:val="outset" w:sz="6" w:space="0" w:color="auto"/>
              <w:bottom w:val="outset" w:sz="6" w:space="0" w:color="auto"/>
              <w:right w:val="outset" w:sz="6" w:space="0" w:color="auto"/>
            </w:tcBorders>
            <w:shd w:val="clear" w:color="auto" w:fill="auto"/>
            <w:hideMark/>
          </w:tcPr>
          <w:p w:rsidR="00884EC1" w:rsidRPr="002A3745" w:rsidRDefault="00884EC1" w:rsidP="001E6C73">
            <w:pPr>
              <w:jc w:val="center"/>
              <w:rPr>
                <w:rFonts w:ascii="Times New Roman" w:hAnsi="Times New Roman"/>
                <w:color w:val="000000" w:themeColor="text1"/>
              </w:rPr>
            </w:pPr>
            <w:r w:rsidRPr="002A3745">
              <w:rPr>
                <w:rFonts w:ascii="Times New Roman" w:hAnsi="Times New Roman"/>
                <w:bCs/>
                <w:color w:val="000000" w:themeColor="text1"/>
              </w:rPr>
              <w:t>Источник финансирования</w:t>
            </w:r>
          </w:p>
        </w:tc>
      </w:tr>
      <w:tr w:rsidR="00884EC1" w:rsidRPr="002A3745" w:rsidTr="001E6C73">
        <w:trPr>
          <w:jc w:val="center"/>
        </w:trPr>
        <w:tc>
          <w:tcPr>
            <w:tcW w:w="3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4EC1" w:rsidRPr="002A3745" w:rsidRDefault="00884EC1" w:rsidP="001E6C73">
            <w:pPr>
              <w:jc w:val="center"/>
              <w:rPr>
                <w:rFonts w:ascii="Times New Roman" w:hAnsi="Times New Roman"/>
                <w:color w:val="000000" w:themeColor="text1"/>
              </w:rPr>
            </w:pPr>
            <w:r w:rsidRPr="002A3745">
              <w:rPr>
                <w:rFonts w:ascii="Times New Roman" w:hAnsi="Times New Roman"/>
                <w:color w:val="000000" w:themeColor="text1"/>
              </w:rPr>
              <w:t>1</w:t>
            </w:r>
          </w:p>
        </w:tc>
        <w:tc>
          <w:tcPr>
            <w:tcW w:w="13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4EC1" w:rsidRPr="002A3745" w:rsidRDefault="00884EC1" w:rsidP="001E6C73">
            <w:pPr>
              <w:jc w:val="center"/>
              <w:rPr>
                <w:rFonts w:ascii="Times New Roman" w:hAnsi="Times New Roman"/>
                <w:color w:val="000000" w:themeColor="text1"/>
              </w:rPr>
            </w:pPr>
            <w:r w:rsidRPr="002A3745">
              <w:rPr>
                <w:rFonts w:ascii="Times New Roman" w:hAnsi="Times New Roman"/>
                <w:color w:val="000000" w:themeColor="text1"/>
              </w:rPr>
              <w:t>Проведение адресных обходов мест проживания неблагополучных семей, проведение разъяснительных бесед о соблюдении требований законодательства, раздача информационных буклетов</w:t>
            </w:r>
          </w:p>
        </w:tc>
        <w:tc>
          <w:tcPr>
            <w:tcW w:w="8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4EC1" w:rsidRPr="002A3745" w:rsidRDefault="00884EC1" w:rsidP="001E6C73">
            <w:pPr>
              <w:jc w:val="center"/>
              <w:rPr>
                <w:rFonts w:ascii="Times New Roman" w:hAnsi="Times New Roman"/>
                <w:color w:val="000000" w:themeColor="text1"/>
              </w:rPr>
            </w:pPr>
            <w:r w:rsidRPr="002A3745">
              <w:rPr>
                <w:rFonts w:ascii="Times New Roman" w:hAnsi="Times New Roman"/>
                <w:color w:val="000000" w:themeColor="text1"/>
              </w:rPr>
              <w:t>2023 г.-2025 г.</w:t>
            </w:r>
          </w:p>
        </w:tc>
        <w:tc>
          <w:tcPr>
            <w:tcW w:w="13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4EC1" w:rsidRPr="002A3745" w:rsidRDefault="00884EC1" w:rsidP="001E6C73">
            <w:pPr>
              <w:jc w:val="center"/>
              <w:rPr>
                <w:rFonts w:ascii="Times New Roman" w:hAnsi="Times New Roman"/>
                <w:color w:val="000000" w:themeColor="text1"/>
              </w:rPr>
            </w:pPr>
            <w:r w:rsidRPr="002A3745">
              <w:rPr>
                <w:rFonts w:ascii="Times New Roman" w:hAnsi="Times New Roman"/>
                <w:color w:val="000000" w:themeColor="text1"/>
              </w:rPr>
              <w:t>Администрация Алексеевского сельсовета</w:t>
            </w:r>
          </w:p>
        </w:tc>
        <w:tc>
          <w:tcPr>
            <w:tcW w:w="10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4EC1" w:rsidRPr="002A3745" w:rsidRDefault="00884EC1" w:rsidP="001E6C73">
            <w:pPr>
              <w:jc w:val="center"/>
              <w:rPr>
                <w:rFonts w:ascii="Times New Roman" w:hAnsi="Times New Roman"/>
                <w:color w:val="000000" w:themeColor="text1"/>
              </w:rPr>
            </w:pPr>
            <w:r w:rsidRPr="002A3745">
              <w:rPr>
                <w:rFonts w:ascii="Times New Roman" w:hAnsi="Times New Roman"/>
                <w:color w:val="000000" w:themeColor="text1"/>
              </w:rPr>
              <w:t>Не требует финансирования</w:t>
            </w:r>
          </w:p>
        </w:tc>
      </w:tr>
      <w:tr w:rsidR="00884EC1" w:rsidRPr="002A3745" w:rsidTr="001E6C73">
        <w:trPr>
          <w:jc w:val="center"/>
        </w:trPr>
        <w:tc>
          <w:tcPr>
            <w:tcW w:w="3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4EC1" w:rsidRPr="002A3745" w:rsidRDefault="00884EC1" w:rsidP="001E6C73">
            <w:pPr>
              <w:jc w:val="center"/>
              <w:rPr>
                <w:rFonts w:ascii="Times New Roman" w:hAnsi="Times New Roman"/>
                <w:color w:val="000000" w:themeColor="text1"/>
              </w:rPr>
            </w:pPr>
            <w:r w:rsidRPr="002A3745">
              <w:rPr>
                <w:rFonts w:ascii="Times New Roman" w:hAnsi="Times New Roman"/>
                <w:color w:val="000000" w:themeColor="text1"/>
              </w:rPr>
              <w:t>2</w:t>
            </w:r>
          </w:p>
        </w:tc>
        <w:tc>
          <w:tcPr>
            <w:tcW w:w="13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4EC1" w:rsidRPr="002A3745" w:rsidRDefault="00884EC1" w:rsidP="001E6C73">
            <w:pPr>
              <w:jc w:val="center"/>
              <w:rPr>
                <w:rFonts w:ascii="Times New Roman" w:hAnsi="Times New Roman"/>
                <w:color w:val="000000" w:themeColor="text1"/>
              </w:rPr>
            </w:pPr>
            <w:r w:rsidRPr="002A3745">
              <w:rPr>
                <w:rFonts w:ascii="Times New Roman" w:hAnsi="Times New Roman"/>
                <w:color w:val="000000" w:themeColor="text1"/>
              </w:rPr>
              <w:t>Организация осуществления информационно - пропагандистской деятельности, направленной на профилактику правонарушений и пропаганду здорового образа жизни</w:t>
            </w:r>
          </w:p>
        </w:tc>
        <w:tc>
          <w:tcPr>
            <w:tcW w:w="8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4EC1" w:rsidRPr="002A3745" w:rsidRDefault="00884EC1" w:rsidP="001E6C73">
            <w:pPr>
              <w:jc w:val="center"/>
              <w:rPr>
                <w:rFonts w:ascii="Times New Roman" w:hAnsi="Times New Roman"/>
                <w:color w:val="000000" w:themeColor="text1"/>
              </w:rPr>
            </w:pPr>
            <w:r w:rsidRPr="002A3745">
              <w:rPr>
                <w:rFonts w:ascii="Times New Roman" w:hAnsi="Times New Roman"/>
                <w:color w:val="000000" w:themeColor="text1"/>
              </w:rPr>
              <w:t>2023 г.-2025 г.</w:t>
            </w:r>
          </w:p>
        </w:tc>
        <w:tc>
          <w:tcPr>
            <w:tcW w:w="13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4EC1" w:rsidRPr="002A3745" w:rsidRDefault="00884EC1" w:rsidP="001E6C73">
            <w:pPr>
              <w:jc w:val="center"/>
              <w:rPr>
                <w:rFonts w:ascii="Times New Roman" w:hAnsi="Times New Roman"/>
                <w:color w:val="000000" w:themeColor="text1"/>
              </w:rPr>
            </w:pPr>
            <w:r w:rsidRPr="002A3745">
              <w:rPr>
                <w:rFonts w:ascii="Times New Roman" w:hAnsi="Times New Roman"/>
                <w:color w:val="000000" w:themeColor="text1"/>
              </w:rPr>
              <w:t>Администрация Алексеевского сельсовета</w:t>
            </w:r>
          </w:p>
        </w:tc>
        <w:tc>
          <w:tcPr>
            <w:tcW w:w="10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4EC1" w:rsidRPr="002A3745" w:rsidRDefault="00884EC1" w:rsidP="001E6C73">
            <w:pPr>
              <w:jc w:val="center"/>
              <w:rPr>
                <w:rFonts w:ascii="Times New Roman" w:hAnsi="Times New Roman"/>
                <w:color w:val="000000" w:themeColor="text1"/>
              </w:rPr>
            </w:pPr>
            <w:r w:rsidRPr="002A3745">
              <w:rPr>
                <w:rFonts w:ascii="Times New Roman" w:hAnsi="Times New Roman"/>
                <w:color w:val="000000" w:themeColor="text1"/>
              </w:rPr>
              <w:t>Не требует финансирования</w:t>
            </w:r>
          </w:p>
        </w:tc>
      </w:tr>
      <w:tr w:rsidR="00884EC1" w:rsidRPr="002A3745" w:rsidTr="001E6C73">
        <w:trPr>
          <w:jc w:val="center"/>
        </w:trPr>
        <w:tc>
          <w:tcPr>
            <w:tcW w:w="3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4EC1" w:rsidRPr="002A3745" w:rsidRDefault="00884EC1" w:rsidP="001E6C73">
            <w:pPr>
              <w:jc w:val="center"/>
              <w:rPr>
                <w:rFonts w:ascii="Times New Roman" w:hAnsi="Times New Roman"/>
                <w:color w:val="000000" w:themeColor="text1"/>
              </w:rPr>
            </w:pPr>
          </w:p>
          <w:p w:rsidR="00884EC1" w:rsidRPr="002A3745" w:rsidRDefault="00884EC1" w:rsidP="001E6C73">
            <w:pPr>
              <w:jc w:val="right"/>
              <w:rPr>
                <w:rFonts w:ascii="Times New Roman" w:hAnsi="Times New Roman"/>
                <w:color w:val="000000" w:themeColor="text1"/>
              </w:rPr>
            </w:pPr>
            <w:r w:rsidRPr="002A3745">
              <w:rPr>
                <w:rFonts w:ascii="Times New Roman" w:hAnsi="Times New Roman"/>
                <w:color w:val="000000" w:themeColor="text1"/>
              </w:rPr>
              <w:t>3.</w:t>
            </w:r>
          </w:p>
        </w:tc>
        <w:tc>
          <w:tcPr>
            <w:tcW w:w="13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4EC1" w:rsidRPr="002A3745" w:rsidRDefault="00884EC1" w:rsidP="001E6C73">
            <w:pPr>
              <w:jc w:val="center"/>
              <w:rPr>
                <w:rFonts w:ascii="Times New Roman" w:hAnsi="Times New Roman"/>
                <w:color w:val="000000" w:themeColor="text1"/>
              </w:rPr>
            </w:pPr>
            <w:r w:rsidRPr="002A3745">
              <w:rPr>
                <w:rFonts w:ascii="Times New Roman" w:hAnsi="Times New Roman"/>
                <w:color w:val="000000" w:themeColor="text1"/>
              </w:rPr>
              <w:t>Обеспечение условий для раннего выявления семейного и детского неблагополучия</w:t>
            </w:r>
          </w:p>
        </w:tc>
        <w:tc>
          <w:tcPr>
            <w:tcW w:w="8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4EC1" w:rsidRPr="002A3745" w:rsidRDefault="00884EC1" w:rsidP="001E6C73">
            <w:pPr>
              <w:jc w:val="center"/>
              <w:rPr>
                <w:rFonts w:ascii="Times New Roman" w:hAnsi="Times New Roman"/>
                <w:color w:val="000000" w:themeColor="text1"/>
              </w:rPr>
            </w:pPr>
            <w:r w:rsidRPr="002A3745">
              <w:rPr>
                <w:rFonts w:ascii="Times New Roman" w:hAnsi="Times New Roman"/>
                <w:color w:val="000000" w:themeColor="text1"/>
              </w:rPr>
              <w:t>2023 г.-2025 г.</w:t>
            </w:r>
          </w:p>
        </w:tc>
        <w:tc>
          <w:tcPr>
            <w:tcW w:w="13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4EC1" w:rsidRPr="002A3745" w:rsidRDefault="00884EC1" w:rsidP="001E6C73">
            <w:pPr>
              <w:jc w:val="center"/>
              <w:rPr>
                <w:rFonts w:ascii="Times New Roman" w:hAnsi="Times New Roman"/>
                <w:color w:val="000000" w:themeColor="text1"/>
              </w:rPr>
            </w:pPr>
            <w:r w:rsidRPr="002A3745">
              <w:rPr>
                <w:rFonts w:ascii="Times New Roman" w:hAnsi="Times New Roman"/>
                <w:color w:val="000000" w:themeColor="text1"/>
              </w:rPr>
              <w:t>Администрация Алексеевского сельсовета</w:t>
            </w:r>
          </w:p>
        </w:tc>
        <w:tc>
          <w:tcPr>
            <w:tcW w:w="10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4EC1" w:rsidRPr="002A3745" w:rsidRDefault="00884EC1" w:rsidP="001E6C73">
            <w:pPr>
              <w:jc w:val="center"/>
              <w:rPr>
                <w:rFonts w:ascii="Times New Roman" w:hAnsi="Times New Roman"/>
                <w:color w:val="000000" w:themeColor="text1"/>
              </w:rPr>
            </w:pPr>
            <w:r w:rsidRPr="002A3745">
              <w:rPr>
                <w:rFonts w:ascii="Times New Roman" w:hAnsi="Times New Roman"/>
                <w:color w:val="000000" w:themeColor="text1"/>
              </w:rPr>
              <w:t>Не требует финансирования</w:t>
            </w:r>
          </w:p>
        </w:tc>
      </w:tr>
      <w:tr w:rsidR="00884EC1" w:rsidRPr="002A3745" w:rsidTr="001E6C73">
        <w:trPr>
          <w:jc w:val="center"/>
        </w:trPr>
        <w:tc>
          <w:tcPr>
            <w:tcW w:w="3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4EC1" w:rsidRPr="002A3745" w:rsidRDefault="00884EC1" w:rsidP="001E6C73">
            <w:pPr>
              <w:jc w:val="center"/>
              <w:rPr>
                <w:rFonts w:ascii="Times New Roman" w:hAnsi="Times New Roman"/>
                <w:color w:val="000000" w:themeColor="text1"/>
              </w:rPr>
            </w:pPr>
          </w:p>
          <w:p w:rsidR="00884EC1" w:rsidRPr="002A3745" w:rsidRDefault="00884EC1" w:rsidP="001E6C73">
            <w:pPr>
              <w:jc w:val="right"/>
              <w:rPr>
                <w:rFonts w:ascii="Times New Roman" w:hAnsi="Times New Roman"/>
                <w:color w:val="000000" w:themeColor="text1"/>
              </w:rPr>
            </w:pPr>
            <w:r w:rsidRPr="002A3745">
              <w:rPr>
                <w:rFonts w:ascii="Times New Roman" w:hAnsi="Times New Roman"/>
                <w:color w:val="000000" w:themeColor="text1"/>
              </w:rPr>
              <w:t>4.</w:t>
            </w:r>
          </w:p>
        </w:tc>
        <w:tc>
          <w:tcPr>
            <w:tcW w:w="13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4EC1" w:rsidRPr="002A3745" w:rsidRDefault="00884EC1" w:rsidP="001E6C73">
            <w:pPr>
              <w:jc w:val="center"/>
              <w:rPr>
                <w:rFonts w:ascii="Times New Roman" w:hAnsi="Times New Roman"/>
                <w:color w:val="000000" w:themeColor="text1"/>
              </w:rPr>
            </w:pPr>
            <w:r w:rsidRPr="002A3745">
              <w:rPr>
                <w:rFonts w:ascii="Times New Roman" w:hAnsi="Times New Roman"/>
                <w:color w:val="000000" w:themeColor="text1"/>
              </w:rPr>
              <w:t>Вовлечение обучающихся, состоящих на учете в комиссиях по делам несовершеннолетних, детей, из семьи СОП в работу кружков и секций на базе учреждения культуры</w:t>
            </w:r>
          </w:p>
        </w:tc>
        <w:tc>
          <w:tcPr>
            <w:tcW w:w="8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4EC1" w:rsidRPr="002A3745" w:rsidRDefault="00884EC1" w:rsidP="001E6C73">
            <w:pPr>
              <w:jc w:val="center"/>
              <w:rPr>
                <w:rFonts w:ascii="Times New Roman" w:hAnsi="Times New Roman"/>
                <w:color w:val="000000" w:themeColor="text1"/>
              </w:rPr>
            </w:pPr>
            <w:r w:rsidRPr="002A3745">
              <w:rPr>
                <w:rFonts w:ascii="Times New Roman" w:hAnsi="Times New Roman"/>
                <w:color w:val="000000" w:themeColor="text1"/>
              </w:rPr>
              <w:t>2023 г.-2025 г.</w:t>
            </w:r>
          </w:p>
        </w:tc>
        <w:tc>
          <w:tcPr>
            <w:tcW w:w="13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4EC1" w:rsidRPr="002A3745" w:rsidRDefault="00884EC1" w:rsidP="001E6C73">
            <w:pPr>
              <w:jc w:val="center"/>
              <w:rPr>
                <w:rFonts w:ascii="Times New Roman" w:hAnsi="Times New Roman"/>
                <w:color w:val="000000" w:themeColor="text1"/>
              </w:rPr>
            </w:pPr>
            <w:r w:rsidRPr="002A3745">
              <w:rPr>
                <w:rFonts w:ascii="Times New Roman" w:hAnsi="Times New Roman"/>
                <w:color w:val="000000" w:themeColor="text1"/>
              </w:rPr>
              <w:t xml:space="preserve"> Администрация Алексеевского сельсовета, учреждения культуры</w:t>
            </w:r>
          </w:p>
        </w:tc>
        <w:tc>
          <w:tcPr>
            <w:tcW w:w="10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4EC1" w:rsidRPr="002A3745" w:rsidRDefault="00884EC1" w:rsidP="001E6C73">
            <w:pPr>
              <w:jc w:val="center"/>
              <w:rPr>
                <w:rFonts w:ascii="Times New Roman" w:hAnsi="Times New Roman"/>
                <w:color w:val="000000" w:themeColor="text1"/>
              </w:rPr>
            </w:pPr>
            <w:r w:rsidRPr="002A3745">
              <w:rPr>
                <w:rFonts w:ascii="Times New Roman" w:hAnsi="Times New Roman"/>
                <w:color w:val="000000" w:themeColor="text1"/>
              </w:rPr>
              <w:t>Не требует финансирования</w:t>
            </w:r>
          </w:p>
        </w:tc>
      </w:tr>
      <w:tr w:rsidR="00884EC1" w:rsidRPr="002A3745" w:rsidTr="00884EC1">
        <w:trPr>
          <w:trHeight w:val="1058"/>
          <w:jc w:val="center"/>
        </w:trPr>
        <w:tc>
          <w:tcPr>
            <w:tcW w:w="3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4EC1" w:rsidRPr="002A3745" w:rsidRDefault="00884EC1" w:rsidP="001E6C73">
            <w:pPr>
              <w:jc w:val="center"/>
              <w:rPr>
                <w:rFonts w:ascii="Times New Roman" w:hAnsi="Times New Roman"/>
                <w:color w:val="000000" w:themeColor="text1"/>
              </w:rPr>
            </w:pPr>
          </w:p>
          <w:p w:rsidR="00884EC1" w:rsidRPr="002A3745" w:rsidRDefault="00884EC1" w:rsidP="001E6C73">
            <w:pPr>
              <w:jc w:val="center"/>
              <w:rPr>
                <w:rFonts w:ascii="Times New Roman" w:hAnsi="Times New Roman"/>
                <w:color w:val="000000" w:themeColor="text1"/>
              </w:rPr>
            </w:pPr>
            <w:r w:rsidRPr="002A3745">
              <w:rPr>
                <w:rFonts w:ascii="Times New Roman" w:hAnsi="Times New Roman"/>
                <w:color w:val="000000" w:themeColor="text1"/>
              </w:rPr>
              <w:t xml:space="preserve">       5.</w:t>
            </w:r>
          </w:p>
        </w:tc>
        <w:tc>
          <w:tcPr>
            <w:tcW w:w="13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4EC1" w:rsidRPr="002A3745" w:rsidRDefault="00884EC1" w:rsidP="001E6C73">
            <w:pPr>
              <w:jc w:val="center"/>
              <w:rPr>
                <w:rFonts w:ascii="Times New Roman" w:hAnsi="Times New Roman"/>
                <w:color w:val="000000" w:themeColor="text1"/>
              </w:rPr>
            </w:pPr>
            <w:r w:rsidRPr="002A3745">
              <w:rPr>
                <w:rFonts w:ascii="Times New Roman" w:hAnsi="Times New Roman"/>
                <w:color w:val="000000" w:themeColor="text1"/>
              </w:rPr>
              <w:t>Вовлечение обучающихся с 14 до 18 лет в ТОС на летний период</w:t>
            </w:r>
          </w:p>
        </w:tc>
        <w:tc>
          <w:tcPr>
            <w:tcW w:w="8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4EC1" w:rsidRPr="002A3745" w:rsidRDefault="00884EC1" w:rsidP="001E6C73">
            <w:pPr>
              <w:jc w:val="center"/>
              <w:rPr>
                <w:rFonts w:ascii="Times New Roman" w:hAnsi="Times New Roman"/>
                <w:color w:val="000000" w:themeColor="text1"/>
              </w:rPr>
            </w:pPr>
            <w:r w:rsidRPr="002A3745">
              <w:rPr>
                <w:rFonts w:ascii="Times New Roman" w:hAnsi="Times New Roman"/>
                <w:color w:val="000000" w:themeColor="text1"/>
              </w:rPr>
              <w:t>2023-2025</w:t>
            </w:r>
          </w:p>
        </w:tc>
        <w:tc>
          <w:tcPr>
            <w:tcW w:w="13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4EC1" w:rsidRPr="002A3745" w:rsidRDefault="00884EC1" w:rsidP="001E6C73">
            <w:pPr>
              <w:jc w:val="center"/>
              <w:rPr>
                <w:rFonts w:ascii="Times New Roman" w:hAnsi="Times New Roman"/>
                <w:color w:val="000000" w:themeColor="text1"/>
              </w:rPr>
            </w:pPr>
            <w:r w:rsidRPr="002A3745">
              <w:rPr>
                <w:rFonts w:ascii="Times New Roman" w:hAnsi="Times New Roman"/>
                <w:color w:val="000000" w:themeColor="text1"/>
              </w:rPr>
              <w:t>Администрация Алексеевского сельсовета, МБОУ Алексеевская СОШ № 9</w:t>
            </w:r>
          </w:p>
        </w:tc>
        <w:tc>
          <w:tcPr>
            <w:tcW w:w="10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4EC1" w:rsidRPr="002A3745" w:rsidRDefault="00884EC1" w:rsidP="001E6C73">
            <w:pPr>
              <w:jc w:val="center"/>
              <w:rPr>
                <w:rFonts w:ascii="Times New Roman" w:hAnsi="Times New Roman"/>
                <w:color w:val="000000" w:themeColor="text1"/>
              </w:rPr>
            </w:pPr>
            <w:r w:rsidRPr="002A3745">
              <w:rPr>
                <w:rFonts w:ascii="Times New Roman" w:hAnsi="Times New Roman"/>
                <w:color w:val="000000" w:themeColor="text1"/>
              </w:rPr>
              <w:t>краевой бюджет через КРООСРГО «</w:t>
            </w:r>
            <w:proofErr w:type="spellStart"/>
            <w:proofErr w:type="gramStart"/>
            <w:r w:rsidRPr="002A3745">
              <w:rPr>
                <w:rFonts w:ascii="Times New Roman" w:hAnsi="Times New Roman"/>
                <w:color w:val="000000" w:themeColor="text1"/>
              </w:rPr>
              <w:t>Молодежь-краю</w:t>
            </w:r>
            <w:proofErr w:type="spellEnd"/>
            <w:proofErr w:type="gramEnd"/>
            <w:r w:rsidRPr="002A3745">
              <w:rPr>
                <w:rFonts w:ascii="Times New Roman" w:hAnsi="Times New Roman"/>
                <w:color w:val="000000" w:themeColor="text1"/>
              </w:rPr>
              <w:t xml:space="preserve">» </w:t>
            </w:r>
          </w:p>
        </w:tc>
      </w:tr>
      <w:tr w:rsidR="00884EC1" w:rsidRPr="002A3745" w:rsidTr="001E6C73">
        <w:trPr>
          <w:jc w:val="center"/>
        </w:trPr>
        <w:tc>
          <w:tcPr>
            <w:tcW w:w="3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4EC1" w:rsidRPr="002A3745" w:rsidRDefault="00884EC1" w:rsidP="001E6C73">
            <w:pPr>
              <w:jc w:val="center"/>
              <w:rPr>
                <w:rFonts w:ascii="Times New Roman" w:hAnsi="Times New Roman"/>
                <w:color w:val="000000" w:themeColor="text1"/>
              </w:rPr>
            </w:pPr>
          </w:p>
          <w:p w:rsidR="00884EC1" w:rsidRPr="002A3745" w:rsidRDefault="00884EC1" w:rsidP="001E6C73">
            <w:pPr>
              <w:jc w:val="right"/>
              <w:rPr>
                <w:rFonts w:ascii="Times New Roman" w:hAnsi="Times New Roman"/>
                <w:color w:val="000000" w:themeColor="text1"/>
              </w:rPr>
            </w:pPr>
            <w:r w:rsidRPr="002A3745">
              <w:rPr>
                <w:rFonts w:ascii="Times New Roman" w:hAnsi="Times New Roman"/>
                <w:color w:val="000000" w:themeColor="text1"/>
              </w:rPr>
              <w:t>6.</w:t>
            </w:r>
          </w:p>
        </w:tc>
        <w:tc>
          <w:tcPr>
            <w:tcW w:w="13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4EC1" w:rsidRPr="002A3745" w:rsidRDefault="00884EC1" w:rsidP="001E6C73">
            <w:pPr>
              <w:jc w:val="center"/>
              <w:rPr>
                <w:rFonts w:ascii="Times New Roman" w:hAnsi="Times New Roman"/>
                <w:color w:val="000000" w:themeColor="text1"/>
              </w:rPr>
            </w:pPr>
            <w:r w:rsidRPr="002A3745">
              <w:rPr>
                <w:rFonts w:ascii="Times New Roman" w:hAnsi="Times New Roman"/>
                <w:color w:val="000000" w:themeColor="text1"/>
              </w:rPr>
              <w:t>Профилактика правонарушений среди лиц, освободившихся из мест лишения свободы</w:t>
            </w:r>
          </w:p>
        </w:tc>
        <w:tc>
          <w:tcPr>
            <w:tcW w:w="8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4EC1" w:rsidRPr="002A3745" w:rsidRDefault="00884EC1" w:rsidP="001E6C73">
            <w:pPr>
              <w:jc w:val="center"/>
              <w:rPr>
                <w:rFonts w:ascii="Times New Roman" w:hAnsi="Times New Roman"/>
                <w:color w:val="000000" w:themeColor="text1"/>
              </w:rPr>
            </w:pPr>
            <w:r w:rsidRPr="002A3745">
              <w:rPr>
                <w:rFonts w:ascii="Times New Roman" w:hAnsi="Times New Roman"/>
                <w:color w:val="000000" w:themeColor="text1"/>
              </w:rPr>
              <w:t>2023 г.-2025 г.</w:t>
            </w:r>
          </w:p>
        </w:tc>
        <w:tc>
          <w:tcPr>
            <w:tcW w:w="13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4EC1" w:rsidRPr="002A3745" w:rsidRDefault="00884EC1" w:rsidP="001E6C73">
            <w:pPr>
              <w:jc w:val="center"/>
              <w:rPr>
                <w:rFonts w:ascii="Times New Roman" w:hAnsi="Times New Roman"/>
                <w:color w:val="000000" w:themeColor="text1"/>
              </w:rPr>
            </w:pPr>
            <w:r w:rsidRPr="002A3745">
              <w:rPr>
                <w:rFonts w:ascii="Times New Roman" w:hAnsi="Times New Roman"/>
                <w:color w:val="000000" w:themeColor="text1"/>
              </w:rPr>
              <w:t>Администрация Алексеевского сельсовета</w:t>
            </w:r>
          </w:p>
        </w:tc>
        <w:tc>
          <w:tcPr>
            <w:tcW w:w="10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4EC1" w:rsidRPr="002A3745" w:rsidRDefault="00884EC1" w:rsidP="001E6C73">
            <w:pPr>
              <w:jc w:val="center"/>
              <w:rPr>
                <w:rFonts w:ascii="Times New Roman" w:hAnsi="Times New Roman"/>
                <w:color w:val="000000" w:themeColor="text1"/>
              </w:rPr>
            </w:pPr>
            <w:r w:rsidRPr="002A3745">
              <w:rPr>
                <w:rFonts w:ascii="Times New Roman" w:hAnsi="Times New Roman"/>
                <w:color w:val="000000" w:themeColor="text1"/>
              </w:rPr>
              <w:t>Не требует финансирования</w:t>
            </w:r>
          </w:p>
        </w:tc>
      </w:tr>
      <w:tr w:rsidR="00884EC1" w:rsidRPr="002A3745" w:rsidTr="001E6C73">
        <w:trPr>
          <w:jc w:val="center"/>
        </w:trPr>
        <w:tc>
          <w:tcPr>
            <w:tcW w:w="3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4EC1" w:rsidRPr="002A3745" w:rsidRDefault="00884EC1" w:rsidP="001E6C73">
            <w:pPr>
              <w:jc w:val="center"/>
              <w:rPr>
                <w:rFonts w:ascii="Times New Roman" w:hAnsi="Times New Roman"/>
                <w:color w:val="000000" w:themeColor="text1"/>
              </w:rPr>
            </w:pPr>
            <w:r w:rsidRPr="002A3745">
              <w:rPr>
                <w:rFonts w:ascii="Times New Roman" w:hAnsi="Times New Roman"/>
                <w:color w:val="000000" w:themeColor="text1"/>
              </w:rPr>
              <w:t xml:space="preserve">      7.</w:t>
            </w:r>
          </w:p>
        </w:tc>
        <w:tc>
          <w:tcPr>
            <w:tcW w:w="13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4EC1" w:rsidRPr="002A3745" w:rsidRDefault="00884EC1" w:rsidP="001E6C73">
            <w:pPr>
              <w:jc w:val="center"/>
              <w:rPr>
                <w:rFonts w:ascii="Times New Roman" w:hAnsi="Times New Roman"/>
                <w:color w:val="000000" w:themeColor="text1"/>
              </w:rPr>
            </w:pPr>
            <w:r w:rsidRPr="002A3745">
              <w:rPr>
                <w:rFonts w:ascii="Times New Roman" w:hAnsi="Times New Roman"/>
                <w:color w:val="000000" w:themeColor="text1"/>
              </w:rPr>
              <w:t>Проведения бесед с жителями поселения в учреждениях культуры</w:t>
            </w:r>
          </w:p>
        </w:tc>
        <w:tc>
          <w:tcPr>
            <w:tcW w:w="8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4EC1" w:rsidRPr="002A3745" w:rsidRDefault="00884EC1" w:rsidP="001E6C73">
            <w:pPr>
              <w:jc w:val="center"/>
              <w:rPr>
                <w:rFonts w:ascii="Times New Roman" w:hAnsi="Times New Roman"/>
                <w:color w:val="000000" w:themeColor="text1"/>
              </w:rPr>
            </w:pPr>
            <w:r w:rsidRPr="002A3745">
              <w:rPr>
                <w:rFonts w:ascii="Times New Roman" w:hAnsi="Times New Roman"/>
                <w:color w:val="000000" w:themeColor="text1"/>
              </w:rPr>
              <w:t>2023 г.- 2025 г.</w:t>
            </w:r>
          </w:p>
        </w:tc>
        <w:tc>
          <w:tcPr>
            <w:tcW w:w="13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4EC1" w:rsidRPr="002A3745" w:rsidRDefault="00884EC1" w:rsidP="001E6C73">
            <w:pPr>
              <w:jc w:val="center"/>
              <w:rPr>
                <w:rFonts w:ascii="Times New Roman" w:hAnsi="Times New Roman"/>
                <w:color w:val="000000" w:themeColor="text1"/>
              </w:rPr>
            </w:pPr>
            <w:r w:rsidRPr="002A3745">
              <w:rPr>
                <w:rFonts w:ascii="Times New Roman" w:hAnsi="Times New Roman"/>
                <w:color w:val="000000" w:themeColor="text1"/>
              </w:rPr>
              <w:t>Администрация Алексеевского сельсовета, учреждения культуры</w:t>
            </w:r>
          </w:p>
        </w:tc>
        <w:tc>
          <w:tcPr>
            <w:tcW w:w="10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4EC1" w:rsidRPr="002A3745" w:rsidRDefault="00884EC1" w:rsidP="001E6C73">
            <w:pPr>
              <w:jc w:val="center"/>
              <w:rPr>
                <w:rFonts w:ascii="Times New Roman" w:hAnsi="Times New Roman"/>
                <w:color w:val="000000" w:themeColor="text1"/>
              </w:rPr>
            </w:pPr>
            <w:r w:rsidRPr="002A3745">
              <w:rPr>
                <w:rFonts w:ascii="Times New Roman" w:hAnsi="Times New Roman"/>
                <w:color w:val="000000" w:themeColor="text1"/>
              </w:rPr>
              <w:t>Не требует финансирования</w:t>
            </w:r>
          </w:p>
        </w:tc>
      </w:tr>
      <w:tr w:rsidR="00884EC1" w:rsidRPr="002A3745" w:rsidTr="001E6C73">
        <w:trPr>
          <w:trHeight w:val="184"/>
          <w:jc w:val="center"/>
        </w:trPr>
        <w:tc>
          <w:tcPr>
            <w:tcW w:w="3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4EC1" w:rsidRPr="002A3745" w:rsidRDefault="00884EC1" w:rsidP="001E6C73">
            <w:pPr>
              <w:jc w:val="center"/>
              <w:rPr>
                <w:rFonts w:ascii="Times New Roman" w:hAnsi="Times New Roman"/>
                <w:color w:val="000000" w:themeColor="text1"/>
              </w:rPr>
            </w:pPr>
            <w:r w:rsidRPr="002A3745">
              <w:rPr>
                <w:rFonts w:ascii="Times New Roman" w:hAnsi="Times New Roman"/>
                <w:color w:val="000000" w:themeColor="text1"/>
              </w:rPr>
              <w:t>8.</w:t>
            </w:r>
          </w:p>
        </w:tc>
        <w:tc>
          <w:tcPr>
            <w:tcW w:w="13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4EC1" w:rsidRPr="002A3745" w:rsidRDefault="00884EC1" w:rsidP="001E6C73">
            <w:pPr>
              <w:jc w:val="center"/>
              <w:rPr>
                <w:rFonts w:ascii="Times New Roman" w:hAnsi="Times New Roman"/>
                <w:color w:val="000000" w:themeColor="text1"/>
              </w:rPr>
            </w:pPr>
            <w:r w:rsidRPr="002A3745">
              <w:rPr>
                <w:rFonts w:ascii="Times New Roman" w:hAnsi="Times New Roman"/>
                <w:color w:val="000000" w:themeColor="text1"/>
              </w:rPr>
              <w:t>оформление наглядной агитации по правилам пожарной безопасности на информационных стендах муниципального образования</w:t>
            </w:r>
          </w:p>
        </w:tc>
        <w:tc>
          <w:tcPr>
            <w:tcW w:w="8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4EC1" w:rsidRPr="002A3745" w:rsidRDefault="00884EC1" w:rsidP="001E6C73">
            <w:pPr>
              <w:jc w:val="center"/>
              <w:rPr>
                <w:rFonts w:ascii="Times New Roman" w:hAnsi="Times New Roman"/>
                <w:color w:val="000000" w:themeColor="text1"/>
              </w:rPr>
            </w:pPr>
            <w:r w:rsidRPr="002A3745">
              <w:rPr>
                <w:rFonts w:ascii="Times New Roman" w:hAnsi="Times New Roman"/>
                <w:color w:val="000000" w:themeColor="text1"/>
              </w:rPr>
              <w:t>в течение года</w:t>
            </w:r>
          </w:p>
        </w:tc>
        <w:tc>
          <w:tcPr>
            <w:tcW w:w="13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4EC1" w:rsidRPr="002A3745" w:rsidRDefault="00884EC1" w:rsidP="001E6C73">
            <w:pPr>
              <w:jc w:val="center"/>
              <w:rPr>
                <w:rFonts w:ascii="Times New Roman" w:hAnsi="Times New Roman"/>
                <w:color w:val="000000" w:themeColor="text1"/>
              </w:rPr>
            </w:pPr>
            <w:r w:rsidRPr="002A3745">
              <w:rPr>
                <w:rFonts w:ascii="Times New Roman" w:hAnsi="Times New Roman"/>
                <w:color w:val="000000" w:themeColor="text1"/>
              </w:rPr>
              <w:t>Администрация Алексеевского сельсовета</w:t>
            </w:r>
          </w:p>
        </w:tc>
        <w:tc>
          <w:tcPr>
            <w:tcW w:w="10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4EC1" w:rsidRPr="002A3745" w:rsidRDefault="00884EC1" w:rsidP="001E6C73">
            <w:pPr>
              <w:jc w:val="center"/>
              <w:rPr>
                <w:rFonts w:ascii="Times New Roman" w:hAnsi="Times New Roman"/>
                <w:color w:val="000000" w:themeColor="text1"/>
              </w:rPr>
            </w:pPr>
            <w:r w:rsidRPr="002A3745">
              <w:rPr>
                <w:rFonts w:ascii="Times New Roman" w:hAnsi="Times New Roman"/>
                <w:color w:val="000000" w:themeColor="text1"/>
              </w:rPr>
              <w:t>Не требует финансирования</w:t>
            </w:r>
          </w:p>
        </w:tc>
      </w:tr>
      <w:tr w:rsidR="00884EC1" w:rsidRPr="002A3745" w:rsidTr="001E6C73">
        <w:trPr>
          <w:trHeight w:val="260"/>
          <w:jc w:val="center"/>
        </w:trPr>
        <w:tc>
          <w:tcPr>
            <w:tcW w:w="3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4EC1" w:rsidRPr="002A3745" w:rsidRDefault="00884EC1" w:rsidP="001E6C73">
            <w:pPr>
              <w:jc w:val="center"/>
              <w:rPr>
                <w:rFonts w:ascii="Times New Roman" w:hAnsi="Times New Roman"/>
                <w:color w:val="000000" w:themeColor="text1"/>
              </w:rPr>
            </w:pPr>
            <w:r w:rsidRPr="002A3745">
              <w:rPr>
                <w:rFonts w:ascii="Times New Roman" w:hAnsi="Times New Roman"/>
                <w:color w:val="000000" w:themeColor="text1"/>
              </w:rPr>
              <w:t>9.</w:t>
            </w:r>
          </w:p>
        </w:tc>
        <w:tc>
          <w:tcPr>
            <w:tcW w:w="13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4EC1" w:rsidRPr="002A3745" w:rsidRDefault="00884EC1" w:rsidP="001E6C73">
            <w:pPr>
              <w:jc w:val="center"/>
              <w:rPr>
                <w:rFonts w:ascii="Times New Roman" w:hAnsi="Times New Roman"/>
                <w:color w:val="000000" w:themeColor="text1"/>
              </w:rPr>
            </w:pPr>
            <w:r w:rsidRPr="002A3745">
              <w:rPr>
                <w:rFonts w:ascii="Times New Roman" w:hAnsi="Times New Roman"/>
                <w:color w:val="000000" w:themeColor="text1"/>
              </w:rPr>
              <w:t>проведение мероприятий по профилактике гибели несовершеннолетних в результате пожаров</w:t>
            </w:r>
          </w:p>
        </w:tc>
        <w:tc>
          <w:tcPr>
            <w:tcW w:w="8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4EC1" w:rsidRPr="002A3745" w:rsidRDefault="00884EC1" w:rsidP="001E6C73">
            <w:pPr>
              <w:jc w:val="center"/>
              <w:rPr>
                <w:rFonts w:ascii="Times New Roman" w:hAnsi="Times New Roman"/>
                <w:color w:val="000000" w:themeColor="text1"/>
              </w:rPr>
            </w:pPr>
            <w:r w:rsidRPr="002A3745">
              <w:rPr>
                <w:rFonts w:ascii="Times New Roman" w:hAnsi="Times New Roman"/>
                <w:color w:val="000000" w:themeColor="text1"/>
              </w:rPr>
              <w:t>декабрь</w:t>
            </w:r>
          </w:p>
        </w:tc>
        <w:tc>
          <w:tcPr>
            <w:tcW w:w="13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4EC1" w:rsidRPr="002A3745" w:rsidRDefault="00884EC1" w:rsidP="001E6C73">
            <w:pPr>
              <w:jc w:val="center"/>
              <w:rPr>
                <w:rFonts w:ascii="Times New Roman" w:hAnsi="Times New Roman"/>
                <w:color w:val="000000" w:themeColor="text1"/>
              </w:rPr>
            </w:pPr>
            <w:r w:rsidRPr="002A3745">
              <w:rPr>
                <w:rFonts w:ascii="Times New Roman" w:hAnsi="Times New Roman"/>
                <w:color w:val="000000" w:themeColor="text1"/>
              </w:rPr>
              <w:t>ПСЧ-56 Курагинского района (по согласованию), общеобразовательные учреждения</w:t>
            </w:r>
          </w:p>
        </w:tc>
        <w:tc>
          <w:tcPr>
            <w:tcW w:w="10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4EC1" w:rsidRPr="002A3745" w:rsidRDefault="00884EC1" w:rsidP="001E6C73">
            <w:pPr>
              <w:jc w:val="center"/>
              <w:rPr>
                <w:rFonts w:ascii="Times New Roman" w:hAnsi="Times New Roman"/>
                <w:color w:val="000000" w:themeColor="text1"/>
              </w:rPr>
            </w:pPr>
            <w:r w:rsidRPr="002A3745">
              <w:rPr>
                <w:rFonts w:ascii="Times New Roman" w:hAnsi="Times New Roman"/>
                <w:color w:val="000000" w:themeColor="text1"/>
              </w:rPr>
              <w:t>Не требует финансирования</w:t>
            </w:r>
          </w:p>
        </w:tc>
      </w:tr>
      <w:tr w:rsidR="00884EC1" w:rsidRPr="002A3745" w:rsidTr="001E6C73">
        <w:trPr>
          <w:trHeight w:val="336"/>
          <w:jc w:val="center"/>
        </w:trPr>
        <w:tc>
          <w:tcPr>
            <w:tcW w:w="3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4EC1" w:rsidRPr="002A3745" w:rsidRDefault="00884EC1" w:rsidP="001E6C73">
            <w:pPr>
              <w:jc w:val="center"/>
              <w:rPr>
                <w:rFonts w:ascii="Times New Roman" w:hAnsi="Times New Roman"/>
                <w:color w:val="000000" w:themeColor="text1"/>
              </w:rPr>
            </w:pPr>
            <w:r w:rsidRPr="002A3745">
              <w:rPr>
                <w:rFonts w:ascii="Times New Roman" w:hAnsi="Times New Roman"/>
                <w:color w:val="000000" w:themeColor="text1"/>
              </w:rPr>
              <w:t>10.</w:t>
            </w:r>
          </w:p>
        </w:tc>
        <w:tc>
          <w:tcPr>
            <w:tcW w:w="13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4EC1" w:rsidRPr="002A3745" w:rsidRDefault="00884EC1" w:rsidP="001E6C73">
            <w:pPr>
              <w:jc w:val="center"/>
              <w:rPr>
                <w:rFonts w:ascii="Times New Roman" w:hAnsi="Times New Roman"/>
                <w:color w:val="000000" w:themeColor="text1"/>
              </w:rPr>
            </w:pPr>
            <w:r w:rsidRPr="002A3745">
              <w:rPr>
                <w:rFonts w:ascii="Times New Roman" w:hAnsi="Times New Roman"/>
                <w:color w:val="000000" w:themeColor="text1"/>
              </w:rPr>
              <w:t>Проведение занятий по противопожарной безопасности с демонстрацией мультфильмов, видеороликов, направленных на обучение мерам пожарной безопасности</w:t>
            </w:r>
          </w:p>
        </w:tc>
        <w:tc>
          <w:tcPr>
            <w:tcW w:w="8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4EC1" w:rsidRPr="002A3745" w:rsidRDefault="00884EC1" w:rsidP="001E6C73">
            <w:pPr>
              <w:jc w:val="center"/>
              <w:rPr>
                <w:rFonts w:ascii="Times New Roman" w:hAnsi="Times New Roman"/>
                <w:color w:val="000000" w:themeColor="text1"/>
              </w:rPr>
            </w:pPr>
            <w:r w:rsidRPr="002A3745">
              <w:rPr>
                <w:rFonts w:ascii="Times New Roman" w:hAnsi="Times New Roman"/>
                <w:color w:val="000000" w:themeColor="text1"/>
              </w:rPr>
              <w:t>в течение года</w:t>
            </w:r>
          </w:p>
        </w:tc>
        <w:tc>
          <w:tcPr>
            <w:tcW w:w="13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4EC1" w:rsidRPr="002A3745" w:rsidRDefault="00884EC1" w:rsidP="001E6C73">
            <w:pPr>
              <w:jc w:val="center"/>
              <w:rPr>
                <w:rFonts w:ascii="Times New Roman" w:hAnsi="Times New Roman"/>
                <w:color w:val="000000" w:themeColor="text1"/>
              </w:rPr>
            </w:pPr>
            <w:r w:rsidRPr="002A3745">
              <w:rPr>
                <w:rFonts w:ascii="Times New Roman" w:hAnsi="Times New Roman"/>
                <w:color w:val="000000" w:themeColor="text1"/>
              </w:rPr>
              <w:t>учреждения культуры учреждения образования, библиотеки.</w:t>
            </w:r>
          </w:p>
        </w:tc>
        <w:tc>
          <w:tcPr>
            <w:tcW w:w="10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4EC1" w:rsidRPr="002A3745" w:rsidRDefault="00884EC1" w:rsidP="001E6C73">
            <w:pPr>
              <w:jc w:val="center"/>
              <w:rPr>
                <w:rFonts w:ascii="Times New Roman" w:hAnsi="Times New Roman"/>
                <w:color w:val="000000" w:themeColor="text1"/>
              </w:rPr>
            </w:pPr>
            <w:r w:rsidRPr="002A3745">
              <w:rPr>
                <w:rFonts w:ascii="Times New Roman" w:hAnsi="Times New Roman"/>
                <w:color w:val="000000" w:themeColor="text1"/>
              </w:rPr>
              <w:t>Не требует финансирования</w:t>
            </w:r>
          </w:p>
        </w:tc>
      </w:tr>
      <w:tr w:rsidR="00884EC1" w:rsidRPr="002A3745" w:rsidTr="001E6C73">
        <w:trPr>
          <w:trHeight w:val="336"/>
          <w:jc w:val="center"/>
        </w:trPr>
        <w:tc>
          <w:tcPr>
            <w:tcW w:w="3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4EC1" w:rsidRPr="002A3745" w:rsidRDefault="00884EC1" w:rsidP="001E6C73">
            <w:pPr>
              <w:jc w:val="center"/>
              <w:rPr>
                <w:rFonts w:ascii="Times New Roman" w:hAnsi="Times New Roman"/>
                <w:color w:val="000000" w:themeColor="text1"/>
              </w:rPr>
            </w:pPr>
            <w:r w:rsidRPr="002A3745">
              <w:rPr>
                <w:rFonts w:ascii="Times New Roman" w:hAnsi="Times New Roman"/>
                <w:color w:val="000000" w:themeColor="text1"/>
              </w:rPr>
              <w:t>11.</w:t>
            </w:r>
          </w:p>
        </w:tc>
        <w:tc>
          <w:tcPr>
            <w:tcW w:w="13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4EC1" w:rsidRPr="002A3745" w:rsidRDefault="00884EC1" w:rsidP="001E6C73">
            <w:pPr>
              <w:jc w:val="center"/>
              <w:rPr>
                <w:rFonts w:ascii="Times New Roman" w:hAnsi="Times New Roman"/>
                <w:color w:val="000000" w:themeColor="text1"/>
              </w:rPr>
            </w:pPr>
            <w:r w:rsidRPr="002A3745">
              <w:rPr>
                <w:rFonts w:ascii="Times New Roman" w:hAnsi="Times New Roman"/>
                <w:color w:val="000000" w:themeColor="text1"/>
              </w:rPr>
              <w:t>просмотр видео фильмов о пожарах, работе пожарных</w:t>
            </w:r>
          </w:p>
        </w:tc>
        <w:tc>
          <w:tcPr>
            <w:tcW w:w="8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4EC1" w:rsidRPr="002A3745" w:rsidRDefault="00884EC1" w:rsidP="001E6C73">
            <w:pPr>
              <w:jc w:val="center"/>
              <w:rPr>
                <w:rFonts w:ascii="Times New Roman" w:hAnsi="Times New Roman"/>
                <w:color w:val="000000" w:themeColor="text1"/>
              </w:rPr>
            </w:pPr>
            <w:r w:rsidRPr="002A3745">
              <w:rPr>
                <w:rFonts w:ascii="Times New Roman" w:hAnsi="Times New Roman"/>
                <w:color w:val="000000" w:themeColor="text1"/>
              </w:rPr>
              <w:t>в течение года</w:t>
            </w:r>
          </w:p>
        </w:tc>
        <w:tc>
          <w:tcPr>
            <w:tcW w:w="13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4EC1" w:rsidRPr="002A3745" w:rsidRDefault="00884EC1" w:rsidP="001E6C73">
            <w:pPr>
              <w:jc w:val="center"/>
              <w:rPr>
                <w:rFonts w:ascii="Times New Roman" w:hAnsi="Times New Roman"/>
                <w:color w:val="000000" w:themeColor="text1"/>
              </w:rPr>
            </w:pPr>
            <w:r w:rsidRPr="002A3745">
              <w:rPr>
                <w:rFonts w:ascii="Times New Roman" w:hAnsi="Times New Roman"/>
                <w:color w:val="000000" w:themeColor="text1"/>
              </w:rPr>
              <w:t>учреждения культуры учреждения образования, библиотеки.</w:t>
            </w:r>
          </w:p>
        </w:tc>
        <w:tc>
          <w:tcPr>
            <w:tcW w:w="10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4EC1" w:rsidRPr="002A3745" w:rsidRDefault="00884EC1" w:rsidP="001E6C73">
            <w:pPr>
              <w:jc w:val="center"/>
              <w:rPr>
                <w:rFonts w:ascii="Times New Roman" w:hAnsi="Times New Roman"/>
                <w:color w:val="000000" w:themeColor="text1"/>
              </w:rPr>
            </w:pPr>
            <w:r w:rsidRPr="002A3745">
              <w:rPr>
                <w:rFonts w:ascii="Times New Roman" w:hAnsi="Times New Roman"/>
                <w:color w:val="000000" w:themeColor="text1"/>
              </w:rPr>
              <w:t>Не требует финансирования</w:t>
            </w:r>
          </w:p>
        </w:tc>
      </w:tr>
      <w:tr w:rsidR="00884EC1" w:rsidRPr="002A3745" w:rsidTr="001E6C73">
        <w:trPr>
          <w:trHeight w:val="336"/>
          <w:jc w:val="center"/>
        </w:trPr>
        <w:tc>
          <w:tcPr>
            <w:tcW w:w="3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4EC1" w:rsidRPr="002A3745" w:rsidRDefault="00884EC1" w:rsidP="001E6C73">
            <w:pPr>
              <w:jc w:val="center"/>
              <w:rPr>
                <w:rFonts w:ascii="Times New Roman" w:hAnsi="Times New Roman"/>
                <w:color w:val="000000" w:themeColor="text1"/>
              </w:rPr>
            </w:pPr>
            <w:r w:rsidRPr="002A3745">
              <w:rPr>
                <w:rFonts w:ascii="Times New Roman" w:hAnsi="Times New Roman"/>
                <w:color w:val="000000" w:themeColor="text1"/>
              </w:rPr>
              <w:t>12.</w:t>
            </w:r>
          </w:p>
        </w:tc>
        <w:tc>
          <w:tcPr>
            <w:tcW w:w="13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4EC1" w:rsidRPr="002A3745" w:rsidRDefault="00884EC1" w:rsidP="001E6C73">
            <w:pPr>
              <w:jc w:val="center"/>
              <w:rPr>
                <w:rFonts w:ascii="Times New Roman" w:hAnsi="Times New Roman"/>
                <w:color w:val="000000" w:themeColor="text1"/>
              </w:rPr>
            </w:pPr>
            <w:r w:rsidRPr="002A3745">
              <w:rPr>
                <w:rFonts w:ascii="Times New Roman" w:hAnsi="Times New Roman"/>
                <w:color w:val="000000" w:themeColor="text1"/>
              </w:rPr>
              <w:t>проверка наличия и функционирования АДПИ в жилых домах многодетных и  семей СОП.</w:t>
            </w:r>
          </w:p>
        </w:tc>
        <w:tc>
          <w:tcPr>
            <w:tcW w:w="8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4EC1" w:rsidRPr="002A3745" w:rsidRDefault="00884EC1" w:rsidP="001E6C73">
            <w:pPr>
              <w:jc w:val="center"/>
              <w:rPr>
                <w:rFonts w:ascii="Times New Roman" w:hAnsi="Times New Roman"/>
                <w:color w:val="000000" w:themeColor="text1"/>
              </w:rPr>
            </w:pPr>
            <w:r w:rsidRPr="002A3745">
              <w:rPr>
                <w:rFonts w:ascii="Times New Roman" w:hAnsi="Times New Roman"/>
                <w:color w:val="000000" w:themeColor="text1"/>
              </w:rPr>
              <w:t>в течение года</w:t>
            </w:r>
          </w:p>
        </w:tc>
        <w:tc>
          <w:tcPr>
            <w:tcW w:w="13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4EC1" w:rsidRPr="002A3745" w:rsidRDefault="00884EC1" w:rsidP="001E6C73">
            <w:pPr>
              <w:jc w:val="center"/>
              <w:rPr>
                <w:rFonts w:ascii="Times New Roman" w:hAnsi="Times New Roman"/>
                <w:color w:val="000000" w:themeColor="text1"/>
              </w:rPr>
            </w:pPr>
            <w:r w:rsidRPr="002A3745">
              <w:rPr>
                <w:rFonts w:ascii="Times New Roman" w:hAnsi="Times New Roman"/>
                <w:color w:val="000000" w:themeColor="text1"/>
              </w:rPr>
              <w:t>Администрация Алексеевского сельсовета, общеобразовательные учреждения</w:t>
            </w:r>
          </w:p>
        </w:tc>
        <w:tc>
          <w:tcPr>
            <w:tcW w:w="10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4EC1" w:rsidRPr="002A3745" w:rsidRDefault="00884EC1" w:rsidP="001E6C73">
            <w:pPr>
              <w:jc w:val="center"/>
              <w:rPr>
                <w:rFonts w:ascii="Times New Roman" w:hAnsi="Times New Roman"/>
                <w:color w:val="000000" w:themeColor="text1"/>
              </w:rPr>
            </w:pPr>
            <w:r w:rsidRPr="002A3745">
              <w:rPr>
                <w:rFonts w:ascii="Times New Roman" w:hAnsi="Times New Roman"/>
                <w:color w:val="000000" w:themeColor="text1"/>
              </w:rPr>
              <w:t>Не требует финансирования</w:t>
            </w:r>
          </w:p>
        </w:tc>
      </w:tr>
    </w:tbl>
    <w:p w:rsidR="00884EC1" w:rsidRPr="002A3745" w:rsidRDefault="00884EC1" w:rsidP="00884EC1">
      <w:pPr>
        <w:spacing w:after="0"/>
        <w:ind w:firstLine="709"/>
        <w:jc w:val="center"/>
        <w:rPr>
          <w:rFonts w:ascii="Times New Roman" w:hAnsi="Times New Roman"/>
          <w:color w:val="000000" w:themeColor="text1"/>
        </w:rPr>
      </w:pPr>
      <w:r w:rsidRPr="002A3745">
        <w:rPr>
          <w:rFonts w:ascii="Times New Roman" w:hAnsi="Times New Roman"/>
          <w:b/>
          <w:color w:val="000000" w:themeColor="text1"/>
        </w:rPr>
        <w:t>5.Ресурсное обеспечение Программы</w:t>
      </w:r>
      <w:r w:rsidRPr="002A3745">
        <w:rPr>
          <w:rFonts w:ascii="Times New Roman" w:hAnsi="Times New Roman"/>
          <w:color w:val="000000" w:themeColor="text1"/>
        </w:rPr>
        <w:t xml:space="preserve">: </w:t>
      </w:r>
    </w:p>
    <w:p w:rsidR="00884EC1" w:rsidRPr="002A3745" w:rsidRDefault="00884EC1" w:rsidP="00884EC1">
      <w:pPr>
        <w:spacing w:after="0"/>
        <w:ind w:firstLine="709"/>
        <w:jc w:val="both"/>
        <w:rPr>
          <w:rFonts w:ascii="Times New Roman" w:hAnsi="Times New Roman"/>
          <w:color w:val="000000" w:themeColor="text1"/>
        </w:rPr>
      </w:pPr>
      <w:r w:rsidRPr="002A3745">
        <w:rPr>
          <w:rFonts w:ascii="Times New Roman" w:hAnsi="Times New Roman"/>
        </w:rPr>
        <w:t>Финансирование Программы планируется осуществлять за счет сре</w:t>
      </w:r>
      <w:proofErr w:type="gramStart"/>
      <w:r w:rsidRPr="002A3745">
        <w:rPr>
          <w:rFonts w:ascii="Times New Roman" w:hAnsi="Times New Roman"/>
        </w:rPr>
        <w:t>дств кр</w:t>
      </w:r>
      <w:proofErr w:type="gramEnd"/>
      <w:r w:rsidRPr="002A3745">
        <w:rPr>
          <w:rFonts w:ascii="Times New Roman" w:hAnsi="Times New Roman"/>
        </w:rPr>
        <w:t>аевого бюджета</w:t>
      </w:r>
      <w:r w:rsidRPr="002A3745">
        <w:rPr>
          <w:rFonts w:ascii="Times New Roman" w:hAnsi="Times New Roman"/>
          <w:color w:val="000000" w:themeColor="text1"/>
        </w:rPr>
        <w:t>.</w:t>
      </w:r>
    </w:p>
    <w:p w:rsidR="00884EC1" w:rsidRPr="002A3745" w:rsidRDefault="00884EC1" w:rsidP="00884EC1">
      <w:pPr>
        <w:spacing w:after="0"/>
        <w:ind w:firstLine="709"/>
        <w:rPr>
          <w:rFonts w:ascii="Times New Roman" w:hAnsi="Times New Roman"/>
          <w:color w:val="000000" w:themeColor="text1"/>
        </w:rPr>
      </w:pPr>
      <w:r w:rsidRPr="002A3745">
        <w:rPr>
          <w:rFonts w:ascii="Times New Roman" w:hAnsi="Times New Roman"/>
          <w:color w:val="000000" w:themeColor="text1"/>
        </w:rPr>
        <w:t xml:space="preserve">                                             </w:t>
      </w:r>
      <w:r w:rsidRPr="002A3745">
        <w:rPr>
          <w:rFonts w:ascii="Times New Roman" w:hAnsi="Times New Roman"/>
          <w:b/>
          <w:color w:val="000000" w:themeColor="text1"/>
        </w:rPr>
        <w:t>6.Порядок управления Программой:</w:t>
      </w:r>
    </w:p>
    <w:p w:rsidR="00884EC1" w:rsidRPr="002A3745" w:rsidRDefault="00884EC1" w:rsidP="00884EC1">
      <w:pPr>
        <w:spacing w:after="0"/>
        <w:ind w:firstLine="709"/>
        <w:jc w:val="both"/>
        <w:rPr>
          <w:rFonts w:ascii="Times New Roman" w:hAnsi="Times New Roman"/>
          <w:color w:val="000000" w:themeColor="text1"/>
        </w:rPr>
      </w:pPr>
      <w:r w:rsidRPr="002A3745">
        <w:rPr>
          <w:rFonts w:ascii="Times New Roman" w:hAnsi="Times New Roman"/>
          <w:color w:val="000000" w:themeColor="text1"/>
        </w:rPr>
        <w:t>Управление Программой осуществляется Администрацией Алексеевского сельского поселения.</w:t>
      </w:r>
    </w:p>
    <w:p w:rsidR="00884EC1" w:rsidRPr="002A3745" w:rsidRDefault="00884EC1" w:rsidP="00884EC1">
      <w:pPr>
        <w:spacing w:after="0"/>
        <w:ind w:firstLine="709"/>
        <w:jc w:val="both"/>
        <w:rPr>
          <w:rFonts w:ascii="Times New Roman" w:hAnsi="Times New Roman"/>
          <w:color w:val="000000" w:themeColor="text1"/>
        </w:rPr>
      </w:pPr>
      <w:r w:rsidRPr="002A3745">
        <w:rPr>
          <w:rFonts w:ascii="Times New Roman" w:hAnsi="Times New Roman"/>
          <w:color w:val="000000" w:themeColor="text1"/>
        </w:rPr>
        <w:t>Исполнители и соисполнители Программы несут ответственность за качественное и своевременное исполнение мероприятий Программы, эффективное использование финансовых средств и ресурсов, выделяемых на реализацию Программы.</w:t>
      </w:r>
    </w:p>
    <w:p w:rsidR="00884EC1" w:rsidRPr="002A3745" w:rsidRDefault="00884EC1" w:rsidP="00884EC1">
      <w:pPr>
        <w:spacing w:after="0"/>
        <w:ind w:firstLine="709"/>
        <w:jc w:val="both"/>
        <w:rPr>
          <w:rFonts w:ascii="Times New Roman" w:hAnsi="Times New Roman"/>
          <w:color w:val="000000" w:themeColor="text1"/>
        </w:rPr>
      </w:pPr>
      <w:r w:rsidRPr="002A3745">
        <w:rPr>
          <w:rFonts w:ascii="Times New Roman" w:hAnsi="Times New Roman"/>
          <w:color w:val="000000" w:themeColor="text1"/>
        </w:rPr>
        <w:t>Исполнители и соисполнители Программы представляют отчеты о ходе реализации программных мероприятий в Администрацию Алексеевского сельского поселения до 1 февраля года, следующего за отчетным календарным годом.</w:t>
      </w:r>
    </w:p>
    <w:p w:rsidR="00884EC1" w:rsidRPr="002A3745" w:rsidRDefault="00884EC1" w:rsidP="00884EC1">
      <w:pPr>
        <w:spacing w:after="0" w:line="240" w:lineRule="auto"/>
        <w:ind w:firstLine="709"/>
        <w:jc w:val="both"/>
        <w:rPr>
          <w:rFonts w:ascii="Times New Roman" w:hAnsi="Times New Roman"/>
          <w:color w:val="000000" w:themeColor="text1"/>
        </w:rPr>
      </w:pPr>
      <w:r w:rsidRPr="002A3745">
        <w:rPr>
          <w:rFonts w:ascii="Times New Roman" w:hAnsi="Times New Roman"/>
          <w:color w:val="000000" w:themeColor="text1"/>
        </w:rPr>
        <w:t>Отчет о реализации Программы в соответствующем году должен содержать:</w:t>
      </w:r>
    </w:p>
    <w:p w:rsidR="00884EC1" w:rsidRPr="002A3745" w:rsidRDefault="00884EC1" w:rsidP="00884EC1">
      <w:pPr>
        <w:spacing w:after="0"/>
        <w:ind w:firstLine="709"/>
        <w:jc w:val="both"/>
        <w:rPr>
          <w:rFonts w:ascii="Times New Roman" w:hAnsi="Times New Roman"/>
          <w:color w:val="000000" w:themeColor="text1"/>
        </w:rPr>
      </w:pPr>
      <w:r w:rsidRPr="002A3745">
        <w:rPr>
          <w:rFonts w:ascii="Times New Roman" w:hAnsi="Times New Roman"/>
          <w:color w:val="000000" w:themeColor="text1"/>
        </w:rPr>
        <w:t>перечень завершенных в течение года мероприятий по Программе;</w:t>
      </w:r>
    </w:p>
    <w:p w:rsidR="00884EC1" w:rsidRPr="002A3745" w:rsidRDefault="00884EC1" w:rsidP="00884EC1">
      <w:pPr>
        <w:spacing w:after="0"/>
        <w:ind w:firstLine="709"/>
        <w:jc w:val="both"/>
        <w:rPr>
          <w:rFonts w:ascii="Times New Roman" w:hAnsi="Times New Roman"/>
          <w:color w:val="000000" w:themeColor="text1"/>
        </w:rPr>
      </w:pPr>
      <w:r w:rsidRPr="002A3745">
        <w:rPr>
          <w:rFonts w:ascii="Times New Roman" w:hAnsi="Times New Roman"/>
          <w:color w:val="000000" w:themeColor="text1"/>
        </w:rPr>
        <w:t>перечень не завершенных в течение года мероприятий программы и процент их не завершения;</w:t>
      </w:r>
    </w:p>
    <w:p w:rsidR="00884EC1" w:rsidRPr="002A3745" w:rsidRDefault="00884EC1" w:rsidP="00884EC1">
      <w:pPr>
        <w:spacing w:after="0"/>
        <w:ind w:firstLine="709"/>
        <w:jc w:val="both"/>
        <w:rPr>
          <w:rFonts w:ascii="Times New Roman" w:hAnsi="Times New Roman"/>
          <w:color w:val="000000" w:themeColor="text1"/>
        </w:rPr>
      </w:pPr>
      <w:r w:rsidRPr="002A3745">
        <w:rPr>
          <w:rFonts w:ascii="Times New Roman" w:hAnsi="Times New Roman"/>
          <w:color w:val="000000" w:themeColor="text1"/>
        </w:rPr>
        <w:t>анализ причин несвоевременного завершения программных мероприятий;</w:t>
      </w:r>
    </w:p>
    <w:p w:rsidR="00884EC1" w:rsidRPr="002A3745" w:rsidRDefault="00884EC1" w:rsidP="00884EC1">
      <w:pPr>
        <w:spacing w:after="0"/>
        <w:ind w:firstLine="709"/>
        <w:jc w:val="both"/>
        <w:rPr>
          <w:rFonts w:ascii="Times New Roman" w:hAnsi="Times New Roman"/>
          <w:color w:val="000000" w:themeColor="text1"/>
        </w:rPr>
      </w:pPr>
      <w:r w:rsidRPr="002A3745">
        <w:rPr>
          <w:rFonts w:ascii="Times New Roman" w:hAnsi="Times New Roman"/>
          <w:color w:val="000000" w:themeColor="text1"/>
        </w:rPr>
        <w:t>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w:t>
      </w:r>
    </w:p>
    <w:p w:rsidR="00884EC1" w:rsidRPr="002A3745" w:rsidRDefault="00884EC1" w:rsidP="00884EC1">
      <w:pPr>
        <w:spacing w:line="240" w:lineRule="auto"/>
        <w:rPr>
          <w:rFonts w:ascii="Times New Roman" w:hAnsi="Times New Roman"/>
          <w:b/>
          <w:color w:val="000000" w:themeColor="text1"/>
        </w:rPr>
      </w:pPr>
      <w:r w:rsidRPr="002A3745">
        <w:rPr>
          <w:rFonts w:ascii="Times New Roman" w:hAnsi="Times New Roman"/>
          <w:color w:val="000000" w:themeColor="text1"/>
        </w:rPr>
        <w:t xml:space="preserve">                                  </w:t>
      </w:r>
      <w:r w:rsidRPr="002A3745">
        <w:rPr>
          <w:rFonts w:ascii="Times New Roman" w:hAnsi="Times New Roman"/>
          <w:b/>
          <w:color w:val="000000" w:themeColor="text1"/>
        </w:rPr>
        <w:t>7.Ожидаемые общественно значимые и измеримые результаты</w:t>
      </w:r>
      <w:r w:rsidRPr="002A3745">
        <w:rPr>
          <w:rFonts w:ascii="Times New Roman" w:hAnsi="Times New Roman"/>
          <w:b/>
          <w:color w:val="000000" w:themeColor="text1"/>
        </w:rPr>
        <w:br/>
        <w:t xml:space="preserve">                                                               реализации Программы.</w:t>
      </w:r>
    </w:p>
    <w:p w:rsidR="00884EC1" w:rsidRPr="002A3745" w:rsidRDefault="00884EC1" w:rsidP="00884EC1">
      <w:pPr>
        <w:spacing w:after="0"/>
        <w:ind w:firstLine="709"/>
        <w:jc w:val="both"/>
        <w:rPr>
          <w:rFonts w:ascii="Times New Roman" w:hAnsi="Times New Roman"/>
          <w:color w:val="000000" w:themeColor="text1"/>
        </w:rPr>
      </w:pPr>
      <w:r w:rsidRPr="002A3745">
        <w:rPr>
          <w:rFonts w:ascii="Times New Roman" w:hAnsi="Times New Roman"/>
          <w:color w:val="000000" w:themeColor="text1"/>
        </w:rPr>
        <w:lastRenderedPageBreak/>
        <w:t>Реализация мероприятий, предусмотренных программой, позволит:</w:t>
      </w:r>
    </w:p>
    <w:p w:rsidR="00884EC1" w:rsidRPr="002A3745" w:rsidRDefault="00884EC1" w:rsidP="00884EC1">
      <w:pPr>
        <w:spacing w:after="0"/>
        <w:ind w:firstLine="709"/>
        <w:jc w:val="both"/>
        <w:rPr>
          <w:rFonts w:ascii="Times New Roman" w:hAnsi="Times New Roman"/>
          <w:color w:val="000000" w:themeColor="text1"/>
        </w:rPr>
      </w:pPr>
      <w:r w:rsidRPr="002A3745">
        <w:rPr>
          <w:rFonts w:ascii="Times New Roman" w:hAnsi="Times New Roman"/>
          <w:color w:val="000000" w:themeColor="text1"/>
        </w:rPr>
        <w:t>-повысить эффективность социально-реабилитационной работы с детьми и подростками, оказавшимися в трудной жизненной ситуации, а также совершающими противоправные действия;</w:t>
      </w:r>
    </w:p>
    <w:p w:rsidR="00884EC1" w:rsidRPr="002A3745" w:rsidRDefault="00884EC1" w:rsidP="00884EC1">
      <w:pPr>
        <w:spacing w:after="0"/>
        <w:ind w:firstLine="709"/>
        <w:jc w:val="both"/>
        <w:rPr>
          <w:rFonts w:ascii="Times New Roman" w:hAnsi="Times New Roman"/>
          <w:color w:val="000000" w:themeColor="text1"/>
        </w:rPr>
      </w:pPr>
      <w:r w:rsidRPr="002A3745">
        <w:rPr>
          <w:rFonts w:ascii="Times New Roman" w:hAnsi="Times New Roman"/>
          <w:color w:val="000000" w:themeColor="text1"/>
        </w:rPr>
        <w:t>-улучшить взаимодействие органов и учреждений системы профилактики безнадзорности и правонарушений;</w:t>
      </w:r>
    </w:p>
    <w:p w:rsidR="00884EC1" w:rsidRPr="002A3745" w:rsidRDefault="00884EC1" w:rsidP="00884EC1">
      <w:pPr>
        <w:spacing w:after="0"/>
        <w:ind w:firstLine="709"/>
        <w:jc w:val="both"/>
        <w:rPr>
          <w:rFonts w:ascii="Times New Roman" w:hAnsi="Times New Roman"/>
          <w:color w:val="000000" w:themeColor="text1"/>
        </w:rPr>
      </w:pPr>
      <w:r w:rsidRPr="002A3745">
        <w:rPr>
          <w:rFonts w:ascii="Times New Roman" w:hAnsi="Times New Roman"/>
          <w:color w:val="000000" w:themeColor="text1"/>
        </w:rPr>
        <w:t>-создать условия для снижения числа правонарушений и преступлений, совершаемых несовершеннолетними и снижения числа неблагополучных семей;</w:t>
      </w:r>
    </w:p>
    <w:p w:rsidR="00884EC1" w:rsidRPr="002A3745" w:rsidRDefault="00884EC1" w:rsidP="00884EC1">
      <w:pPr>
        <w:spacing w:after="0"/>
        <w:ind w:firstLine="709"/>
        <w:jc w:val="both"/>
        <w:rPr>
          <w:rFonts w:ascii="Times New Roman" w:hAnsi="Times New Roman"/>
          <w:color w:val="000000" w:themeColor="text1"/>
        </w:rPr>
      </w:pPr>
      <w:r w:rsidRPr="002A3745">
        <w:rPr>
          <w:rFonts w:ascii="Times New Roman" w:hAnsi="Times New Roman"/>
          <w:color w:val="000000" w:themeColor="text1"/>
        </w:rPr>
        <w:t>-снижение количества несовершеннолетних, состоящих на учете в комиссии по делам несовершеннолетних и защите их прав;</w:t>
      </w:r>
    </w:p>
    <w:p w:rsidR="00884EC1" w:rsidRPr="002A3745" w:rsidRDefault="00884EC1" w:rsidP="00884EC1">
      <w:pPr>
        <w:spacing w:after="0"/>
        <w:ind w:firstLine="709"/>
        <w:jc w:val="both"/>
        <w:rPr>
          <w:rFonts w:ascii="Times New Roman" w:hAnsi="Times New Roman"/>
          <w:color w:val="000000" w:themeColor="text1"/>
        </w:rPr>
      </w:pPr>
      <w:r w:rsidRPr="002A3745">
        <w:rPr>
          <w:rFonts w:ascii="Times New Roman" w:hAnsi="Times New Roman"/>
          <w:color w:val="000000" w:themeColor="text1"/>
        </w:rPr>
        <w:t>-улучшение взаимодействия органов власти и учреждений системы профилактики безнадзорности и правонарушений на территории поселения.</w:t>
      </w:r>
    </w:p>
    <w:p w:rsidR="00884EC1" w:rsidRPr="002A3745" w:rsidRDefault="00884EC1" w:rsidP="00884EC1">
      <w:pPr>
        <w:ind w:firstLine="709"/>
        <w:jc w:val="center"/>
        <w:rPr>
          <w:rFonts w:ascii="Times New Roman" w:hAnsi="Times New Roman"/>
          <w:b/>
          <w:color w:val="000000" w:themeColor="text1"/>
        </w:rPr>
      </w:pPr>
      <w:r w:rsidRPr="002A3745">
        <w:rPr>
          <w:rFonts w:ascii="Times New Roman" w:hAnsi="Times New Roman"/>
          <w:b/>
          <w:color w:val="000000" w:themeColor="text1"/>
        </w:rPr>
        <w:t>8.Оценка эффективности и результативности реализации Программы:</w:t>
      </w:r>
    </w:p>
    <w:p w:rsidR="00884EC1" w:rsidRPr="002A3745" w:rsidRDefault="00884EC1" w:rsidP="00884EC1">
      <w:pPr>
        <w:ind w:firstLine="709"/>
        <w:jc w:val="both"/>
        <w:rPr>
          <w:rFonts w:ascii="Times New Roman" w:hAnsi="Times New Roman"/>
          <w:color w:val="000000" w:themeColor="text1"/>
        </w:rPr>
      </w:pPr>
      <w:r w:rsidRPr="002A3745">
        <w:rPr>
          <w:rFonts w:ascii="Times New Roman" w:hAnsi="Times New Roman"/>
          <w:color w:val="000000" w:themeColor="text1"/>
        </w:rPr>
        <w:t>Методика оценки эффективности и результативности заключается в сопоставлении планируемых показателей и фактически достигнутых в конечной стадии реализации Программы. Ответственный исполнитель программы готовит отчет о выполнении мероприятий.</w:t>
      </w:r>
    </w:p>
    <w:p w:rsidR="00884EC1" w:rsidRPr="002A3745" w:rsidRDefault="00884EC1" w:rsidP="00884EC1">
      <w:pPr>
        <w:contextualSpacing/>
        <w:rPr>
          <w:rFonts w:ascii="Times New Roman" w:hAnsi="Times New Roman"/>
        </w:rPr>
      </w:pPr>
    </w:p>
    <w:p w:rsidR="00884EC1" w:rsidRPr="002A3745" w:rsidRDefault="00884EC1" w:rsidP="00884EC1">
      <w:pPr>
        <w:rPr>
          <w:rFonts w:ascii="Times New Roman" w:hAnsi="Times New Roman"/>
        </w:rPr>
      </w:pPr>
      <w:r>
        <w:rPr>
          <w:rFonts w:ascii="Times New Roman" w:hAnsi="Times New Roman"/>
        </w:rPr>
        <w:t xml:space="preserve">          </w:t>
      </w:r>
      <w:r w:rsidRPr="002A3745">
        <w:rPr>
          <w:rFonts w:ascii="Times New Roman" w:hAnsi="Times New Roman"/>
        </w:rPr>
        <w:t xml:space="preserve">                                           </w:t>
      </w:r>
    </w:p>
    <w:p w:rsidR="00884EC1" w:rsidRPr="002A3745" w:rsidRDefault="00884EC1" w:rsidP="00884EC1">
      <w:pPr>
        <w:jc w:val="center"/>
        <w:rPr>
          <w:rFonts w:ascii="Times New Roman" w:hAnsi="Times New Roman"/>
        </w:rPr>
      </w:pPr>
    </w:p>
    <w:p w:rsidR="00884EC1" w:rsidRPr="002A3745" w:rsidRDefault="00884EC1" w:rsidP="00884EC1">
      <w:pPr>
        <w:pStyle w:val="a7"/>
        <w:jc w:val="both"/>
        <w:rPr>
          <w:sz w:val="22"/>
          <w:szCs w:val="22"/>
        </w:rPr>
      </w:pPr>
      <w:r w:rsidRPr="002A3745">
        <w:rPr>
          <w:sz w:val="22"/>
          <w:szCs w:val="22"/>
        </w:rPr>
        <w:t xml:space="preserve">                       И.о. Главы сельсовета                                                            Н.Н.Тамар</w:t>
      </w:r>
    </w:p>
    <w:p w:rsidR="00884EC1" w:rsidRPr="002A3745" w:rsidRDefault="00884EC1" w:rsidP="00884EC1">
      <w:pPr>
        <w:pStyle w:val="a7"/>
        <w:spacing w:before="0" w:after="0"/>
        <w:rPr>
          <w:sz w:val="22"/>
          <w:szCs w:val="22"/>
        </w:rPr>
      </w:pPr>
    </w:p>
    <w:p w:rsidR="00884EC1" w:rsidRPr="00670768" w:rsidRDefault="00884EC1" w:rsidP="00884EC1">
      <w:pPr>
        <w:pStyle w:val="a7"/>
        <w:spacing w:before="0" w:after="0"/>
        <w:jc w:val="right"/>
      </w:pPr>
    </w:p>
    <w:p w:rsidR="00884EC1" w:rsidRPr="00670768" w:rsidRDefault="00884EC1" w:rsidP="00884EC1">
      <w:pPr>
        <w:pStyle w:val="a7"/>
        <w:spacing w:before="0" w:after="0"/>
      </w:pPr>
    </w:p>
    <w:p w:rsidR="00884EC1" w:rsidRPr="00670768" w:rsidRDefault="00884EC1" w:rsidP="00884EC1">
      <w:pPr>
        <w:pStyle w:val="a7"/>
        <w:spacing w:before="0" w:after="0"/>
        <w:jc w:val="right"/>
      </w:pPr>
    </w:p>
    <w:p w:rsidR="00884EC1" w:rsidRPr="00670768" w:rsidRDefault="00884EC1" w:rsidP="00884EC1">
      <w:pPr>
        <w:pStyle w:val="a7"/>
        <w:spacing w:before="0" w:after="0"/>
        <w:jc w:val="right"/>
      </w:pPr>
    </w:p>
    <w:p w:rsidR="00884EC1" w:rsidRPr="00670768" w:rsidRDefault="00884EC1" w:rsidP="00884EC1">
      <w:pPr>
        <w:pStyle w:val="a7"/>
        <w:spacing w:before="0" w:after="0"/>
        <w:jc w:val="right"/>
      </w:pPr>
    </w:p>
    <w:p w:rsidR="00884EC1" w:rsidRPr="00670768" w:rsidRDefault="00884EC1" w:rsidP="00884EC1">
      <w:pPr>
        <w:pStyle w:val="a7"/>
        <w:spacing w:before="0" w:after="0"/>
        <w:jc w:val="right"/>
      </w:pPr>
    </w:p>
    <w:p w:rsidR="003902D8" w:rsidRDefault="003902D8" w:rsidP="006815E6">
      <w:pPr>
        <w:spacing w:after="0"/>
        <w:ind w:hanging="539"/>
        <w:jc w:val="both"/>
        <w:rPr>
          <w:rFonts w:ascii="Times New Roman" w:hAnsi="Times New Roman"/>
        </w:rPr>
      </w:pPr>
    </w:p>
    <w:p w:rsidR="008443DF" w:rsidRDefault="008443DF" w:rsidP="006815E6">
      <w:pPr>
        <w:spacing w:after="0"/>
        <w:ind w:hanging="539"/>
        <w:jc w:val="both"/>
        <w:rPr>
          <w:rFonts w:ascii="Times New Roman" w:hAnsi="Times New Roman"/>
        </w:rPr>
      </w:pPr>
    </w:p>
    <w:p w:rsidR="008443DF" w:rsidRDefault="008443DF" w:rsidP="006815E6">
      <w:pPr>
        <w:spacing w:after="0"/>
        <w:ind w:hanging="539"/>
        <w:jc w:val="both"/>
        <w:rPr>
          <w:rFonts w:ascii="Times New Roman" w:hAnsi="Times New Roman"/>
        </w:rPr>
      </w:pPr>
    </w:p>
    <w:p w:rsidR="008443DF" w:rsidRDefault="008443DF" w:rsidP="006815E6">
      <w:pPr>
        <w:spacing w:after="0"/>
        <w:ind w:hanging="539"/>
        <w:jc w:val="both"/>
        <w:rPr>
          <w:rFonts w:ascii="Times New Roman" w:hAnsi="Times New Roman"/>
        </w:rPr>
      </w:pPr>
    </w:p>
    <w:p w:rsidR="000F14B4" w:rsidRDefault="000F14B4" w:rsidP="006815E6">
      <w:pPr>
        <w:spacing w:after="0"/>
        <w:ind w:hanging="539"/>
        <w:jc w:val="both"/>
        <w:rPr>
          <w:rFonts w:ascii="Times New Roman" w:hAnsi="Times New Roman"/>
        </w:rPr>
      </w:pPr>
    </w:p>
    <w:p w:rsidR="000F14B4" w:rsidRDefault="000F14B4" w:rsidP="006815E6">
      <w:pPr>
        <w:spacing w:after="0"/>
        <w:ind w:hanging="539"/>
        <w:jc w:val="both"/>
        <w:rPr>
          <w:rFonts w:ascii="Times New Roman" w:hAnsi="Times New Roman"/>
        </w:rPr>
      </w:pPr>
    </w:p>
    <w:p w:rsidR="000F14B4" w:rsidRDefault="000F14B4" w:rsidP="006815E6">
      <w:pPr>
        <w:spacing w:after="0"/>
        <w:ind w:hanging="539"/>
        <w:jc w:val="both"/>
        <w:rPr>
          <w:rFonts w:ascii="Times New Roman" w:hAnsi="Times New Roman"/>
        </w:rPr>
      </w:pPr>
    </w:p>
    <w:p w:rsidR="000F14B4" w:rsidRDefault="000F14B4" w:rsidP="006815E6">
      <w:pPr>
        <w:spacing w:after="0"/>
        <w:ind w:hanging="539"/>
        <w:jc w:val="both"/>
        <w:rPr>
          <w:rFonts w:ascii="Times New Roman" w:hAnsi="Times New Roman"/>
        </w:rPr>
      </w:pPr>
    </w:p>
    <w:p w:rsidR="000F14B4" w:rsidRDefault="000F14B4" w:rsidP="006815E6">
      <w:pPr>
        <w:spacing w:after="0"/>
        <w:ind w:hanging="539"/>
        <w:jc w:val="both"/>
        <w:rPr>
          <w:rFonts w:ascii="Times New Roman" w:hAnsi="Times New Roman"/>
        </w:rPr>
      </w:pPr>
    </w:p>
    <w:p w:rsidR="000F14B4" w:rsidRDefault="000F14B4" w:rsidP="006815E6">
      <w:pPr>
        <w:spacing w:after="0"/>
        <w:ind w:hanging="539"/>
        <w:jc w:val="both"/>
        <w:rPr>
          <w:rFonts w:ascii="Times New Roman" w:hAnsi="Times New Roman"/>
        </w:rPr>
      </w:pPr>
    </w:p>
    <w:p w:rsidR="000F14B4" w:rsidRDefault="000F14B4" w:rsidP="006815E6">
      <w:pPr>
        <w:spacing w:after="0"/>
        <w:ind w:hanging="539"/>
        <w:jc w:val="both"/>
        <w:rPr>
          <w:rFonts w:ascii="Times New Roman" w:hAnsi="Times New Roman"/>
        </w:rPr>
      </w:pPr>
    </w:p>
    <w:p w:rsidR="000F14B4" w:rsidRDefault="000F14B4" w:rsidP="006815E6">
      <w:pPr>
        <w:spacing w:after="0"/>
        <w:ind w:hanging="539"/>
        <w:jc w:val="both"/>
        <w:rPr>
          <w:rFonts w:ascii="Times New Roman" w:hAnsi="Times New Roman"/>
        </w:rPr>
      </w:pPr>
    </w:p>
    <w:p w:rsidR="000F14B4" w:rsidRDefault="000F14B4" w:rsidP="006815E6">
      <w:pPr>
        <w:spacing w:after="0"/>
        <w:ind w:hanging="539"/>
        <w:jc w:val="both"/>
        <w:rPr>
          <w:rFonts w:ascii="Times New Roman" w:hAnsi="Times New Roman"/>
        </w:rPr>
      </w:pPr>
    </w:p>
    <w:p w:rsidR="000F14B4" w:rsidRDefault="000F14B4" w:rsidP="006815E6">
      <w:pPr>
        <w:spacing w:after="0"/>
        <w:ind w:hanging="539"/>
        <w:jc w:val="both"/>
        <w:rPr>
          <w:rFonts w:ascii="Times New Roman" w:hAnsi="Times New Roman"/>
        </w:rPr>
      </w:pPr>
    </w:p>
    <w:p w:rsidR="000F14B4" w:rsidRDefault="000F14B4" w:rsidP="006815E6">
      <w:pPr>
        <w:spacing w:after="0"/>
        <w:ind w:hanging="539"/>
        <w:jc w:val="both"/>
        <w:rPr>
          <w:rFonts w:ascii="Times New Roman" w:hAnsi="Times New Roman"/>
        </w:rPr>
      </w:pPr>
    </w:p>
    <w:p w:rsidR="000F14B4" w:rsidRDefault="000F14B4" w:rsidP="006815E6">
      <w:pPr>
        <w:spacing w:after="0"/>
        <w:ind w:hanging="539"/>
        <w:jc w:val="both"/>
        <w:rPr>
          <w:rFonts w:ascii="Times New Roman" w:hAnsi="Times New Roman"/>
        </w:rPr>
      </w:pPr>
    </w:p>
    <w:p w:rsidR="000F14B4" w:rsidRDefault="000F14B4" w:rsidP="006815E6">
      <w:pPr>
        <w:spacing w:after="0"/>
        <w:ind w:hanging="539"/>
        <w:jc w:val="both"/>
        <w:rPr>
          <w:rFonts w:ascii="Times New Roman" w:hAnsi="Times New Roman"/>
        </w:rPr>
      </w:pPr>
    </w:p>
    <w:p w:rsidR="000F14B4" w:rsidRDefault="000F14B4" w:rsidP="006815E6">
      <w:pPr>
        <w:spacing w:after="0"/>
        <w:ind w:hanging="539"/>
        <w:jc w:val="both"/>
        <w:rPr>
          <w:rFonts w:ascii="Times New Roman" w:hAnsi="Times New Roman"/>
        </w:rPr>
      </w:pPr>
    </w:p>
    <w:p w:rsidR="000F14B4" w:rsidRDefault="000F14B4" w:rsidP="006815E6">
      <w:pPr>
        <w:spacing w:after="0"/>
        <w:ind w:hanging="539"/>
        <w:jc w:val="both"/>
        <w:rPr>
          <w:rFonts w:ascii="Times New Roman" w:hAnsi="Times New Roman"/>
        </w:rPr>
      </w:pPr>
    </w:p>
    <w:p w:rsidR="008443DF" w:rsidRPr="006815E6" w:rsidRDefault="008443DF" w:rsidP="006815E6">
      <w:pPr>
        <w:spacing w:after="0"/>
        <w:ind w:hanging="539"/>
        <w:jc w:val="both"/>
        <w:rPr>
          <w:rFonts w:ascii="Times New Roman" w:hAnsi="Times New Roman"/>
        </w:rPr>
      </w:pPr>
    </w:p>
    <w:tbl>
      <w:tblPr>
        <w:tblpPr w:leftFromText="195" w:rightFromText="195" w:vertAnchor="text" w:horzAnchor="margin" w:tblpXSpec="center" w:tblpY="37"/>
        <w:tblW w:w="9461" w:type="dxa"/>
        <w:tblLayout w:type="fixed"/>
        <w:tblCellMar>
          <w:top w:w="15" w:type="dxa"/>
          <w:left w:w="15" w:type="dxa"/>
          <w:bottom w:w="15" w:type="dxa"/>
          <w:right w:w="15" w:type="dxa"/>
        </w:tblCellMar>
        <w:tblLook w:val="04A0"/>
      </w:tblPr>
      <w:tblGrid>
        <w:gridCol w:w="4641"/>
        <w:gridCol w:w="4820"/>
      </w:tblGrid>
      <w:tr w:rsidR="00CF6358" w:rsidRPr="00A35E5B" w:rsidTr="00725C9A">
        <w:trPr>
          <w:trHeight w:val="699"/>
        </w:trPr>
        <w:tc>
          <w:tcPr>
            <w:tcW w:w="464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F6358" w:rsidRPr="00A35E5B" w:rsidRDefault="00CF6358" w:rsidP="00725C9A">
            <w:pPr>
              <w:spacing w:before="100" w:beforeAutospacing="1" w:after="100" w:afterAutospacing="1" w:line="240" w:lineRule="auto"/>
              <w:jc w:val="both"/>
              <w:rPr>
                <w:rFonts w:ascii="Times New Roman" w:hAnsi="Times New Roman"/>
                <w:color w:val="000000"/>
                <w:sz w:val="20"/>
                <w:szCs w:val="20"/>
              </w:rPr>
            </w:pPr>
            <w:r w:rsidRPr="00A35E5B">
              <w:rPr>
                <w:rFonts w:ascii="Times New Roman" w:hAnsi="Times New Roman"/>
                <w:color w:val="000000"/>
                <w:sz w:val="20"/>
                <w:szCs w:val="20"/>
              </w:rPr>
              <w:t>Газета  «Алексеевские    вести»</w:t>
            </w:r>
            <w:r w:rsidRPr="00A35E5B">
              <w:rPr>
                <w:rFonts w:ascii="Times New Roman" w:hAnsi="Times New Roman"/>
                <w:sz w:val="20"/>
                <w:szCs w:val="20"/>
              </w:rPr>
              <w:t xml:space="preserve">      </w:t>
            </w:r>
            <w:r w:rsidRPr="00A35E5B">
              <w:rPr>
                <w:rFonts w:ascii="Times New Roman" w:hAnsi="Times New Roman"/>
                <w:color w:val="000000"/>
                <w:sz w:val="20"/>
                <w:szCs w:val="20"/>
              </w:rPr>
              <w:t>Учредитель: Алексеевский  сельский  Совет   депутатов.                                                   Тираж 50 экз.</w:t>
            </w:r>
          </w:p>
        </w:tc>
        <w:tc>
          <w:tcPr>
            <w:tcW w:w="482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CF6358" w:rsidRPr="00A35E5B" w:rsidRDefault="00CF6358" w:rsidP="00884EC1">
            <w:pPr>
              <w:spacing w:before="100" w:beforeAutospacing="1" w:after="195" w:line="240" w:lineRule="auto"/>
              <w:jc w:val="both"/>
              <w:rPr>
                <w:rFonts w:ascii="Times New Roman" w:hAnsi="Times New Roman"/>
                <w:sz w:val="20"/>
                <w:szCs w:val="20"/>
              </w:rPr>
            </w:pPr>
            <w:r w:rsidRPr="00A35E5B">
              <w:rPr>
                <w:rFonts w:ascii="Times New Roman" w:hAnsi="Times New Roman"/>
                <w:color w:val="000000"/>
                <w:sz w:val="20"/>
                <w:szCs w:val="20"/>
              </w:rPr>
              <w:t xml:space="preserve">Отпечатано     в  администрации  Алексеевского сельсовета  с. Алексеевка, ул. </w:t>
            </w:r>
            <w:proofErr w:type="gramStart"/>
            <w:r w:rsidRPr="00A35E5B">
              <w:rPr>
                <w:rFonts w:ascii="Times New Roman" w:hAnsi="Times New Roman"/>
                <w:color w:val="000000"/>
                <w:sz w:val="20"/>
                <w:szCs w:val="20"/>
              </w:rPr>
              <w:t>Советская</w:t>
            </w:r>
            <w:proofErr w:type="gramEnd"/>
            <w:r w:rsidRPr="00A35E5B">
              <w:rPr>
                <w:rFonts w:ascii="Times New Roman" w:hAnsi="Times New Roman"/>
                <w:color w:val="000000"/>
                <w:sz w:val="20"/>
                <w:szCs w:val="20"/>
              </w:rPr>
              <w:t>, 49, тел.  78-2-49     </w:t>
            </w:r>
            <w:r w:rsidR="00884EC1">
              <w:rPr>
                <w:rFonts w:ascii="Times New Roman" w:hAnsi="Times New Roman"/>
                <w:color w:val="000000"/>
                <w:sz w:val="20"/>
                <w:szCs w:val="20"/>
              </w:rPr>
              <w:t>21.05</w:t>
            </w:r>
            <w:r>
              <w:rPr>
                <w:rFonts w:ascii="Times New Roman" w:hAnsi="Times New Roman"/>
                <w:color w:val="000000"/>
                <w:sz w:val="20"/>
                <w:szCs w:val="20"/>
              </w:rPr>
              <w:t>.2025</w:t>
            </w:r>
          </w:p>
        </w:tc>
      </w:tr>
    </w:tbl>
    <w:p w:rsidR="00627A58" w:rsidRPr="00A272E7" w:rsidRDefault="00627A58" w:rsidP="00A272E7">
      <w:pPr>
        <w:spacing w:after="0"/>
        <w:jc w:val="both"/>
        <w:outlineLvl w:val="0"/>
        <w:rPr>
          <w:rFonts w:ascii="Times New Roman" w:hAnsi="Times New Roman"/>
          <w:b/>
        </w:rPr>
      </w:pPr>
    </w:p>
    <w:p w:rsidR="001A0D68" w:rsidRPr="00A35E5B" w:rsidRDefault="001A0D68" w:rsidP="007C2663">
      <w:pPr>
        <w:spacing w:after="0"/>
        <w:jc w:val="both"/>
        <w:outlineLvl w:val="0"/>
        <w:rPr>
          <w:rFonts w:ascii="Times New Roman" w:hAnsi="Times New Roman"/>
          <w:b/>
          <w:sz w:val="20"/>
          <w:szCs w:val="20"/>
        </w:rPr>
      </w:pPr>
    </w:p>
    <w:sectPr w:rsidR="001A0D68" w:rsidRPr="00A35E5B" w:rsidSect="009C4425">
      <w:headerReference w:type="even" r:id="rId13"/>
      <w:pgSz w:w="11906" w:h="16838"/>
      <w:pgMar w:top="426" w:right="707" w:bottom="284" w:left="70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650" w:rsidRDefault="00D25650" w:rsidP="004A1E48">
      <w:pPr>
        <w:spacing w:after="0" w:line="240" w:lineRule="auto"/>
      </w:pPr>
      <w:r>
        <w:separator/>
      </w:r>
    </w:p>
  </w:endnote>
  <w:endnote w:type="continuationSeparator" w:id="0">
    <w:p w:rsidR="00D25650" w:rsidRDefault="00D25650" w:rsidP="004A1E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sig w:usb0="00000000" w:usb1="00000000" w:usb2="00000000" w:usb3="00000000" w:csb0="00000000"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650" w:rsidRDefault="00D25650" w:rsidP="004A1E48">
      <w:pPr>
        <w:spacing w:after="0" w:line="240" w:lineRule="auto"/>
      </w:pPr>
      <w:r>
        <w:separator/>
      </w:r>
    </w:p>
  </w:footnote>
  <w:footnote w:type="continuationSeparator" w:id="0">
    <w:p w:rsidR="00D25650" w:rsidRDefault="00D25650" w:rsidP="004A1E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635" w:rsidRDefault="00027A15" w:rsidP="00F31B86">
    <w:pPr>
      <w:pStyle w:val="ad"/>
      <w:framePr w:wrap="around" w:vAnchor="text" w:hAnchor="margin" w:xAlign="center" w:y="1"/>
      <w:rPr>
        <w:rStyle w:val="ac"/>
      </w:rPr>
    </w:pPr>
    <w:r>
      <w:rPr>
        <w:rStyle w:val="ac"/>
      </w:rPr>
      <w:fldChar w:fldCharType="begin"/>
    </w:r>
    <w:r w:rsidR="005B7635">
      <w:rPr>
        <w:rStyle w:val="ac"/>
      </w:rPr>
      <w:instrText xml:space="preserve">PAGE  </w:instrText>
    </w:r>
    <w:r>
      <w:rPr>
        <w:rStyle w:val="ac"/>
      </w:rPr>
      <w:fldChar w:fldCharType="end"/>
    </w:r>
  </w:p>
  <w:p w:rsidR="005B7635" w:rsidRDefault="005B7635">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alt="❗" style="width:12pt;height:12pt;visibility:visible;mso-wrap-style:square" o:bullet="t">
        <v:imagedata r:id="rId1" o:title="❗"/>
      </v:shape>
    </w:pict>
  </w:numPicBullet>
  <w:abstractNum w:abstractNumId="0">
    <w:nsid w:val="00000001"/>
    <w:multiLevelType w:val="singleLevel"/>
    <w:tmpl w:val="00000001"/>
    <w:name w:val="WW8Num1"/>
    <w:lvl w:ilvl="0">
      <w:start w:val="1"/>
      <w:numFmt w:val="decimal"/>
      <w:lvlText w:val="%1."/>
      <w:lvlJc w:val="left"/>
      <w:pPr>
        <w:tabs>
          <w:tab w:val="num" w:pos="0"/>
        </w:tabs>
        <w:ind w:left="720" w:hanging="360"/>
      </w:pPr>
      <w:rPr>
        <w:rFonts w:hint="default"/>
      </w:rPr>
    </w:lvl>
  </w:abstractNum>
  <w:abstractNum w:abstractNumId="1">
    <w:nsid w:val="00000002"/>
    <w:multiLevelType w:val="singleLevel"/>
    <w:tmpl w:val="3C12CA70"/>
    <w:lvl w:ilvl="0">
      <w:start w:val="1"/>
      <w:numFmt w:val="decimal"/>
      <w:pStyle w:val="21"/>
      <w:lvlText w:val="%1."/>
      <w:lvlJc w:val="left"/>
      <w:pPr>
        <w:tabs>
          <w:tab w:val="num" w:pos="643"/>
        </w:tabs>
        <w:ind w:left="643" w:hanging="360"/>
      </w:pPr>
      <w:rPr>
        <w:rFonts w:ascii="Times New Roman" w:eastAsia="Times New Roman" w:hAnsi="Times New Roman" w:cs="Times New Roman"/>
      </w:rPr>
    </w:lvl>
  </w:abstractNum>
  <w:abstractNum w:abstractNumId="2">
    <w:nsid w:val="00000003"/>
    <w:multiLevelType w:val="singleLevel"/>
    <w:tmpl w:val="00000003"/>
    <w:name w:val="WW8Num2"/>
    <w:lvl w:ilvl="0">
      <w:start w:val="1"/>
      <w:numFmt w:val="decimal"/>
      <w:lvlText w:val="%1)"/>
      <w:lvlJc w:val="left"/>
      <w:pPr>
        <w:tabs>
          <w:tab w:val="num" w:pos="1134"/>
        </w:tabs>
        <w:ind w:left="0" w:firstLine="709"/>
      </w:pPr>
    </w:lvl>
  </w:abstractNum>
  <w:abstractNum w:abstractNumId="3">
    <w:nsid w:val="00000007"/>
    <w:multiLevelType w:val="multilevel"/>
    <w:tmpl w:val="3392EAFA"/>
    <w:name w:val="WW8Num1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13"/>
    <w:multiLevelType w:val="multilevel"/>
    <w:tmpl w:val="00000012"/>
    <w:name w:val="WW8Num14"/>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5">
    <w:nsid w:val="00000015"/>
    <w:multiLevelType w:val="singleLevel"/>
    <w:tmpl w:val="00000015"/>
    <w:name w:val="WW8Num36"/>
    <w:lvl w:ilvl="0">
      <w:start w:val="1"/>
      <w:numFmt w:val="decimal"/>
      <w:lvlText w:val="%1)"/>
      <w:lvlJc w:val="left"/>
      <w:pPr>
        <w:tabs>
          <w:tab w:val="num" w:pos="1134"/>
        </w:tabs>
        <w:ind w:left="0" w:firstLine="709"/>
      </w:pPr>
    </w:lvl>
  </w:abstractNum>
  <w:abstractNum w:abstractNumId="6">
    <w:nsid w:val="00000017"/>
    <w:multiLevelType w:val="multilevel"/>
    <w:tmpl w:val="00000016"/>
    <w:name w:val="WW8Num7"/>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nsid w:val="00000019"/>
    <w:multiLevelType w:val="multilevel"/>
    <w:tmpl w:val="00000018"/>
    <w:name w:val="WW8Num21"/>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nsid w:val="0CC87A2D"/>
    <w:multiLevelType w:val="hybridMultilevel"/>
    <w:tmpl w:val="0FB6F80C"/>
    <w:lvl w:ilvl="0" w:tplc="9FD42D90">
      <w:start w:val="1"/>
      <w:numFmt w:val="decimal"/>
      <w:lvlText w:val="%1."/>
      <w:lvlJc w:val="left"/>
      <w:pPr>
        <w:ind w:left="360" w:hanging="360"/>
      </w:pPr>
      <w:rPr>
        <w:rFonts w:cs="Times New Roman"/>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0CCB7A42"/>
    <w:multiLevelType w:val="multilevel"/>
    <w:tmpl w:val="092663D2"/>
    <w:lvl w:ilvl="0">
      <w:start w:val="1"/>
      <w:numFmt w:val="bullet"/>
      <w:lvlText w:val=""/>
      <w:lvlJc w:val="left"/>
      <w:pPr>
        <w:tabs>
          <w:tab w:val="num" w:pos="1260"/>
        </w:tabs>
        <w:ind w:left="1260" w:hanging="360"/>
      </w:pPr>
      <w:rPr>
        <w:rFonts w:ascii="Symbol" w:hAnsi="Symbol" w:cs="Symbol" w:hint="default"/>
        <w:sz w:val="28"/>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26E25C13"/>
    <w:multiLevelType w:val="multilevel"/>
    <w:tmpl w:val="16029E30"/>
    <w:lvl w:ilvl="0">
      <w:start w:val="1"/>
      <w:numFmt w:val="decimal"/>
      <w:lvlText w:val="%1."/>
      <w:lvlJc w:val="left"/>
      <w:pPr>
        <w:ind w:left="1211" w:hanging="360"/>
      </w:pPr>
      <w:rPr>
        <w:sz w:val="28"/>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2AFE1036"/>
    <w:multiLevelType w:val="hybridMultilevel"/>
    <w:tmpl w:val="C6C63B3E"/>
    <w:lvl w:ilvl="0" w:tplc="B62683A4">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12">
    <w:nsid w:val="3A516638"/>
    <w:multiLevelType w:val="hybridMultilevel"/>
    <w:tmpl w:val="4176B724"/>
    <w:lvl w:ilvl="0" w:tplc="DC6E00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3E266C57"/>
    <w:multiLevelType w:val="hybridMultilevel"/>
    <w:tmpl w:val="11FAE5CA"/>
    <w:lvl w:ilvl="0" w:tplc="380A68C2">
      <w:start w:val="1"/>
      <w:numFmt w:val="bullet"/>
      <w:lvlText w:val=""/>
      <w:lvlPicBulletId w:val="0"/>
      <w:lvlJc w:val="left"/>
      <w:pPr>
        <w:tabs>
          <w:tab w:val="num" w:pos="720"/>
        </w:tabs>
        <w:ind w:left="720" w:hanging="360"/>
      </w:pPr>
      <w:rPr>
        <w:rFonts w:ascii="Symbol" w:hAnsi="Symbol" w:hint="default"/>
      </w:rPr>
    </w:lvl>
    <w:lvl w:ilvl="1" w:tplc="6F6E4AB2" w:tentative="1">
      <w:start w:val="1"/>
      <w:numFmt w:val="bullet"/>
      <w:lvlText w:val=""/>
      <w:lvlJc w:val="left"/>
      <w:pPr>
        <w:tabs>
          <w:tab w:val="num" w:pos="1440"/>
        </w:tabs>
        <w:ind w:left="1440" w:hanging="360"/>
      </w:pPr>
      <w:rPr>
        <w:rFonts w:ascii="Symbol" w:hAnsi="Symbol" w:hint="default"/>
      </w:rPr>
    </w:lvl>
    <w:lvl w:ilvl="2" w:tplc="E08E25E8" w:tentative="1">
      <w:start w:val="1"/>
      <w:numFmt w:val="bullet"/>
      <w:lvlText w:val=""/>
      <w:lvlJc w:val="left"/>
      <w:pPr>
        <w:tabs>
          <w:tab w:val="num" w:pos="2160"/>
        </w:tabs>
        <w:ind w:left="2160" w:hanging="360"/>
      </w:pPr>
      <w:rPr>
        <w:rFonts w:ascii="Symbol" w:hAnsi="Symbol" w:hint="default"/>
      </w:rPr>
    </w:lvl>
    <w:lvl w:ilvl="3" w:tplc="B7EEBE8E" w:tentative="1">
      <w:start w:val="1"/>
      <w:numFmt w:val="bullet"/>
      <w:lvlText w:val=""/>
      <w:lvlJc w:val="left"/>
      <w:pPr>
        <w:tabs>
          <w:tab w:val="num" w:pos="2880"/>
        </w:tabs>
        <w:ind w:left="2880" w:hanging="360"/>
      </w:pPr>
      <w:rPr>
        <w:rFonts w:ascii="Symbol" w:hAnsi="Symbol" w:hint="default"/>
      </w:rPr>
    </w:lvl>
    <w:lvl w:ilvl="4" w:tplc="D6D41B62" w:tentative="1">
      <w:start w:val="1"/>
      <w:numFmt w:val="bullet"/>
      <w:lvlText w:val=""/>
      <w:lvlJc w:val="left"/>
      <w:pPr>
        <w:tabs>
          <w:tab w:val="num" w:pos="3600"/>
        </w:tabs>
        <w:ind w:left="3600" w:hanging="360"/>
      </w:pPr>
      <w:rPr>
        <w:rFonts w:ascii="Symbol" w:hAnsi="Symbol" w:hint="default"/>
      </w:rPr>
    </w:lvl>
    <w:lvl w:ilvl="5" w:tplc="BD26EF2A" w:tentative="1">
      <w:start w:val="1"/>
      <w:numFmt w:val="bullet"/>
      <w:lvlText w:val=""/>
      <w:lvlJc w:val="left"/>
      <w:pPr>
        <w:tabs>
          <w:tab w:val="num" w:pos="4320"/>
        </w:tabs>
        <w:ind w:left="4320" w:hanging="360"/>
      </w:pPr>
      <w:rPr>
        <w:rFonts w:ascii="Symbol" w:hAnsi="Symbol" w:hint="default"/>
      </w:rPr>
    </w:lvl>
    <w:lvl w:ilvl="6" w:tplc="AFC2525A" w:tentative="1">
      <w:start w:val="1"/>
      <w:numFmt w:val="bullet"/>
      <w:lvlText w:val=""/>
      <w:lvlJc w:val="left"/>
      <w:pPr>
        <w:tabs>
          <w:tab w:val="num" w:pos="5040"/>
        </w:tabs>
        <w:ind w:left="5040" w:hanging="360"/>
      </w:pPr>
      <w:rPr>
        <w:rFonts w:ascii="Symbol" w:hAnsi="Symbol" w:hint="default"/>
      </w:rPr>
    </w:lvl>
    <w:lvl w:ilvl="7" w:tplc="B8062BCC" w:tentative="1">
      <w:start w:val="1"/>
      <w:numFmt w:val="bullet"/>
      <w:lvlText w:val=""/>
      <w:lvlJc w:val="left"/>
      <w:pPr>
        <w:tabs>
          <w:tab w:val="num" w:pos="5760"/>
        </w:tabs>
        <w:ind w:left="5760" w:hanging="360"/>
      </w:pPr>
      <w:rPr>
        <w:rFonts w:ascii="Symbol" w:hAnsi="Symbol" w:hint="default"/>
      </w:rPr>
    </w:lvl>
    <w:lvl w:ilvl="8" w:tplc="B1802620" w:tentative="1">
      <w:start w:val="1"/>
      <w:numFmt w:val="bullet"/>
      <w:lvlText w:val=""/>
      <w:lvlJc w:val="left"/>
      <w:pPr>
        <w:tabs>
          <w:tab w:val="num" w:pos="6480"/>
        </w:tabs>
        <w:ind w:left="6480" w:hanging="360"/>
      </w:pPr>
      <w:rPr>
        <w:rFonts w:ascii="Symbol" w:hAnsi="Symbol" w:hint="default"/>
      </w:rPr>
    </w:lvl>
  </w:abstractNum>
  <w:abstractNum w:abstractNumId="14">
    <w:nsid w:val="42422CD9"/>
    <w:multiLevelType w:val="hybridMultilevel"/>
    <w:tmpl w:val="676C1C0C"/>
    <w:lvl w:ilvl="0" w:tplc="2F924B1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61DE58A2"/>
    <w:multiLevelType w:val="multilevel"/>
    <w:tmpl w:val="2CECC4EC"/>
    <w:lvl w:ilvl="0">
      <w:start w:val="1"/>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6">
    <w:nsid w:val="646F2F96"/>
    <w:multiLevelType w:val="multilevel"/>
    <w:tmpl w:val="48348AA8"/>
    <w:lvl w:ilvl="0">
      <w:start w:val="1"/>
      <w:numFmt w:val="decimal"/>
      <w:lvlText w:val="%1."/>
      <w:lvlJc w:val="left"/>
      <w:pPr>
        <w:ind w:left="828" w:hanging="396"/>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728" w:hanging="720"/>
      </w:pPr>
      <w:rPr>
        <w:rFonts w:hint="default"/>
      </w:rPr>
    </w:lvl>
    <w:lvl w:ilvl="3">
      <w:start w:val="1"/>
      <w:numFmt w:val="decimal"/>
      <w:isLgl/>
      <w:lvlText w:val="%1.%2.%3.%4."/>
      <w:lvlJc w:val="left"/>
      <w:pPr>
        <w:ind w:left="2376" w:hanging="1080"/>
      </w:pPr>
      <w:rPr>
        <w:rFonts w:hint="default"/>
      </w:rPr>
    </w:lvl>
    <w:lvl w:ilvl="4">
      <w:start w:val="1"/>
      <w:numFmt w:val="decimal"/>
      <w:isLgl/>
      <w:lvlText w:val="%1.%2.%3.%4.%5."/>
      <w:lvlJc w:val="left"/>
      <w:pPr>
        <w:ind w:left="2664" w:hanging="1080"/>
      </w:pPr>
      <w:rPr>
        <w:rFonts w:hint="default"/>
      </w:rPr>
    </w:lvl>
    <w:lvl w:ilvl="5">
      <w:start w:val="1"/>
      <w:numFmt w:val="decimal"/>
      <w:isLgl/>
      <w:lvlText w:val="%1.%2.%3.%4.%5.%6."/>
      <w:lvlJc w:val="left"/>
      <w:pPr>
        <w:ind w:left="3312"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248" w:hanging="1800"/>
      </w:pPr>
      <w:rPr>
        <w:rFonts w:hint="default"/>
      </w:rPr>
    </w:lvl>
    <w:lvl w:ilvl="8">
      <w:start w:val="1"/>
      <w:numFmt w:val="decimal"/>
      <w:isLgl/>
      <w:lvlText w:val="%1.%2.%3.%4.%5.%6.%7.%8.%9."/>
      <w:lvlJc w:val="left"/>
      <w:pPr>
        <w:ind w:left="4896" w:hanging="2160"/>
      </w:pPr>
      <w:rPr>
        <w:rFonts w:hint="default"/>
      </w:rPr>
    </w:lvl>
  </w:abstractNum>
  <w:abstractNum w:abstractNumId="17">
    <w:nsid w:val="6D06476E"/>
    <w:multiLevelType w:val="hybridMultilevel"/>
    <w:tmpl w:val="FFE22C2C"/>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8">
    <w:nsid w:val="6EB96BF2"/>
    <w:multiLevelType w:val="hybridMultilevel"/>
    <w:tmpl w:val="FE887184"/>
    <w:lvl w:ilvl="0" w:tplc="C7E88AD4">
      <w:start w:val="1"/>
      <w:numFmt w:val="decimal"/>
      <w:lvlText w:val="%1."/>
      <w:lvlJc w:val="left"/>
      <w:pPr>
        <w:ind w:left="720" w:hanging="360"/>
      </w:pPr>
      <w:rPr>
        <w:rFonts w:hint="default"/>
      </w:rPr>
    </w:lvl>
    <w:lvl w:ilvl="1" w:tplc="7DAEF114" w:tentative="1">
      <w:start w:val="1"/>
      <w:numFmt w:val="lowerLetter"/>
      <w:lvlText w:val="%2."/>
      <w:lvlJc w:val="left"/>
      <w:pPr>
        <w:ind w:left="1440" w:hanging="360"/>
      </w:pPr>
    </w:lvl>
    <w:lvl w:ilvl="2" w:tplc="2416AAAA" w:tentative="1">
      <w:start w:val="1"/>
      <w:numFmt w:val="lowerRoman"/>
      <w:lvlText w:val="%3."/>
      <w:lvlJc w:val="right"/>
      <w:pPr>
        <w:ind w:left="2160" w:hanging="180"/>
      </w:pPr>
    </w:lvl>
    <w:lvl w:ilvl="3" w:tplc="E6F02940" w:tentative="1">
      <w:start w:val="1"/>
      <w:numFmt w:val="decimal"/>
      <w:lvlText w:val="%4."/>
      <w:lvlJc w:val="left"/>
      <w:pPr>
        <w:ind w:left="2880" w:hanging="360"/>
      </w:pPr>
    </w:lvl>
    <w:lvl w:ilvl="4" w:tplc="FEF0D3A6" w:tentative="1">
      <w:start w:val="1"/>
      <w:numFmt w:val="lowerLetter"/>
      <w:lvlText w:val="%5."/>
      <w:lvlJc w:val="left"/>
      <w:pPr>
        <w:ind w:left="3600" w:hanging="360"/>
      </w:pPr>
    </w:lvl>
    <w:lvl w:ilvl="5" w:tplc="44A86550" w:tentative="1">
      <w:start w:val="1"/>
      <w:numFmt w:val="lowerRoman"/>
      <w:lvlText w:val="%6."/>
      <w:lvlJc w:val="right"/>
      <w:pPr>
        <w:ind w:left="4320" w:hanging="180"/>
      </w:pPr>
    </w:lvl>
    <w:lvl w:ilvl="6" w:tplc="04A21530" w:tentative="1">
      <w:start w:val="1"/>
      <w:numFmt w:val="decimal"/>
      <w:lvlText w:val="%7."/>
      <w:lvlJc w:val="left"/>
      <w:pPr>
        <w:ind w:left="5040" w:hanging="360"/>
      </w:pPr>
    </w:lvl>
    <w:lvl w:ilvl="7" w:tplc="206ACE6E" w:tentative="1">
      <w:start w:val="1"/>
      <w:numFmt w:val="lowerLetter"/>
      <w:lvlText w:val="%8."/>
      <w:lvlJc w:val="left"/>
      <w:pPr>
        <w:ind w:left="5760" w:hanging="360"/>
      </w:pPr>
    </w:lvl>
    <w:lvl w:ilvl="8" w:tplc="DA26894A" w:tentative="1">
      <w:start w:val="1"/>
      <w:numFmt w:val="lowerRoman"/>
      <w:lvlText w:val="%9."/>
      <w:lvlJc w:val="right"/>
      <w:pPr>
        <w:ind w:left="6480" w:hanging="180"/>
      </w:pPr>
    </w:lvl>
  </w:abstractNum>
  <w:abstractNum w:abstractNumId="19">
    <w:nsid w:val="716B6EAF"/>
    <w:multiLevelType w:val="multilevel"/>
    <w:tmpl w:val="1CCE9576"/>
    <w:lvl w:ilvl="0">
      <w:start w:val="1"/>
      <w:numFmt w:val="decimal"/>
      <w:lvlText w:val="%1."/>
      <w:lvlJc w:val="left"/>
      <w:pPr>
        <w:ind w:left="600" w:hanging="600"/>
      </w:pPr>
      <w:rPr>
        <w:rFonts w:hint="default"/>
        <w:b w:val="0"/>
      </w:rPr>
    </w:lvl>
    <w:lvl w:ilvl="1">
      <w:start w:val="1"/>
      <w:numFmt w:val="decimal"/>
      <w:lvlText w:val="%1.%2."/>
      <w:lvlJc w:val="left"/>
      <w:pPr>
        <w:ind w:left="1168" w:hanging="60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0">
    <w:nsid w:val="73140807"/>
    <w:multiLevelType w:val="multilevel"/>
    <w:tmpl w:val="4712EB68"/>
    <w:lvl w:ilvl="0">
      <w:start w:val="3"/>
      <w:numFmt w:val="decimal"/>
      <w:lvlText w:val="%1."/>
      <w:lvlJc w:val="left"/>
      <w:pPr>
        <w:ind w:left="450" w:hanging="450"/>
      </w:pPr>
      <w:rPr>
        <w:rFonts w:hint="default"/>
      </w:rPr>
    </w:lvl>
    <w:lvl w:ilvl="1">
      <w:start w:val="2"/>
      <w:numFmt w:val="decimal"/>
      <w:lvlText w:val="%1.%2."/>
      <w:lvlJc w:val="left"/>
      <w:pPr>
        <w:ind w:left="2575" w:hanging="72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645" w:hanging="108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715" w:hanging="1440"/>
      </w:pPr>
      <w:rPr>
        <w:rFonts w:hint="default"/>
      </w:rPr>
    </w:lvl>
    <w:lvl w:ilvl="6">
      <w:start w:val="1"/>
      <w:numFmt w:val="decimal"/>
      <w:lvlText w:val="%1.%2.%3.%4.%5.%6.%7."/>
      <w:lvlJc w:val="left"/>
      <w:pPr>
        <w:ind w:left="12930" w:hanging="1800"/>
      </w:pPr>
      <w:rPr>
        <w:rFonts w:hint="default"/>
      </w:rPr>
    </w:lvl>
    <w:lvl w:ilvl="7">
      <w:start w:val="1"/>
      <w:numFmt w:val="decimal"/>
      <w:lvlText w:val="%1.%2.%3.%4.%5.%6.%7.%8."/>
      <w:lvlJc w:val="left"/>
      <w:pPr>
        <w:ind w:left="14785" w:hanging="1800"/>
      </w:pPr>
      <w:rPr>
        <w:rFonts w:hint="default"/>
      </w:rPr>
    </w:lvl>
    <w:lvl w:ilvl="8">
      <w:start w:val="1"/>
      <w:numFmt w:val="decimal"/>
      <w:lvlText w:val="%1.%2.%3.%4.%5.%6.%7.%8.%9."/>
      <w:lvlJc w:val="left"/>
      <w:pPr>
        <w:ind w:left="17000" w:hanging="2160"/>
      </w:pPr>
      <w:rPr>
        <w:rFonts w:hint="default"/>
      </w:rPr>
    </w:lvl>
  </w:abstractNum>
  <w:num w:numId="1">
    <w:abstractNumId w:val="1"/>
  </w:num>
  <w:num w:numId="2">
    <w:abstractNumId w:val="18"/>
  </w:num>
  <w:num w:numId="3">
    <w:abstractNumId w:val="10"/>
  </w:num>
  <w:num w:numId="4">
    <w:abstractNumId w:val="9"/>
  </w:num>
  <w:num w:numId="5">
    <w:abstractNumId w:val="11"/>
  </w:num>
  <w:num w:numId="6">
    <w:abstractNumId w:val="3"/>
  </w:num>
  <w:num w:numId="7">
    <w:abstractNumId w:val="14"/>
  </w:num>
  <w:num w:numId="8">
    <w:abstractNumId w:val="8"/>
  </w:num>
  <w:num w:numId="9">
    <w:abstractNumId w:val="12"/>
  </w:num>
  <w:num w:numId="10">
    <w:abstractNumId w:val="20"/>
  </w:num>
  <w:num w:numId="11">
    <w:abstractNumId w:val="17"/>
  </w:num>
  <w:num w:numId="12">
    <w:abstractNumId w:val="13"/>
  </w:num>
  <w:num w:numId="13">
    <w:abstractNumId w:val="16"/>
  </w:num>
  <w:num w:numId="14">
    <w:abstractNumId w:val="15"/>
  </w:num>
  <w:num w:numId="15">
    <w:abstractNumId w:val="19"/>
  </w:num>
  <w:num w:numId="16">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46082"/>
  </w:hdrShapeDefaults>
  <w:footnotePr>
    <w:footnote w:id="-1"/>
    <w:footnote w:id="0"/>
  </w:footnotePr>
  <w:endnotePr>
    <w:endnote w:id="-1"/>
    <w:endnote w:id="0"/>
  </w:endnotePr>
  <w:compat/>
  <w:rsids>
    <w:rsidRoot w:val="00202EC3"/>
    <w:rsid w:val="00027A15"/>
    <w:rsid w:val="0005757A"/>
    <w:rsid w:val="00057809"/>
    <w:rsid w:val="00074706"/>
    <w:rsid w:val="00076E99"/>
    <w:rsid w:val="00097535"/>
    <w:rsid w:val="000F14B4"/>
    <w:rsid w:val="000F69BF"/>
    <w:rsid w:val="00106EB5"/>
    <w:rsid w:val="00126890"/>
    <w:rsid w:val="0014071D"/>
    <w:rsid w:val="00162D0C"/>
    <w:rsid w:val="00164ADE"/>
    <w:rsid w:val="001A0D68"/>
    <w:rsid w:val="001A272B"/>
    <w:rsid w:val="001F5DF7"/>
    <w:rsid w:val="00201969"/>
    <w:rsid w:val="00202EC3"/>
    <w:rsid w:val="002100FC"/>
    <w:rsid w:val="002253AA"/>
    <w:rsid w:val="00240799"/>
    <w:rsid w:val="00284D17"/>
    <w:rsid w:val="002A4477"/>
    <w:rsid w:val="002C0955"/>
    <w:rsid w:val="002C5DEC"/>
    <w:rsid w:val="002D3118"/>
    <w:rsid w:val="00306D90"/>
    <w:rsid w:val="003300AA"/>
    <w:rsid w:val="003323BD"/>
    <w:rsid w:val="00332C70"/>
    <w:rsid w:val="00344777"/>
    <w:rsid w:val="0038478F"/>
    <w:rsid w:val="003902D8"/>
    <w:rsid w:val="00391D38"/>
    <w:rsid w:val="003A73C4"/>
    <w:rsid w:val="003A7926"/>
    <w:rsid w:val="003F01B4"/>
    <w:rsid w:val="004014BB"/>
    <w:rsid w:val="00401D68"/>
    <w:rsid w:val="00403C8F"/>
    <w:rsid w:val="00407717"/>
    <w:rsid w:val="00410A3D"/>
    <w:rsid w:val="00426014"/>
    <w:rsid w:val="00427B8E"/>
    <w:rsid w:val="00453A36"/>
    <w:rsid w:val="00490F3D"/>
    <w:rsid w:val="00492578"/>
    <w:rsid w:val="004A1E48"/>
    <w:rsid w:val="004B3C7E"/>
    <w:rsid w:val="004B4C79"/>
    <w:rsid w:val="004B6C63"/>
    <w:rsid w:val="004B7B07"/>
    <w:rsid w:val="004E6985"/>
    <w:rsid w:val="00536CD8"/>
    <w:rsid w:val="00543968"/>
    <w:rsid w:val="00547F55"/>
    <w:rsid w:val="005967B9"/>
    <w:rsid w:val="005A457A"/>
    <w:rsid w:val="005B194C"/>
    <w:rsid w:val="005B430C"/>
    <w:rsid w:val="005B7635"/>
    <w:rsid w:val="00616C4B"/>
    <w:rsid w:val="00627A58"/>
    <w:rsid w:val="006670F0"/>
    <w:rsid w:val="006815E6"/>
    <w:rsid w:val="006A5117"/>
    <w:rsid w:val="006A7FBF"/>
    <w:rsid w:val="006C2E40"/>
    <w:rsid w:val="006C3C40"/>
    <w:rsid w:val="006E0100"/>
    <w:rsid w:val="00721F80"/>
    <w:rsid w:val="00725C9A"/>
    <w:rsid w:val="00732115"/>
    <w:rsid w:val="00751CDD"/>
    <w:rsid w:val="007756F5"/>
    <w:rsid w:val="00782C66"/>
    <w:rsid w:val="007B60BE"/>
    <w:rsid w:val="007C2663"/>
    <w:rsid w:val="007D2BF7"/>
    <w:rsid w:val="007D3257"/>
    <w:rsid w:val="007E4741"/>
    <w:rsid w:val="00813B77"/>
    <w:rsid w:val="008443DF"/>
    <w:rsid w:val="008524F2"/>
    <w:rsid w:val="0085355B"/>
    <w:rsid w:val="008604BE"/>
    <w:rsid w:val="00884DCC"/>
    <w:rsid w:val="00884EC1"/>
    <w:rsid w:val="00886604"/>
    <w:rsid w:val="008A4A30"/>
    <w:rsid w:val="008A5234"/>
    <w:rsid w:val="008D089C"/>
    <w:rsid w:val="008E0E2F"/>
    <w:rsid w:val="0090175C"/>
    <w:rsid w:val="0098586F"/>
    <w:rsid w:val="009861AB"/>
    <w:rsid w:val="009922FC"/>
    <w:rsid w:val="0099475E"/>
    <w:rsid w:val="00997F15"/>
    <w:rsid w:val="009A3897"/>
    <w:rsid w:val="009C4425"/>
    <w:rsid w:val="009E0DD0"/>
    <w:rsid w:val="009E65F1"/>
    <w:rsid w:val="009F569D"/>
    <w:rsid w:val="00A272E7"/>
    <w:rsid w:val="00A35E5B"/>
    <w:rsid w:val="00A43C49"/>
    <w:rsid w:val="00A4630E"/>
    <w:rsid w:val="00AB7E3D"/>
    <w:rsid w:val="00AD2342"/>
    <w:rsid w:val="00AD4484"/>
    <w:rsid w:val="00AF64DE"/>
    <w:rsid w:val="00AF6CD0"/>
    <w:rsid w:val="00B06EAF"/>
    <w:rsid w:val="00B147BD"/>
    <w:rsid w:val="00B36966"/>
    <w:rsid w:val="00B417CD"/>
    <w:rsid w:val="00B5045A"/>
    <w:rsid w:val="00B61FEE"/>
    <w:rsid w:val="00B64D02"/>
    <w:rsid w:val="00B70572"/>
    <w:rsid w:val="00B87702"/>
    <w:rsid w:val="00BC00DB"/>
    <w:rsid w:val="00BE3E6C"/>
    <w:rsid w:val="00BF3341"/>
    <w:rsid w:val="00BF53EB"/>
    <w:rsid w:val="00BF6266"/>
    <w:rsid w:val="00C301A2"/>
    <w:rsid w:val="00C32B86"/>
    <w:rsid w:val="00C53CC8"/>
    <w:rsid w:val="00C67287"/>
    <w:rsid w:val="00C709F5"/>
    <w:rsid w:val="00C72BAE"/>
    <w:rsid w:val="00C732EA"/>
    <w:rsid w:val="00C918DF"/>
    <w:rsid w:val="00CC0969"/>
    <w:rsid w:val="00CE4D82"/>
    <w:rsid w:val="00CF6358"/>
    <w:rsid w:val="00D02F33"/>
    <w:rsid w:val="00D0403D"/>
    <w:rsid w:val="00D2449C"/>
    <w:rsid w:val="00D25650"/>
    <w:rsid w:val="00D261AF"/>
    <w:rsid w:val="00D26EC8"/>
    <w:rsid w:val="00D452E9"/>
    <w:rsid w:val="00D67CDB"/>
    <w:rsid w:val="00D74398"/>
    <w:rsid w:val="00D94BD5"/>
    <w:rsid w:val="00DA606D"/>
    <w:rsid w:val="00DB03BF"/>
    <w:rsid w:val="00DB4785"/>
    <w:rsid w:val="00DE7ADA"/>
    <w:rsid w:val="00E07C88"/>
    <w:rsid w:val="00E343A6"/>
    <w:rsid w:val="00E84E24"/>
    <w:rsid w:val="00EA7453"/>
    <w:rsid w:val="00EB39AC"/>
    <w:rsid w:val="00EC2042"/>
    <w:rsid w:val="00EC4937"/>
    <w:rsid w:val="00EE450C"/>
    <w:rsid w:val="00F05146"/>
    <w:rsid w:val="00F06914"/>
    <w:rsid w:val="00F31B86"/>
    <w:rsid w:val="00F52F46"/>
    <w:rsid w:val="00F57705"/>
    <w:rsid w:val="00F70CEF"/>
    <w:rsid w:val="00F85060"/>
    <w:rsid w:val="00FD63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69D"/>
    <w:pPr>
      <w:spacing w:after="200" w:line="276" w:lineRule="auto"/>
    </w:pPr>
    <w:rPr>
      <w:sz w:val="22"/>
      <w:szCs w:val="22"/>
    </w:rPr>
  </w:style>
  <w:style w:type="paragraph" w:styleId="1">
    <w:name w:val="heading 1"/>
    <w:basedOn w:val="a"/>
    <w:next w:val="a"/>
    <w:link w:val="10"/>
    <w:qFormat/>
    <w:rsid w:val="00202EC3"/>
    <w:pPr>
      <w:keepNext/>
      <w:tabs>
        <w:tab w:val="num" w:pos="432"/>
      </w:tabs>
      <w:suppressAutoHyphens/>
      <w:spacing w:before="240" w:after="60" w:line="240" w:lineRule="auto"/>
      <w:ind w:left="432" w:hanging="432"/>
      <w:outlineLvl w:val="0"/>
    </w:pPr>
    <w:rPr>
      <w:rFonts w:ascii="Arial" w:hAnsi="Arial"/>
      <w:b/>
      <w:kern w:val="1"/>
      <w:sz w:val="28"/>
      <w:szCs w:val="20"/>
      <w:lang w:val="en-US" w:eastAsia="hi-IN" w:bidi="hi-IN"/>
    </w:rPr>
  </w:style>
  <w:style w:type="paragraph" w:styleId="2">
    <w:name w:val="heading 2"/>
    <w:basedOn w:val="a"/>
    <w:next w:val="a"/>
    <w:link w:val="20"/>
    <w:unhideWhenUsed/>
    <w:qFormat/>
    <w:rsid w:val="005967B9"/>
    <w:pPr>
      <w:keepNext/>
      <w:keepLines/>
      <w:widowControl w:val="0"/>
      <w:autoSpaceDE w:val="0"/>
      <w:autoSpaceDN w:val="0"/>
      <w:adjustRightInd w:val="0"/>
      <w:spacing w:before="200" w:after="0" w:line="240" w:lineRule="auto"/>
      <w:outlineLvl w:val="1"/>
    </w:pPr>
    <w:rPr>
      <w:rFonts w:ascii="Cambria" w:hAnsi="Cambria"/>
      <w:b/>
      <w:bCs/>
      <w:color w:val="4F81BD"/>
      <w:sz w:val="26"/>
      <w:szCs w:val="26"/>
    </w:rPr>
  </w:style>
  <w:style w:type="paragraph" w:styleId="3">
    <w:name w:val="heading 3"/>
    <w:basedOn w:val="a"/>
    <w:next w:val="a"/>
    <w:link w:val="30"/>
    <w:unhideWhenUsed/>
    <w:qFormat/>
    <w:rsid w:val="00391D38"/>
    <w:pPr>
      <w:keepNext/>
      <w:keepLines/>
      <w:widowControl w:val="0"/>
      <w:autoSpaceDE w:val="0"/>
      <w:autoSpaceDN w:val="0"/>
      <w:adjustRightInd w:val="0"/>
      <w:spacing w:before="200" w:after="0" w:line="240" w:lineRule="auto"/>
      <w:outlineLvl w:val="2"/>
    </w:pPr>
    <w:rPr>
      <w:rFonts w:ascii="Cambria" w:hAnsi="Cambria"/>
      <w:b/>
      <w:bCs/>
      <w:color w:val="4F81BD"/>
      <w:sz w:val="20"/>
      <w:szCs w:val="20"/>
    </w:rPr>
  </w:style>
  <w:style w:type="paragraph" w:styleId="4">
    <w:name w:val="heading 4"/>
    <w:basedOn w:val="a"/>
    <w:next w:val="a"/>
    <w:link w:val="40"/>
    <w:unhideWhenUsed/>
    <w:qFormat/>
    <w:rsid w:val="00391D38"/>
    <w:pPr>
      <w:keepNext/>
      <w:keepLines/>
      <w:spacing w:before="200" w:after="0"/>
      <w:outlineLvl w:val="3"/>
    </w:pPr>
    <w:rPr>
      <w:rFonts w:ascii="Cambria" w:hAnsi="Cambria"/>
      <w:b/>
      <w:bCs/>
      <w:i/>
      <w:iCs/>
      <w:color w:val="4F81BD"/>
    </w:rPr>
  </w:style>
  <w:style w:type="paragraph" w:styleId="5">
    <w:name w:val="heading 5"/>
    <w:basedOn w:val="a"/>
    <w:next w:val="a"/>
    <w:link w:val="50"/>
    <w:qFormat/>
    <w:rsid w:val="00106EB5"/>
    <w:pPr>
      <w:keepNext/>
      <w:tabs>
        <w:tab w:val="num" w:pos="0"/>
      </w:tabs>
      <w:suppressAutoHyphens/>
      <w:spacing w:after="0" w:line="240" w:lineRule="auto"/>
      <w:ind w:left="1008" w:hanging="1008"/>
      <w:jc w:val="center"/>
      <w:outlineLvl w:val="4"/>
    </w:pPr>
    <w:rPr>
      <w:rFonts w:ascii="Times New Roman" w:hAnsi="Times New Roman"/>
      <w:b/>
      <w:bCs/>
      <w:caps/>
      <w:sz w:val="48"/>
      <w:szCs w:val="20"/>
      <w:lang w:eastAsia="zh-CN"/>
    </w:rPr>
  </w:style>
  <w:style w:type="paragraph" w:styleId="6">
    <w:name w:val="heading 6"/>
    <w:basedOn w:val="a"/>
    <w:next w:val="a"/>
    <w:link w:val="60"/>
    <w:unhideWhenUsed/>
    <w:qFormat/>
    <w:rsid w:val="00F31B86"/>
    <w:pPr>
      <w:keepNext/>
      <w:keepLines/>
      <w:spacing w:before="200" w:after="0"/>
      <w:outlineLvl w:val="5"/>
    </w:pPr>
    <w:rPr>
      <w:rFonts w:ascii="Cambria" w:hAnsi="Cambria"/>
      <w:i/>
      <w:iCs/>
      <w:color w:val="243F60"/>
    </w:rPr>
  </w:style>
  <w:style w:type="paragraph" w:styleId="7">
    <w:name w:val="heading 7"/>
    <w:basedOn w:val="a"/>
    <w:next w:val="a"/>
    <w:link w:val="70"/>
    <w:unhideWhenUsed/>
    <w:qFormat/>
    <w:rsid w:val="00F31B86"/>
    <w:pPr>
      <w:keepNext/>
      <w:keepLines/>
      <w:spacing w:before="200" w:after="0"/>
      <w:outlineLvl w:val="6"/>
    </w:pPr>
    <w:rPr>
      <w:rFonts w:ascii="Cambria" w:hAnsi="Cambria"/>
      <w:i/>
      <w:iCs/>
      <w:color w:val="404040"/>
    </w:rPr>
  </w:style>
  <w:style w:type="paragraph" w:styleId="8">
    <w:name w:val="heading 8"/>
    <w:basedOn w:val="a"/>
    <w:next w:val="a"/>
    <w:link w:val="80"/>
    <w:qFormat/>
    <w:rsid w:val="00106EB5"/>
    <w:pPr>
      <w:keepNext/>
      <w:tabs>
        <w:tab w:val="num" w:pos="0"/>
      </w:tabs>
      <w:suppressAutoHyphens/>
      <w:spacing w:before="120" w:after="120" w:line="240" w:lineRule="auto"/>
      <w:ind w:left="1440" w:hanging="1440"/>
      <w:jc w:val="both"/>
      <w:outlineLvl w:val="7"/>
    </w:pPr>
    <w:rPr>
      <w:rFonts w:ascii="Times New Roman" w:hAnsi="Times New Roman"/>
      <w:color w:val="000000"/>
      <w:sz w:val="28"/>
      <w:szCs w:val="20"/>
      <w:lang w:eastAsia="zh-CN"/>
    </w:rPr>
  </w:style>
  <w:style w:type="paragraph" w:styleId="9">
    <w:name w:val="heading 9"/>
    <w:basedOn w:val="a"/>
    <w:next w:val="a"/>
    <w:link w:val="90"/>
    <w:qFormat/>
    <w:rsid w:val="00106EB5"/>
    <w:pPr>
      <w:keepNext/>
      <w:tabs>
        <w:tab w:val="num" w:pos="0"/>
      </w:tabs>
      <w:suppressAutoHyphens/>
      <w:spacing w:after="0" w:line="240" w:lineRule="auto"/>
      <w:ind w:left="1584" w:hanging="1584"/>
      <w:jc w:val="right"/>
      <w:outlineLvl w:val="8"/>
    </w:pPr>
    <w:rPr>
      <w:rFonts w:ascii="Times New Roman" w:hAnsi="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2EC3"/>
    <w:rPr>
      <w:rFonts w:ascii="Arial" w:eastAsia="Times New Roman" w:hAnsi="Arial" w:cs="Times New Roman"/>
      <w:b/>
      <w:kern w:val="1"/>
      <w:sz w:val="28"/>
      <w:szCs w:val="20"/>
      <w:lang w:val="en-US" w:eastAsia="hi-IN" w:bidi="hi-IN"/>
    </w:rPr>
  </w:style>
  <w:style w:type="character" w:customStyle="1" w:styleId="20">
    <w:name w:val="Заголовок 2 Знак"/>
    <w:basedOn w:val="a0"/>
    <w:link w:val="2"/>
    <w:rsid w:val="005967B9"/>
    <w:rPr>
      <w:rFonts w:ascii="Cambria" w:eastAsia="Times New Roman" w:hAnsi="Cambria" w:cs="Times New Roman"/>
      <w:b/>
      <w:bCs/>
      <w:color w:val="4F81BD"/>
      <w:sz w:val="26"/>
      <w:szCs w:val="26"/>
    </w:rPr>
  </w:style>
  <w:style w:type="character" w:customStyle="1" w:styleId="30">
    <w:name w:val="Заголовок 3 Знак"/>
    <w:basedOn w:val="a0"/>
    <w:link w:val="3"/>
    <w:rsid w:val="00391D38"/>
    <w:rPr>
      <w:rFonts w:ascii="Cambria" w:eastAsia="Times New Roman" w:hAnsi="Cambria" w:cs="Times New Roman"/>
      <w:b/>
      <w:bCs/>
      <w:color w:val="4F81BD"/>
      <w:sz w:val="20"/>
      <w:szCs w:val="20"/>
    </w:rPr>
  </w:style>
  <w:style w:type="character" w:customStyle="1" w:styleId="40">
    <w:name w:val="Заголовок 4 Знак"/>
    <w:basedOn w:val="a0"/>
    <w:link w:val="4"/>
    <w:rsid w:val="00391D38"/>
    <w:rPr>
      <w:rFonts w:ascii="Cambria" w:eastAsia="Times New Roman" w:hAnsi="Cambria" w:cs="Times New Roman"/>
      <w:b/>
      <w:bCs/>
      <w:i/>
      <w:iCs/>
      <w:color w:val="4F81BD"/>
    </w:rPr>
  </w:style>
  <w:style w:type="character" w:customStyle="1" w:styleId="50">
    <w:name w:val="Заголовок 5 Знак"/>
    <w:basedOn w:val="a0"/>
    <w:link w:val="5"/>
    <w:rsid w:val="00106EB5"/>
    <w:rPr>
      <w:rFonts w:ascii="Times New Roman" w:hAnsi="Times New Roman"/>
      <w:b/>
      <w:bCs/>
      <w:caps/>
      <w:sz w:val="48"/>
      <w:lang w:eastAsia="zh-CN"/>
    </w:rPr>
  </w:style>
  <w:style w:type="character" w:customStyle="1" w:styleId="60">
    <w:name w:val="Заголовок 6 Знак"/>
    <w:basedOn w:val="a0"/>
    <w:link w:val="6"/>
    <w:uiPriority w:val="9"/>
    <w:semiHidden/>
    <w:rsid w:val="00F31B86"/>
    <w:rPr>
      <w:rFonts w:ascii="Cambria" w:eastAsia="Times New Roman" w:hAnsi="Cambria" w:cs="Times New Roman"/>
      <w:i/>
      <w:iCs/>
      <w:color w:val="243F60"/>
    </w:rPr>
  </w:style>
  <w:style w:type="character" w:customStyle="1" w:styleId="70">
    <w:name w:val="Заголовок 7 Знак"/>
    <w:basedOn w:val="a0"/>
    <w:link w:val="7"/>
    <w:uiPriority w:val="9"/>
    <w:semiHidden/>
    <w:rsid w:val="00F31B86"/>
    <w:rPr>
      <w:rFonts w:ascii="Cambria" w:eastAsia="Times New Roman" w:hAnsi="Cambria" w:cs="Times New Roman"/>
      <w:i/>
      <w:iCs/>
      <w:color w:val="404040"/>
    </w:rPr>
  </w:style>
  <w:style w:type="character" w:customStyle="1" w:styleId="80">
    <w:name w:val="Заголовок 8 Знак"/>
    <w:basedOn w:val="a0"/>
    <w:link w:val="8"/>
    <w:rsid w:val="00106EB5"/>
    <w:rPr>
      <w:rFonts w:ascii="Times New Roman" w:hAnsi="Times New Roman"/>
      <w:color w:val="000000"/>
      <w:sz w:val="28"/>
      <w:lang w:eastAsia="zh-CN"/>
    </w:rPr>
  </w:style>
  <w:style w:type="character" w:customStyle="1" w:styleId="90">
    <w:name w:val="Заголовок 9 Знак"/>
    <w:basedOn w:val="a0"/>
    <w:link w:val="9"/>
    <w:rsid w:val="00106EB5"/>
    <w:rPr>
      <w:rFonts w:ascii="Times New Roman" w:hAnsi="Times New Roman"/>
      <w:sz w:val="28"/>
      <w:lang w:eastAsia="zh-CN"/>
    </w:rPr>
  </w:style>
  <w:style w:type="paragraph" w:customStyle="1" w:styleId="ConsNormal">
    <w:name w:val="ConsNormal"/>
    <w:rsid w:val="00202EC3"/>
    <w:pPr>
      <w:widowControl w:val="0"/>
      <w:suppressAutoHyphens/>
      <w:autoSpaceDE w:val="0"/>
      <w:ind w:firstLine="720"/>
    </w:pPr>
    <w:rPr>
      <w:rFonts w:ascii="Arial" w:eastAsia="Arial" w:hAnsi="Arial" w:cs="Arial"/>
      <w:lang w:eastAsia="ar-SA"/>
    </w:rPr>
  </w:style>
  <w:style w:type="character" w:styleId="a3">
    <w:name w:val="Strong"/>
    <w:basedOn w:val="a0"/>
    <w:qFormat/>
    <w:rsid w:val="00202EC3"/>
    <w:rPr>
      <w:b/>
      <w:bCs/>
    </w:rPr>
  </w:style>
  <w:style w:type="paragraph" w:customStyle="1" w:styleId="ConsPlusNormal">
    <w:name w:val="ConsPlusNormal"/>
    <w:qFormat/>
    <w:rsid w:val="00202EC3"/>
    <w:pPr>
      <w:widowControl w:val="0"/>
      <w:suppressAutoHyphens/>
      <w:autoSpaceDE w:val="0"/>
      <w:ind w:firstLine="720"/>
    </w:pPr>
    <w:rPr>
      <w:rFonts w:ascii="Arial" w:eastAsia="Arial" w:hAnsi="Arial" w:cs="Arial"/>
      <w:lang w:eastAsia="ar-SA"/>
    </w:rPr>
  </w:style>
  <w:style w:type="character" w:customStyle="1" w:styleId="apple-converted-space">
    <w:name w:val="apple-converted-space"/>
    <w:basedOn w:val="a0"/>
    <w:rsid w:val="00202EC3"/>
  </w:style>
  <w:style w:type="character" w:styleId="a4">
    <w:name w:val="Hyperlink"/>
    <w:basedOn w:val="a0"/>
    <w:uiPriority w:val="99"/>
    <w:unhideWhenUsed/>
    <w:rsid w:val="00202EC3"/>
    <w:rPr>
      <w:color w:val="0000FF"/>
      <w:u w:val="single"/>
    </w:rPr>
  </w:style>
  <w:style w:type="paragraph" w:styleId="a5">
    <w:name w:val="List Paragraph"/>
    <w:basedOn w:val="a"/>
    <w:link w:val="a6"/>
    <w:uiPriority w:val="34"/>
    <w:qFormat/>
    <w:rsid w:val="00F70CEF"/>
    <w:pPr>
      <w:ind w:left="720"/>
      <w:contextualSpacing/>
    </w:pPr>
  </w:style>
  <w:style w:type="paragraph" w:styleId="a7">
    <w:name w:val="Normal (Web)"/>
    <w:basedOn w:val="a"/>
    <w:uiPriority w:val="99"/>
    <w:qFormat/>
    <w:rsid w:val="00391D38"/>
    <w:pPr>
      <w:suppressAutoHyphens/>
      <w:spacing w:before="280" w:after="280" w:line="240" w:lineRule="auto"/>
    </w:pPr>
    <w:rPr>
      <w:rFonts w:ascii="Times New Roman" w:hAnsi="Times New Roman"/>
      <w:sz w:val="24"/>
      <w:szCs w:val="24"/>
      <w:lang w:eastAsia="zh-CN"/>
    </w:rPr>
  </w:style>
  <w:style w:type="paragraph" w:styleId="a8">
    <w:name w:val="Body Text Indent"/>
    <w:basedOn w:val="a"/>
    <w:link w:val="a9"/>
    <w:rsid w:val="00391D38"/>
    <w:pPr>
      <w:suppressAutoHyphens/>
      <w:spacing w:after="0" w:line="240" w:lineRule="auto"/>
      <w:ind w:firstLine="708"/>
      <w:jc w:val="both"/>
    </w:pPr>
    <w:rPr>
      <w:rFonts w:ascii="Times New Roman" w:hAnsi="Times New Roman"/>
      <w:sz w:val="28"/>
      <w:szCs w:val="24"/>
      <w:lang w:eastAsia="zh-CN"/>
    </w:rPr>
  </w:style>
  <w:style w:type="character" w:customStyle="1" w:styleId="a9">
    <w:name w:val="Основной текст с отступом Знак"/>
    <w:basedOn w:val="a0"/>
    <w:link w:val="a8"/>
    <w:rsid w:val="00391D38"/>
    <w:rPr>
      <w:rFonts w:ascii="Times New Roman" w:eastAsia="Times New Roman" w:hAnsi="Times New Roman" w:cs="Times New Roman"/>
      <w:sz w:val="28"/>
      <w:szCs w:val="24"/>
      <w:lang w:eastAsia="zh-CN"/>
    </w:rPr>
  </w:style>
  <w:style w:type="paragraph" w:customStyle="1" w:styleId="ConsPlusTitle">
    <w:name w:val="ConsPlusTitle"/>
    <w:qFormat/>
    <w:rsid w:val="00391D38"/>
    <w:pPr>
      <w:autoSpaceDE w:val="0"/>
      <w:autoSpaceDN w:val="0"/>
      <w:adjustRightInd w:val="0"/>
    </w:pPr>
    <w:rPr>
      <w:rFonts w:ascii="Arial" w:hAnsi="Arial" w:cs="Arial"/>
      <w:b/>
      <w:bCs/>
    </w:rPr>
  </w:style>
  <w:style w:type="paragraph" w:styleId="aa">
    <w:name w:val="No Spacing"/>
    <w:uiPriority w:val="1"/>
    <w:qFormat/>
    <w:rsid w:val="00391D38"/>
    <w:rPr>
      <w:sz w:val="22"/>
      <w:szCs w:val="22"/>
      <w:lang w:eastAsia="en-US"/>
    </w:rPr>
  </w:style>
  <w:style w:type="character" w:customStyle="1" w:styleId="ab">
    <w:name w:val="Основной текст_"/>
    <w:basedOn w:val="a0"/>
    <w:link w:val="22"/>
    <w:rsid w:val="00391D38"/>
    <w:rPr>
      <w:rFonts w:ascii="Palatino Linotype" w:eastAsia="Palatino Linotype" w:hAnsi="Palatino Linotype" w:cs="Palatino Linotype"/>
      <w:spacing w:val="14"/>
      <w:shd w:val="clear" w:color="auto" w:fill="FFFFFF"/>
    </w:rPr>
  </w:style>
  <w:style w:type="paragraph" w:customStyle="1" w:styleId="22">
    <w:name w:val="Основной текст2"/>
    <w:basedOn w:val="a"/>
    <w:link w:val="ab"/>
    <w:rsid w:val="00391D38"/>
    <w:pPr>
      <w:widowControl w:val="0"/>
      <w:shd w:val="clear" w:color="auto" w:fill="FFFFFF"/>
      <w:spacing w:before="240" w:after="240" w:line="317" w:lineRule="exact"/>
      <w:jc w:val="both"/>
    </w:pPr>
    <w:rPr>
      <w:rFonts w:ascii="Palatino Linotype" w:eastAsia="Palatino Linotype" w:hAnsi="Palatino Linotype" w:cs="Palatino Linotype"/>
      <w:spacing w:val="14"/>
    </w:rPr>
  </w:style>
  <w:style w:type="character" w:customStyle="1" w:styleId="11">
    <w:name w:val="Основной текст1"/>
    <w:basedOn w:val="ab"/>
    <w:rsid w:val="00391D38"/>
    <w:rPr>
      <w:color w:val="000000"/>
      <w:w w:val="100"/>
      <w:position w:val="0"/>
      <w:lang w:val="ru-RU"/>
    </w:rPr>
  </w:style>
  <w:style w:type="paragraph" w:customStyle="1" w:styleId="14">
    <w:name w:val="Юрист 14"/>
    <w:basedOn w:val="a"/>
    <w:rsid w:val="005967B9"/>
    <w:pPr>
      <w:spacing w:after="0" w:line="360" w:lineRule="auto"/>
      <w:ind w:firstLine="851"/>
      <w:jc w:val="both"/>
    </w:pPr>
    <w:rPr>
      <w:rFonts w:ascii="Times New Roman" w:hAnsi="Times New Roman"/>
      <w:sz w:val="28"/>
      <w:szCs w:val="28"/>
    </w:rPr>
  </w:style>
  <w:style w:type="character" w:styleId="ac">
    <w:name w:val="page number"/>
    <w:basedOn w:val="a0"/>
    <w:rsid w:val="0038478F"/>
  </w:style>
  <w:style w:type="paragraph" w:styleId="ad">
    <w:name w:val="header"/>
    <w:basedOn w:val="a"/>
    <w:link w:val="ae"/>
    <w:rsid w:val="0038478F"/>
    <w:pPr>
      <w:tabs>
        <w:tab w:val="center" w:pos="4677"/>
        <w:tab w:val="right" w:pos="9355"/>
      </w:tabs>
      <w:spacing w:after="0" w:line="240" w:lineRule="auto"/>
    </w:pPr>
    <w:rPr>
      <w:rFonts w:ascii="Times New Roman" w:hAnsi="Times New Roman"/>
      <w:sz w:val="24"/>
      <w:szCs w:val="24"/>
    </w:rPr>
  </w:style>
  <w:style w:type="character" w:customStyle="1" w:styleId="ae">
    <w:name w:val="Верхний колонтитул Знак"/>
    <w:basedOn w:val="a0"/>
    <w:link w:val="ad"/>
    <w:rsid w:val="0038478F"/>
    <w:rPr>
      <w:rFonts w:ascii="Times New Roman" w:eastAsia="Times New Roman" w:hAnsi="Times New Roman" w:cs="Times New Roman"/>
      <w:sz w:val="24"/>
      <w:szCs w:val="24"/>
    </w:rPr>
  </w:style>
  <w:style w:type="paragraph" w:customStyle="1" w:styleId="ConsPlusNonformat">
    <w:name w:val="ConsPlusNonformat"/>
    <w:rsid w:val="0038478F"/>
    <w:pPr>
      <w:widowControl w:val="0"/>
      <w:autoSpaceDE w:val="0"/>
      <w:autoSpaceDN w:val="0"/>
    </w:pPr>
    <w:rPr>
      <w:rFonts w:ascii="Courier New" w:hAnsi="Courier New" w:cs="Courier New"/>
    </w:rPr>
  </w:style>
  <w:style w:type="paragraph" w:styleId="af">
    <w:name w:val="Balloon Text"/>
    <w:basedOn w:val="a"/>
    <w:link w:val="af0"/>
    <w:unhideWhenUsed/>
    <w:rsid w:val="0038478F"/>
    <w:pPr>
      <w:spacing w:after="0" w:line="240" w:lineRule="auto"/>
    </w:pPr>
    <w:rPr>
      <w:rFonts w:ascii="Tahoma" w:hAnsi="Tahoma" w:cs="Tahoma"/>
      <w:sz w:val="16"/>
      <w:szCs w:val="16"/>
    </w:rPr>
  </w:style>
  <w:style w:type="character" w:customStyle="1" w:styleId="af0">
    <w:name w:val="Текст выноски Знак"/>
    <w:basedOn w:val="a0"/>
    <w:link w:val="af"/>
    <w:rsid w:val="0038478F"/>
    <w:rPr>
      <w:rFonts w:ascii="Tahoma" w:hAnsi="Tahoma" w:cs="Tahoma"/>
      <w:sz w:val="16"/>
      <w:szCs w:val="16"/>
    </w:rPr>
  </w:style>
  <w:style w:type="paragraph" w:styleId="af1">
    <w:name w:val="Body Text"/>
    <w:basedOn w:val="a"/>
    <w:link w:val="af2"/>
    <w:unhideWhenUsed/>
    <w:rsid w:val="00F85060"/>
    <w:pPr>
      <w:spacing w:after="120"/>
    </w:pPr>
  </w:style>
  <w:style w:type="character" w:customStyle="1" w:styleId="af2">
    <w:name w:val="Основной текст Знак"/>
    <w:basedOn w:val="a0"/>
    <w:link w:val="af1"/>
    <w:uiPriority w:val="99"/>
    <w:rsid w:val="00F85060"/>
  </w:style>
  <w:style w:type="paragraph" w:customStyle="1" w:styleId="140">
    <w:name w:val="14"/>
    <w:basedOn w:val="a"/>
    <w:rsid w:val="00F85060"/>
    <w:pPr>
      <w:spacing w:before="100" w:beforeAutospacing="1" w:after="100" w:afterAutospacing="1" w:line="240" w:lineRule="auto"/>
    </w:pPr>
    <w:rPr>
      <w:rFonts w:ascii="Times New Roman" w:hAnsi="Times New Roman"/>
      <w:sz w:val="24"/>
      <w:szCs w:val="24"/>
    </w:rPr>
  </w:style>
  <w:style w:type="paragraph" w:customStyle="1" w:styleId="normal">
    <w:name w:val="normal"/>
    <w:rsid w:val="00F05146"/>
    <w:rPr>
      <w:rFonts w:ascii="Times New Roman" w:hAnsi="Times New Roman"/>
    </w:rPr>
  </w:style>
  <w:style w:type="paragraph" w:customStyle="1" w:styleId="12">
    <w:name w:val="Обычный1"/>
    <w:rsid w:val="00F31B86"/>
    <w:pPr>
      <w:widowControl w:val="0"/>
      <w:suppressAutoHyphens/>
    </w:pPr>
    <w:rPr>
      <w:rFonts w:ascii="Times New Roman" w:eastAsia="Arial" w:hAnsi="Times New Roman"/>
      <w:sz w:val="24"/>
      <w:szCs w:val="24"/>
      <w:lang w:eastAsia="ar-SA"/>
    </w:rPr>
  </w:style>
  <w:style w:type="paragraph" w:customStyle="1" w:styleId="13">
    <w:name w:val="Основной текст с отступом1"/>
    <w:basedOn w:val="12"/>
    <w:rsid w:val="00F31B86"/>
    <w:pPr>
      <w:widowControl/>
      <w:tabs>
        <w:tab w:val="left" w:pos="5580"/>
      </w:tabs>
      <w:ind w:left="540" w:hanging="540"/>
    </w:pPr>
  </w:style>
  <w:style w:type="paragraph" w:styleId="23">
    <w:name w:val="Body Text 2"/>
    <w:basedOn w:val="a"/>
    <w:link w:val="24"/>
    <w:rsid w:val="0098586F"/>
    <w:pPr>
      <w:spacing w:after="120" w:line="480" w:lineRule="auto"/>
    </w:pPr>
    <w:rPr>
      <w:rFonts w:ascii="Times New Roman" w:hAnsi="Times New Roman"/>
      <w:sz w:val="24"/>
      <w:szCs w:val="24"/>
    </w:rPr>
  </w:style>
  <w:style w:type="character" w:customStyle="1" w:styleId="24">
    <w:name w:val="Основной текст 2 Знак"/>
    <w:basedOn w:val="a0"/>
    <w:link w:val="23"/>
    <w:rsid w:val="0098586F"/>
    <w:rPr>
      <w:rFonts w:ascii="Times New Roman" w:eastAsia="Times New Roman" w:hAnsi="Times New Roman" w:cs="Times New Roman"/>
      <w:sz w:val="24"/>
      <w:szCs w:val="24"/>
    </w:rPr>
  </w:style>
  <w:style w:type="paragraph" w:styleId="af3">
    <w:name w:val="footnote text"/>
    <w:basedOn w:val="a"/>
    <w:link w:val="af4"/>
    <w:uiPriority w:val="99"/>
    <w:unhideWhenUsed/>
    <w:rsid w:val="0098586F"/>
    <w:pPr>
      <w:spacing w:after="0" w:line="240" w:lineRule="auto"/>
    </w:pPr>
    <w:rPr>
      <w:rFonts w:ascii="Times New Roman" w:hAnsi="Times New Roman"/>
      <w:sz w:val="20"/>
      <w:szCs w:val="20"/>
    </w:rPr>
  </w:style>
  <w:style w:type="character" w:customStyle="1" w:styleId="af4">
    <w:name w:val="Текст сноски Знак"/>
    <w:basedOn w:val="a0"/>
    <w:link w:val="af3"/>
    <w:uiPriority w:val="99"/>
    <w:rsid w:val="0098586F"/>
    <w:rPr>
      <w:rFonts w:ascii="Times New Roman" w:eastAsia="Times New Roman" w:hAnsi="Times New Roman" w:cs="Times New Roman"/>
      <w:sz w:val="20"/>
      <w:szCs w:val="20"/>
    </w:rPr>
  </w:style>
  <w:style w:type="character" w:styleId="af5">
    <w:name w:val="footnote reference"/>
    <w:uiPriority w:val="99"/>
    <w:unhideWhenUsed/>
    <w:rsid w:val="0098586F"/>
    <w:rPr>
      <w:vertAlign w:val="superscript"/>
    </w:rPr>
  </w:style>
  <w:style w:type="paragraph" w:styleId="31">
    <w:name w:val="Body Text 3"/>
    <w:basedOn w:val="a"/>
    <w:link w:val="32"/>
    <w:rsid w:val="0098586F"/>
    <w:pPr>
      <w:spacing w:after="120" w:line="240" w:lineRule="auto"/>
    </w:pPr>
    <w:rPr>
      <w:rFonts w:ascii="Times New Roman" w:hAnsi="Times New Roman"/>
      <w:sz w:val="16"/>
      <w:szCs w:val="16"/>
    </w:rPr>
  </w:style>
  <w:style w:type="character" w:customStyle="1" w:styleId="32">
    <w:name w:val="Основной текст 3 Знак"/>
    <w:basedOn w:val="a0"/>
    <w:link w:val="31"/>
    <w:rsid w:val="0098586F"/>
    <w:rPr>
      <w:rFonts w:ascii="Times New Roman" w:eastAsia="Times New Roman" w:hAnsi="Times New Roman" w:cs="Times New Roman"/>
      <w:sz w:val="16"/>
      <w:szCs w:val="16"/>
    </w:rPr>
  </w:style>
  <w:style w:type="paragraph" w:customStyle="1" w:styleId="210">
    <w:name w:val="Продолжение списка 21"/>
    <w:basedOn w:val="a"/>
    <w:rsid w:val="007C2663"/>
    <w:pPr>
      <w:spacing w:after="120" w:line="240" w:lineRule="auto"/>
      <w:ind w:left="566"/>
    </w:pPr>
    <w:rPr>
      <w:rFonts w:ascii="Times New Roman" w:hAnsi="Times New Roman"/>
      <w:sz w:val="24"/>
      <w:szCs w:val="24"/>
      <w:lang w:eastAsia="ar-SA"/>
    </w:rPr>
  </w:style>
  <w:style w:type="character" w:customStyle="1" w:styleId="letter-contact">
    <w:name w:val="letter-contact"/>
    <w:basedOn w:val="a0"/>
    <w:rsid w:val="004B4C79"/>
  </w:style>
  <w:style w:type="character" w:customStyle="1" w:styleId="js-phone-number">
    <w:name w:val="js-phone-number"/>
    <w:basedOn w:val="a0"/>
    <w:rsid w:val="004B4C79"/>
  </w:style>
  <w:style w:type="paragraph" w:styleId="af6">
    <w:name w:val="footer"/>
    <w:basedOn w:val="a"/>
    <w:link w:val="af7"/>
    <w:unhideWhenUsed/>
    <w:rsid w:val="00427B8E"/>
    <w:pPr>
      <w:tabs>
        <w:tab w:val="center" w:pos="4677"/>
        <w:tab w:val="right" w:pos="9355"/>
      </w:tabs>
    </w:pPr>
  </w:style>
  <w:style w:type="character" w:customStyle="1" w:styleId="af7">
    <w:name w:val="Нижний колонтитул Знак"/>
    <w:basedOn w:val="a0"/>
    <w:link w:val="af6"/>
    <w:uiPriority w:val="99"/>
    <w:semiHidden/>
    <w:rsid w:val="00427B8E"/>
    <w:rPr>
      <w:sz w:val="22"/>
      <w:szCs w:val="22"/>
    </w:rPr>
  </w:style>
  <w:style w:type="character" w:customStyle="1" w:styleId="af8">
    <w:name w:val="Колонтитул_"/>
    <w:basedOn w:val="a0"/>
    <w:link w:val="af9"/>
    <w:uiPriority w:val="99"/>
    <w:locked/>
    <w:rsid w:val="009E65F1"/>
    <w:rPr>
      <w:rFonts w:ascii="Times New Roman" w:hAnsi="Times New Roman"/>
      <w:sz w:val="16"/>
      <w:szCs w:val="16"/>
      <w:shd w:val="clear" w:color="auto" w:fill="FFFFFF"/>
    </w:rPr>
  </w:style>
  <w:style w:type="paragraph" w:customStyle="1" w:styleId="af9">
    <w:name w:val="Колонтитул"/>
    <w:basedOn w:val="a"/>
    <w:link w:val="af8"/>
    <w:uiPriority w:val="99"/>
    <w:rsid w:val="009E65F1"/>
    <w:pPr>
      <w:widowControl w:val="0"/>
      <w:shd w:val="clear" w:color="auto" w:fill="FFFFFF"/>
      <w:spacing w:after="0" w:line="240" w:lineRule="atLeast"/>
    </w:pPr>
    <w:rPr>
      <w:rFonts w:ascii="Times New Roman" w:hAnsi="Times New Roman"/>
      <w:sz w:val="16"/>
      <w:szCs w:val="16"/>
    </w:rPr>
  </w:style>
  <w:style w:type="character" w:customStyle="1" w:styleId="12pt">
    <w:name w:val="Колонтитул + 12 pt"/>
    <w:aliases w:val="Полужирный"/>
    <w:basedOn w:val="af8"/>
    <w:uiPriority w:val="99"/>
    <w:rsid w:val="009E65F1"/>
    <w:rPr>
      <w:b/>
      <w:bCs/>
      <w:sz w:val="24"/>
      <w:szCs w:val="24"/>
    </w:rPr>
  </w:style>
  <w:style w:type="character" w:customStyle="1" w:styleId="61">
    <w:name w:val="Основной текст (6)_"/>
    <w:basedOn w:val="a0"/>
    <w:link w:val="610"/>
    <w:locked/>
    <w:rsid w:val="009E65F1"/>
    <w:rPr>
      <w:rFonts w:ascii="Times New Roman" w:hAnsi="Times New Roman"/>
      <w:i/>
      <w:iCs/>
      <w:sz w:val="28"/>
      <w:szCs w:val="28"/>
      <w:shd w:val="clear" w:color="auto" w:fill="FFFFFF"/>
    </w:rPr>
  </w:style>
  <w:style w:type="paragraph" w:customStyle="1" w:styleId="610">
    <w:name w:val="Основной текст (6)1"/>
    <w:basedOn w:val="a"/>
    <w:link w:val="61"/>
    <w:uiPriority w:val="99"/>
    <w:rsid w:val="009E65F1"/>
    <w:pPr>
      <w:widowControl w:val="0"/>
      <w:shd w:val="clear" w:color="auto" w:fill="FFFFFF"/>
      <w:spacing w:after="0" w:line="322" w:lineRule="exact"/>
      <w:ind w:hanging="1840"/>
      <w:jc w:val="both"/>
    </w:pPr>
    <w:rPr>
      <w:rFonts w:ascii="Times New Roman" w:hAnsi="Times New Roman"/>
      <w:i/>
      <w:iCs/>
      <w:sz w:val="28"/>
      <w:szCs w:val="28"/>
    </w:rPr>
  </w:style>
  <w:style w:type="character" w:customStyle="1" w:styleId="12pt1">
    <w:name w:val="Колонтитул + 12 pt1"/>
    <w:basedOn w:val="af8"/>
    <w:uiPriority w:val="99"/>
    <w:rsid w:val="009E65F1"/>
    <w:rPr>
      <w:noProof/>
      <w:sz w:val="24"/>
      <w:szCs w:val="24"/>
    </w:rPr>
  </w:style>
  <w:style w:type="character" w:customStyle="1" w:styleId="71">
    <w:name w:val="Основной текст (7)_"/>
    <w:basedOn w:val="a0"/>
    <w:link w:val="72"/>
    <w:uiPriority w:val="99"/>
    <w:locked/>
    <w:rsid w:val="009E65F1"/>
    <w:rPr>
      <w:rFonts w:ascii="Times New Roman" w:hAnsi="Times New Roman"/>
      <w:b/>
      <w:bCs/>
      <w:sz w:val="28"/>
      <w:szCs w:val="28"/>
      <w:shd w:val="clear" w:color="auto" w:fill="FFFFFF"/>
    </w:rPr>
  </w:style>
  <w:style w:type="paragraph" w:customStyle="1" w:styleId="72">
    <w:name w:val="Основной текст (7)"/>
    <w:basedOn w:val="a"/>
    <w:link w:val="71"/>
    <w:uiPriority w:val="99"/>
    <w:rsid w:val="009E65F1"/>
    <w:pPr>
      <w:widowControl w:val="0"/>
      <w:shd w:val="clear" w:color="auto" w:fill="FFFFFF"/>
      <w:spacing w:after="0" w:line="240" w:lineRule="atLeast"/>
      <w:ind w:hanging="240"/>
    </w:pPr>
    <w:rPr>
      <w:rFonts w:ascii="Times New Roman" w:hAnsi="Times New Roman"/>
      <w:b/>
      <w:bCs/>
      <w:sz w:val="28"/>
      <w:szCs w:val="28"/>
    </w:rPr>
  </w:style>
  <w:style w:type="character" w:customStyle="1" w:styleId="62">
    <w:name w:val="Основной текст (6) + Не курсив"/>
    <w:basedOn w:val="61"/>
    <w:uiPriority w:val="99"/>
    <w:rsid w:val="009E65F1"/>
  </w:style>
  <w:style w:type="character" w:customStyle="1" w:styleId="25">
    <w:name w:val="Основной текст (2)_"/>
    <w:basedOn w:val="a0"/>
    <w:link w:val="211"/>
    <w:uiPriority w:val="99"/>
    <w:locked/>
    <w:rsid w:val="009E65F1"/>
    <w:rPr>
      <w:rFonts w:ascii="Times New Roman" w:hAnsi="Times New Roman"/>
      <w:sz w:val="28"/>
      <w:szCs w:val="28"/>
      <w:shd w:val="clear" w:color="auto" w:fill="FFFFFF"/>
    </w:rPr>
  </w:style>
  <w:style w:type="paragraph" w:customStyle="1" w:styleId="211">
    <w:name w:val="Основной текст (2)1"/>
    <w:basedOn w:val="a"/>
    <w:link w:val="25"/>
    <w:uiPriority w:val="99"/>
    <w:rsid w:val="009E65F1"/>
    <w:pPr>
      <w:widowControl w:val="0"/>
      <w:shd w:val="clear" w:color="auto" w:fill="FFFFFF"/>
      <w:spacing w:after="0" w:line="322" w:lineRule="exact"/>
      <w:jc w:val="both"/>
    </w:pPr>
    <w:rPr>
      <w:rFonts w:ascii="Times New Roman" w:hAnsi="Times New Roman"/>
      <w:sz w:val="28"/>
      <w:szCs w:val="28"/>
    </w:rPr>
  </w:style>
  <w:style w:type="character" w:customStyle="1" w:styleId="26">
    <w:name w:val="Основной текст (2) + Курсив"/>
    <w:basedOn w:val="25"/>
    <w:uiPriority w:val="99"/>
    <w:rsid w:val="009E65F1"/>
    <w:rPr>
      <w:i/>
      <w:iCs/>
    </w:rPr>
  </w:style>
  <w:style w:type="paragraph" w:customStyle="1" w:styleId="afa">
    <w:name w:val="Объект"/>
    <w:rsid w:val="00A43C49"/>
    <w:pPr>
      <w:widowControl w:val="0"/>
      <w:suppressAutoHyphens/>
      <w:spacing w:before="1200" w:after="840"/>
      <w:ind w:left="142" w:right="338"/>
      <w:jc w:val="center"/>
    </w:pPr>
    <w:rPr>
      <w:rFonts w:ascii="Times New Roman" w:hAnsi="Times New Roman"/>
      <w:b/>
      <w:caps/>
      <w:sz w:val="36"/>
      <w:szCs w:val="36"/>
    </w:rPr>
  </w:style>
  <w:style w:type="paragraph" w:customStyle="1" w:styleId="e">
    <w:name w:val="Основной тeкст"/>
    <w:link w:val="e0"/>
    <w:rsid w:val="00A43C49"/>
    <w:pPr>
      <w:keepLines/>
      <w:spacing w:before="120"/>
      <w:ind w:firstLine="709"/>
      <w:jc w:val="both"/>
    </w:pPr>
    <w:rPr>
      <w:rFonts w:ascii="Times New Roman" w:hAnsi="Times New Roman"/>
      <w:sz w:val="24"/>
      <w:szCs w:val="24"/>
    </w:rPr>
  </w:style>
  <w:style w:type="character" w:customStyle="1" w:styleId="e0">
    <w:name w:val="Основной тeкст Знак"/>
    <w:link w:val="e"/>
    <w:rsid w:val="00A43C49"/>
    <w:rPr>
      <w:rFonts w:ascii="Times New Roman" w:hAnsi="Times New Roman"/>
      <w:sz w:val="24"/>
      <w:szCs w:val="24"/>
      <w:lang w:bidi="ar-SA"/>
    </w:rPr>
  </w:style>
  <w:style w:type="paragraph" w:customStyle="1" w:styleId="Default">
    <w:name w:val="Default"/>
    <w:rsid w:val="00A43C49"/>
    <w:pPr>
      <w:autoSpaceDE w:val="0"/>
      <w:autoSpaceDN w:val="0"/>
      <w:adjustRightInd w:val="0"/>
    </w:pPr>
    <w:rPr>
      <w:rFonts w:ascii="Times New Roman" w:eastAsia="Calibri" w:hAnsi="Times New Roman"/>
      <w:color w:val="000000"/>
      <w:sz w:val="24"/>
      <w:szCs w:val="24"/>
      <w:lang w:eastAsia="en-US"/>
    </w:rPr>
  </w:style>
  <w:style w:type="table" w:styleId="afb">
    <w:name w:val="Table Grid"/>
    <w:basedOn w:val="a1"/>
    <w:rsid w:val="00A43C4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
    <w:name w:val="Основной текст + Курсив;Интервал 0 pt"/>
    <w:basedOn w:val="a0"/>
    <w:rsid w:val="00C72BAE"/>
    <w:rPr>
      <w:rFonts w:ascii="Times New Roman" w:eastAsia="Times New Roman" w:hAnsi="Times New Roman" w:cs="Times New Roman"/>
      <w:b w:val="0"/>
      <w:bCs w:val="0"/>
      <w:i/>
      <w:iCs/>
      <w:smallCaps w:val="0"/>
      <w:strike w:val="0"/>
      <w:color w:val="000000"/>
      <w:spacing w:val="-9"/>
      <w:w w:val="100"/>
      <w:position w:val="0"/>
      <w:sz w:val="26"/>
      <w:szCs w:val="26"/>
      <w:u w:val="none"/>
      <w:lang w:val="ru-RU"/>
    </w:rPr>
  </w:style>
  <w:style w:type="paragraph" w:customStyle="1" w:styleId="41">
    <w:name w:val="Основной текст4"/>
    <w:basedOn w:val="a"/>
    <w:rsid w:val="00C72BAE"/>
    <w:pPr>
      <w:widowControl w:val="0"/>
      <w:shd w:val="clear" w:color="auto" w:fill="FFFFFF"/>
      <w:spacing w:after="0" w:line="302" w:lineRule="exact"/>
      <w:ind w:hanging="1920"/>
      <w:jc w:val="both"/>
    </w:pPr>
    <w:rPr>
      <w:rFonts w:ascii="Times New Roman" w:hAnsi="Times New Roman"/>
      <w:spacing w:val="-1"/>
      <w:sz w:val="26"/>
      <w:szCs w:val="26"/>
    </w:rPr>
  </w:style>
  <w:style w:type="character" w:customStyle="1" w:styleId="51">
    <w:name w:val="Основной текст (5)"/>
    <w:basedOn w:val="a0"/>
    <w:rsid w:val="00C72BAE"/>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60pt">
    <w:name w:val="Основной текст (6) + Интервал 0 pt"/>
    <w:basedOn w:val="61"/>
    <w:rsid w:val="00C72BAE"/>
    <w:rPr>
      <w:color w:val="000000"/>
      <w:spacing w:val="-9"/>
      <w:w w:val="100"/>
      <w:position w:val="0"/>
      <w:sz w:val="26"/>
      <w:szCs w:val="26"/>
      <w:lang w:val="ru-RU"/>
    </w:rPr>
  </w:style>
  <w:style w:type="character" w:customStyle="1" w:styleId="6Verdana11pt0pt">
    <w:name w:val="Основной текст (6) + Verdana;11 pt;Интервал 0 pt"/>
    <w:basedOn w:val="61"/>
    <w:rsid w:val="00C72BAE"/>
    <w:rPr>
      <w:rFonts w:ascii="Verdana" w:eastAsia="Verdana" w:hAnsi="Verdana" w:cs="Verdana"/>
      <w:color w:val="000000"/>
      <w:spacing w:val="-6"/>
      <w:w w:val="100"/>
      <w:position w:val="0"/>
      <w:sz w:val="22"/>
      <w:szCs w:val="22"/>
      <w:lang w:val="ru-RU"/>
    </w:rPr>
  </w:style>
  <w:style w:type="paragraph" w:customStyle="1" w:styleId="63">
    <w:name w:val="Основной текст (6)"/>
    <w:basedOn w:val="a"/>
    <w:rsid w:val="00C72BAE"/>
    <w:pPr>
      <w:widowControl w:val="0"/>
      <w:shd w:val="clear" w:color="auto" w:fill="FFFFFF"/>
      <w:spacing w:after="0" w:line="299" w:lineRule="exact"/>
      <w:jc w:val="both"/>
    </w:pPr>
    <w:rPr>
      <w:rFonts w:ascii="Times New Roman" w:hAnsi="Times New Roman"/>
      <w:i/>
      <w:iCs/>
      <w:spacing w:val="-7"/>
      <w:sz w:val="26"/>
      <w:szCs w:val="26"/>
    </w:rPr>
  </w:style>
  <w:style w:type="paragraph" w:customStyle="1" w:styleId="Standard">
    <w:name w:val="Standard"/>
    <w:qFormat/>
    <w:rsid w:val="00A35E5B"/>
    <w:pPr>
      <w:widowControl w:val="0"/>
      <w:suppressAutoHyphens/>
    </w:pPr>
    <w:rPr>
      <w:rFonts w:ascii="Times New Roman" w:eastAsia="Andale Sans UI" w:hAnsi="Times New Roman"/>
      <w:sz w:val="24"/>
      <w:szCs w:val="24"/>
      <w:lang w:val="de-DE" w:eastAsia="ja-JP" w:bidi="fa-IR"/>
    </w:rPr>
  </w:style>
  <w:style w:type="character" w:customStyle="1" w:styleId="WW8Num1z0">
    <w:name w:val="WW8Num1z0"/>
    <w:rsid w:val="00106EB5"/>
  </w:style>
  <w:style w:type="character" w:customStyle="1" w:styleId="WW8Num1z1">
    <w:name w:val="WW8Num1z1"/>
    <w:rsid w:val="00106EB5"/>
  </w:style>
  <w:style w:type="character" w:customStyle="1" w:styleId="WW8Num1z2">
    <w:name w:val="WW8Num1z2"/>
    <w:rsid w:val="00106EB5"/>
  </w:style>
  <w:style w:type="character" w:customStyle="1" w:styleId="WW8Num1z3">
    <w:name w:val="WW8Num1z3"/>
    <w:rsid w:val="00106EB5"/>
  </w:style>
  <w:style w:type="character" w:customStyle="1" w:styleId="WW8Num1z4">
    <w:name w:val="WW8Num1z4"/>
    <w:rsid w:val="00106EB5"/>
  </w:style>
  <w:style w:type="character" w:customStyle="1" w:styleId="WW8Num1z5">
    <w:name w:val="WW8Num1z5"/>
    <w:rsid w:val="00106EB5"/>
  </w:style>
  <w:style w:type="character" w:customStyle="1" w:styleId="WW8Num1z6">
    <w:name w:val="WW8Num1z6"/>
    <w:rsid w:val="00106EB5"/>
  </w:style>
  <w:style w:type="character" w:customStyle="1" w:styleId="WW8Num1z7">
    <w:name w:val="WW8Num1z7"/>
    <w:rsid w:val="00106EB5"/>
  </w:style>
  <w:style w:type="character" w:customStyle="1" w:styleId="WW8Num1z8">
    <w:name w:val="WW8Num1z8"/>
    <w:rsid w:val="00106EB5"/>
  </w:style>
  <w:style w:type="character" w:customStyle="1" w:styleId="WW8Num2z0">
    <w:name w:val="WW8Num2z0"/>
    <w:rsid w:val="00106EB5"/>
    <w:rPr>
      <w:rFonts w:ascii="Symbol" w:hAnsi="Symbol" w:cs="Symbol"/>
    </w:rPr>
  </w:style>
  <w:style w:type="character" w:customStyle="1" w:styleId="WW8Num3z0">
    <w:name w:val="WW8Num3z0"/>
    <w:rsid w:val="00106EB5"/>
    <w:rPr>
      <w:rFonts w:ascii="Symbol" w:hAnsi="Symbol" w:cs="Symbol"/>
    </w:rPr>
  </w:style>
  <w:style w:type="character" w:customStyle="1" w:styleId="42">
    <w:name w:val="Основной шрифт абзаца4"/>
    <w:rsid w:val="00106EB5"/>
  </w:style>
  <w:style w:type="character" w:customStyle="1" w:styleId="WW8Num4z0">
    <w:name w:val="WW8Num4z0"/>
    <w:rsid w:val="00106EB5"/>
  </w:style>
  <w:style w:type="character" w:customStyle="1" w:styleId="WW8Num4z1">
    <w:name w:val="WW8Num4z1"/>
    <w:rsid w:val="00106EB5"/>
  </w:style>
  <w:style w:type="character" w:customStyle="1" w:styleId="WW8Num4z2">
    <w:name w:val="WW8Num4z2"/>
    <w:rsid w:val="00106EB5"/>
    <w:rPr>
      <w:sz w:val="28"/>
      <w:szCs w:val="28"/>
    </w:rPr>
  </w:style>
  <w:style w:type="character" w:customStyle="1" w:styleId="WW8Num4z3">
    <w:name w:val="WW8Num4z3"/>
    <w:rsid w:val="00106EB5"/>
  </w:style>
  <w:style w:type="character" w:customStyle="1" w:styleId="WW8Num4z4">
    <w:name w:val="WW8Num4z4"/>
    <w:rsid w:val="00106EB5"/>
  </w:style>
  <w:style w:type="character" w:customStyle="1" w:styleId="WW8Num4z5">
    <w:name w:val="WW8Num4z5"/>
    <w:rsid w:val="00106EB5"/>
  </w:style>
  <w:style w:type="character" w:customStyle="1" w:styleId="WW8Num4z6">
    <w:name w:val="WW8Num4z6"/>
    <w:rsid w:val="00106EB5"/>
  </w:style>
  <w:style w:type="character" w:customStyle="1" w:styleId="WW8Num4z7">
    <w:name w:val="WW8Num4z7"/>
    <w:rsid w:val="00106EB5"/>
  </w:style>
  <w:style w:type="character" w:customStyle="1" w:styleId="WW8Num4z8">
    <w:name w:val="WW8Num4z8"/>
    <w:rsid w:val="00106EB5"/>
  </w:style>
  <w:style w:type="character" w:customStyle="1" w:styleId="33">
    <w:name w:val="Основной шрифт абзаца3"/>
    <w:rsid w:val="00106EB5"/>
  </w:style>
  <w:style w:type="character" w:customStyle="1" w:styleId="27">
    <w:name w:val="Основной шрифт абзаца2"/>
    <w:rsid w:val="00106EB5"/>
  </w:style>
  <w:style w:type="character" w:customStyle="1" w:styleId="15">
    <w:name w:val="Основной шрифт абзаца1"/>
    <w:rsid w:val="00106EB5"/>
  </w:style>
  <w:style w:type="character" w:customStyle="1" w:styleId="afc">
    <w:name w:val="Знак Знак"/>
    <w:basedOn w:val="15"/>
    <w:rsid w:val="00106EB5"/>
  </w:style>
  <w:style w:type="character" w:customStyle="1" w:styleId="FontStyle11">
    <w:name w:val="Font Style11"/>
    <w:rsid w:val="00106EB5"/>
    <w:rPr>
      <w:rFonts w:ascii="Times New Roman" w:hAnsi="Times New Roman" w:cs="Times New Roman"/>
      <w:sz w:val="26"/>
      <w:szCs w:val="26"/>
    </w:rPr>
  </w:style>
  <w:style w:type="character" w:customStyle="1" w:styleId="16">
    <w:name w:val="Знак Знак1"/>
    <w:rsid w:val="00106EB5"/>
    <w:rPr>
      <w:rFonts w:ascii="Arial Black" w:hAnsi="Arial Black" w:cs="Arial Black"/>
      <w:caps/>
      <w:sz w:val="40"/>
      <w:szCs w:val="24"/>
    </w:rPr>
  </w:style>
  <w:style w:type="character" w:customStyle="1" w:styleId="afd">
    <w:name w:val="Символ нумерации"/>
    <w:rsid w:val="00106EB5"/>
  </w:style>
  <w:style w:type="paragraph" w:customStyle="1" w:styleId="afe">
    <w:name w:val="Заголовок"/>
    <w:basedOn w:val="a"/>
    <w:next w:val="af1"/>
    <w:rsid w:val="00106EB5"/>
    <w:pPr>
      <w:keepNext/>
      <w:suppressAutoHyphens/>
      <w:spacing w:before="240" w:after="120" w:line="240" w:lineRule="auto"/>
    </w:pPr>
    <w:rPr>
      <w:rFonts w:ascii="Arial" w:eastAsia="SimSun" w:hAnsi="Arial" w:cs="Mangal"/>
      <w:sz w:val="28"/>
      <w:szCs w:val="28"/>
      <w:lang w:eastAsia="zh-CN"/>
    </w:rPr>
  </w:style>
  <w:style w:type="paragraph" w:styleId="aff">
    <w:name w:val="List"/>
    <w:basedOn w:val="af1"/>
    <w:rsid w:val="00106EB5"/>
    <w:pPr>
      <w:suppressAutoHyphens/>
      <w:spacing w:after="0" w:line="240" w:lineRule="auto"/>
      <w:jc w:val="both"/>
    </w:pPr>
    <w:rPr>
      <w:rFonts w:ascii="Times New Roman" w:hAnsi="Times New Roman" w:cs="Mangal"/>
      <w:sz w:val="28"/>
      <w:szCs w:val="20"/>
      <w:lang w:eastAsia="zh-CN"/>
    </w:rPr>
  </w:style>
  <w:style w:type="paragraph" w:styleId="aff0">
    <w:name w:val="caption"/>
    <w:basedOn w:val="a"/>
    <w:qFormat/>
    <w:rsid w:val="00106EB5"/>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3">
    <w:name w:val="Указатель4"/>
    <w:basedOn w:val="a"/>
    <w:rsid w:val="00106EB5"/>
    <w:pPr>
      <w:suppressLineNumbers/>
      <w:suppressAutoHyphens/>
      <w:spacing w:after="0" w:line="240" w:lineRule="auto"/>
    </w:pPr>
    <w:rPr>
      <w:rFonts w:ascii="Times New Roman" w:hAnsi="Times New Roman" w:cs="Mangal"/>
      <w:sz w:val="20"/>
      <w:szCs w:val="20"/>
      <w:lang w:eastAsia="zh-CN"/>
    </w:rPr>
  </w:style>
  <w:style w:type="paragraph" w:customStyle="1" w:styleId="28">
    <w:name w:val="Название объекта2"/>
    <w:basedOn w:val="a"/>
    <w:rsid w:val="00106EB5"/>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34">
    <w:name w:val="Указатель3"/>
    <w:basedOn w:val="a"/>
    <w:rsid w:val="00106EB5"/>
    <w:pPr>
      <w:suppressLineNumbers/>
      <w:suppressAutoHyphens/>
      <w:spacing w:after="0" w:line="240" w:lineRule="auto"/>
    </w:pPr>
    <w:rPr>
      <w:rFonts w:ascii="Times New Roman" w:hAnsi="Times New Roman" w:cs="Mangal"/>
      <w:sz w:val="20"/>
      <w:szCs w:val="20"/>
      <w:lang w:eastAsia="zh-CN"/>
    </w:rPr>
  </w:style>
  <w:style w:type="paragraph" w:customStyle="1" w:styleId="17">
    <w:name w:val="Название объекта1"/>
    <w:basedOn w:val="a"/>
    <w:next w:val="aff1"/>
    <w:rsid w:val="00106EB5"/>
    <w:pPr>
      <w:suppressAutoHyphens/>
      <w:spacing w:after="0" w:line="240" w:lineRule="auto"/>
      <w:jc w:val="center"/>
    </w:pPr>
    <w:rPr>
      <w:rFonts w:ascii="Times New Roman" w:hAnsi="Times New Roman"/>
      <w:caps/>
      <w:spacing w:val="120"/>
      <w:sz w:val="28"/>
      <w:szCs w:val="24"/>
      <w:lang w:eastAsia="zh-CN"/>
    </w:rPr>
  </w:style>
  <w:style w:type="paragraph" w:styleId="aff1">
    <w:name w:val="Subtitle"/>
    <w:basedOn w:val="a"/>
    <w:next w:val="af1"/>
    <w:link w:val="aff2"/>
    <w:qFormat/>
    <w:rsid w:val="00106EB5"/>
    <w:pPr>
      <w:suppressAutoHyphens/>
      <w:spacing w:after="0" w:line="360" w:lineRule="auto"/>
      <w:jc w:val="center"/>
    </w:pPr>
    <w:rPr>
      <w:rFonts w:ascii="Times New Roman" w:hAnsi="Times New Roman"/>
      <w:sz w:val="24"/>
      <w:szCs w:val="20"/>
      <w:lang w:eastAsia="zh-CN"/>
    </w:rPr>
  </w:style>
  <w:style w:type="character" w:customStyle="1" w:styleId="aff2">
    <w:name w:val="Подзаголовок Знак"/>
    <w:basedOn w:val="a0"/>
    <w:link w:val="aff1"/>
    <w:rsid w:val="00106EB5"/>
    <w:rPr>
      <w:rFonts w:ascii="Times New Roman" w:hAnsi="Times New Roman"/>
      <w:sz w:val="24"/>
      <w:lang w:eastAsia="zh-CN"/>
    </w:rPr>
  </w:style>
  <w:style w:type="paragraph" w:customStyle="1" w:styleId="29">
    <w:name w:val="Указатель2"/>
    <w:basedOn w:val="a"/>
    <w:rsid w:val="00106EB5"/>
    <w:pPr>
      <w:suppressLineNumbers/>
      <w:suppressAutoHyphens/>
      <w:spacing w:after="0" w:line="240" w:lineRule="auto"/>
    </w:pPr>
    <w:rPr>
      <w:rFonts w:ascii="Times New Roman" w:hAnsi="Times New Roman" w:cs="Mangal"/>
      <w:sz w:val="20"/>
      <w:szCs w:val="20"/>
      <w:lang w:eastAsia="zh-CN"/>
    </w:rPr>
  </w:style>
  <w:style w:type="paragraph" w:customStyle="1" w:styleId="18">
    <w:name w:val="Название1"/>
    <w:basedOn w:val="a"/>
    <w:rsid w:val="00106EB5"/>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19">
    <w:name w:val="Указатель1"/>
    <w:basedOn w:val="a"/>
    <w:rsid w:val="00106EB5"/>
    <w:pPr>
      <w:suppressLineNumbers/>
      <w:suppressAutoHyphens/>
      <w:spacing w:after="0" w:line="240" w:lineRule="auto"/>
    </w:pPr>
    <w:rPr>
      <w:rFonts w:ascii="Times New Roman" w:hAnsi="Times New Roman" w:cs="Mangal"/>
      <w:sz w:val="20"/>
      <w:szCs w:val="20"/>
      <w:lang w:eastAsia="zh-CN"/>
    </w:rPr>
  </w:style>
  <w:style w:type="paragraph" w:customStyle="1" w:styleId="ConsNonformat">
    <w:name w:val="ConsNonformat"/>
    <w:rsid w:val="00106EB5"/>
    <w:pPr>
      <w:widowControl w:val="0"/>
      <w:suppressAutoHyphens/>
    </w:pPr>
    <w:rPr>
      <w:rFonts w:ascii="Courier New" w:eastAsia="Arial" w:hAnsi="Courier New" w:cs="Courier New"/>
      <w:lang w:eastAsia="zh-CN"/>
    </w:rPr>
  </w:style>
  <w:style w:type="paragraph" w:customStyle="1" w:styleId="ConsTitle">
    <w:name w:val="ConsTitle"/>
    <w:qFormat/>
    <w:rsid w:val="00106EB5"/>
    <w:pPr>
      <w:widowControl w:val="0"/>
      <w:suppressAutoHyphens/>
    </w:pPr>
    <w:rPr>
      <w:rFonts w:ascii="Arial" w:eastAsia="Arial" w:hAnsi="Arial" w:cs="Arial"/>
      <w:b/>
      <w:sz w:val="16"/>
      <w:lang w:eastAsia="zh-CN"/>
    </w:rPr>
  </w:style>
  <w:style w:type="paragraph" w:customStyle="1" w:styleId="212">
    <w:name w:val="Основной текст 21"/>
    <w:basedOn w:val="a"/>
    <w:rsid w:val="00106EB5"/>
    <w:pPr>
      <w:suppressAutoHyphens/>
      <w:spacing w:after="0" w:line="240" w:lineRule="auto"/>
      <w:jc w:val="both"/>
    </w:pPr>
    <w:rPr>
      <w:rFonts w:ascii="Times New Roman" w:hAnsi="Times New Roman"/>
      <w:color w:val="FF0000"/>
      <w:sz w:val="28"/>
      <w:szCs w:val="20"/>
      <w:lang w:eastAsia="zh-CN"/>
    </w:rPr>
  </w:style>
  <w:style w:type="paragraph" w:customStyle="1" w:styleId="310">
    <w:name w:val="Основной текст с отступом 31"/>
    <w:basedOn w:val="a"/>
    <w:rsid w:val="00106EB5"/>
    <w:pPr>
      <w:suppressAutoHyphens/>
      <w:spacing w:after="0" w:line="240" w:lineRule="auto"/>
      <w:ind w:firstLine="567"/>
      <w:jc w:val="both"/>
    </w:pPr>
    <w:rPr>
      <w:rFonts w:ascii="Times New Roman" w:hAnsi="Times New Roman"/>
      <w:sz w:val="28"/>
      <w:szCs w:val="20"/>
      <w:lang w:eastAsia="zh-CN"/>
    </w:rPr>
  </w:style>
  <w:style w:type="paragraph" w:customStyle="1" w:styleId="213">
    <w:name w:val="Основной текст с отступом 21"/>
    <w:basedOn w:val="a"/>
    <w:rsid w:val="00106EB5"/>
    <w:pPr>
      <w:suppressAutoHyphens/>
      <w:spacing w:after="0" w:line="240" w:lineRule="auto"/>
      <w:ind w:firstLine="851"/>
      <w:jc w:val="both"/>
    </w:pPr>
    <w:rPr>
      <w:rFonts w:ascii="Times New Roman" w:hAnsi="Times New Roman"/>
      <w:sz w:val="28"/>
      <w:szCs w:val="20"/>
      <w:lang w:eastAsia="zh-CN"/>
    </w:rPr>
  </w:style>
  <w:style w:type="paragraph" w:customStyle="1" w:styleId="1a">
    <w:name w:val="Цитата1"/>
    <w:basedOn w:val="a"/>
    <w:rsid w:val="00106EB5"/>
    <w:pPr>
      <w:shd w:val="clear" w:color="auto" w:fill="FFFFFF"/>
      <w:suppressAutoHyphens/>
      <w:spacing w:after="0" w:line="322" w:lineRule="exact"/>
      <w:ind w:left="10" w:right="53" w:firstLine="709"/>
      <w:jc w:val="both"/>
    </w:pPr>
    <w:rPr>
      <w:rFonts w:ascii="Times New Roman" w:hAnsi="Times New Roman"/>
      <w:color w:val="000000"/>
      <w:spacing w:val="-10"/>
      <w:sz w:val="28"/>
      <w:szCs w:val="20"/>
      <w:lang w:eastAsia="zh-CN"/>
    </w:rPr>
  </w:style>
  <w:style w:type="paragraph" w:customStyle="1" w:styleId="214">
    <w:name w:val="Список 21"/>
    <w:basedOn w:val="a"/>
    <w:rsid w:val="00106EB5"/>
    <w:pPr>
      <w:suppressAutoHyphens/>
      <w:spacing w:after="0" w:line="240" w:lineRule="auto"/>
      <w:ind w:left="566" w:hanging="283"/>
    </w:pPr>
    <w:rPr>
      <w:rFonts w:ascii="Times New Roman" w:hAnsi="Times New Roman"/>
      <w:sz w:val="20"/>
      <w:szCs w:val="20"/>
      <w:lang w:eastAsia="zh-CN"/>
    </w:rPr>
  </w:style>
  <w:style w:type="paragraph" w:customStyle="1" w:styleId="1b">
    <w:name w:val="Маркированный список1"/>
    <w:basedOn w:val="a"/>
    <w:rsid w:val="00106EB5"/>
    <w:pPr>
      <w:tabs>
        <w:tab w:val="num" w:pos="360"/>
      </w:tabs>
      <w:suppressAutoHyphens/>
      <w:spacing w:after="0" w:line="240" w:lineRule="auto"/>
      <w:ind w:left="360" w:hanging="360"/>
    </w:pPr>
    <w:rPr>
      <w:rFonts w:ascii="Times New Roman" w:hAnsi="Times New Roman"/>
      <w:sz w:val="20"/>
      <w:szCs w:val="20"/>
      <w:lang w:eastAsia="zh-CN"/>
    </w:rPr>
  </w:style>
  <w:style w:type="paragraph" w:customStyle="1" w:styleId="21">
    <w:name w:val="Маркированный список 21"/>
    <w:basedOn w:val="a"/>
    <w:rsid w:val="00106EB5"/>
    <w:pPr>
      <w:numPr>
        <w:numId w:val="1"/>
      </w:numPr>
      <w:suppressAutoHyphens/>
      <w:spacing w:after="0" w:line="240" w:lineRule="auto"/>
    </w:pPr>
    <w:rPr>
      <w:rFonts w:ascii="Times New Roman" w:hAnsi="Times New Roman"/>
      <w:sz w:val="20"/>
      <w:szCs w:val="20"/>
      <w:lang w:eastAsia="zh-CN"/>
    </w:rPr>
  </w:style>
  <w:style w:type="paragraph" w:customStyle="1" w:styleId="311">
    <w:name w:val="Основной текст 31"/>
    <w:basedOn w:val="a"/>
    <w:rsid w:val="00106EB5"/>
    <w:pPr>
      <w:suppressAutoHyphens/>
      <w:spacing w:after="120" w:line="240" w:lineRule="auto"/>
    </w:pPr>
    <w:rPr>
      <w:rFonts w:ascii="Times New Roman" w:hAnsi="Times New Roman"/>
      <w:sz w:val="16"/>
      <w:szCs w:val="16"/>
      <w:lang w:eastAsia="zh-CN"/>
    </w:rPr>
  </w:style>
  <w:style w:type="paragraph" w:customStyle="1" w:styleId="1c">
    <w:name w:val="Знак1"/>
    <w:basedOn w:val="a"/>
    <w:rsid w:val="00106EB5"/>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CharChar1">
    <w:name w:val="Char Char1 Знак Знак Знак"/>
    <w:basedOn w:val="a"/>
    <w:rsid w:val="00106EB5"/>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aff3">
    <w:name w:val="Знак Знак Знак"/>
    <w:basedOn w:val="a"/>
    <w:rsid w:val="00106EB5"/>
    <w:pPr>
      <w:suppressAutoHyphens/>
      <w:spacing w:after="160" w:line="240" w:lineRule="exact"/>
    </w:pPr>
    <w:rPr>
      <w:rFonts w:ascii="Verdana" w:eastAsia="MS Mincho" w:hAnsi="Verdana" w:cs="Verdana"/>
      <w:sz w:val="20"/>
      <w:szCs w:val="20"/>
      <w:lang w:val="en-GB" w:eastAsia="zh-CN"/>
    </w:rPr>
  </w:style>
  <w:style w:type="paragraph" w:customStyle="1" w:styleId="Style4">
    <w:name w:val="Style4"/>
    <w:basedOn w:val="a"/>
    <w:rsid w:val="00106EB5"/>
    <w:pPr>
      <w:widowControl w:val="0"/>
      <w:suppressAutoHyphens/>
      <w:autoSpaceDE w:val="0"/>
      <w:spacing w:after="0" w:line="326" w:lineRule="exact"/>
      <w:ind w:firstLine="722"/>
      <w:jc w:val="both"/>
    </w:pPr>
    <w:rPr>
      <w:rFonts w:ascii="Times New Roman" w:hAnsi="Times New Roman"/>
      <w:sz w:val="24"/>
      <w:szCs w:val="24"/>
      <w:lang w:eastAsia="zh-CN"/>
    </w:rPr>
  </w:style>
  <w:style w:type="paragraph" w:customStyle="1" w:styleId="Style1">
    <w:name w:val="Style1"/>
    <w:basedOn w:val="a"/>
    <w:rsid w:val="00106EB5"/>
    <w:pPr>
      <w:widowControl w:val="0"/>
      <w:suppressAutoHyphens/>
      <w:autoSpaceDE w:val="0"/>
      <w:spacing w:after="0" w:line="325" w:lineRule="exact"/>
      <w:ind w:firstLine="240"/>
    </w:pPr>
    <w:rPr>
      <w:rFonts w:ascii="Times New Roman" w:hAnsi="Times New Roman"/>
      <w:sz w:val="24"/>
      <w:szCs w:val="24"/>
      <w:lang w:eastAsia="zh-CN"/>
    </w:rPr>
  </w:style>
  <w:style w:type="paragraph" w:customStyle="1" w:styleId="Style2">
    <w:name w:val="Style2"/>
    <w:basedOn w:val="a"/>
    <w:rsid w:val="00106EB5"/>
    <w:pPr>
      <w:widowControl w:val="0"/>
      <w:suppressAutoHyphens/>
      <w:autoSpaceDE w:val="0"/>
      <w:spacing w:after="0" w:line="240" w:lineRule="auto"/>
    </w:pPr>
    <w:rPr>
      <w:rFonts w:ascii="Times New Roman" w:hAnsi="Times New Roman"/>
      <w:sz w:val="24"/>
      <w:szCs w:val="24"/>
      <w:lang w:eastAsia="zh-CN"/>
    </w:rPr>
  </w:style>
  <w:style w:type="paragraph" w:customStyle="1" w:styleId="ConsPlusCell">
    <w:name w:val="ConsPlusCell"/>
    <w:rsid w:val="00106EB5"/>
    <w:pPr>
      <w:suppressAutoHyphens/>
      <w:autoSpaceDE w:val="0"/>
    </w:pPr>
    <w:rPr>
      <w:rFonts w:ascii="Arial" w:eastAsia="Arial" w:hAnsi="Arial" w:cs="Arial"/>
      <w:lang w:eastAsia="zh-CN"/>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106EB5"/>
    <w:pPr>
      <w:suppressAutoHyphens/>
      <w:spacing w:before="100" w:after="100" w:line="240" w:lineRule="auto"/>
    </w:pPr>
    <w:rPr>
      <w:rFonts w:ascii="Tahoma" w:hAnsi="Tahoma" w:cs="Tahoma"/>
      <w:sz w:val="20"/>
      <w:szCs w:val="20"/>
      <w:lang w:val="en-US" w:eastAsia="zh-CN"/>
    </w:rPr>
  </w:style>
  <w:style w:type="paragraph" w:customStyle="1" w:styleId="aff4">
    <w:name w:val="Знак Знак Знак Знак Знак Знак Знак Знак Знак Знак Знак Знак Знак Знак Знак Знак"/>
    <w:basedOn w:val="a"/>
    <w:rsid w:val="00106EB5"/>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aff5">
    <w:name w:val="Знак Знак Знак Знак"/>
    <w:basedOn w:val="a"/>
    <w:rsid w:val="00106EB5"/>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aff6">
    <w:name w:val="Знак Знак Знак Знак Знак Знак Знак"/>
    <w:basedOn w:val="a"/>
    <w:rsid w:val="00106EB5"/>
    <w:pPr>
      <w:suppressAutoHyphens/>
      <w:spacing w:before="100" w:after="100" w:line="240" w:lineRule="auto"/>
    </w:pPr>
    <w:rPr>
      <w:rFonts w:ascii="Tahoma" w:hAnsi="Tahoma" w:cs="Tahoma"/>
      <w:sz w:val="28"/>
      <w:szCs w:val="20"/>
      <w:lang w:val="en-US" w:eastAsia="zh-CN"/>
    </w:rPr>
  </w:style>
  <w:style w:type="paragraph" w:customStyle="1" w:styleId="1d">
    <w:name w:val="Знак1 Знак Знак Знак"/>
    <w:basedOn w:val="a"/>
    <w:rsid w:val="00106EB5"/>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1e">
    <w:name w:val="Абзац списка1"/>
    <w:basedOn w:val="a"/>
    <w:qFormat/>
    <w:rsid w:val="00106EB5"/>
    <w:pPr>
      <w:suppressAutoHyphens/>
      <w:ind w:left="720"/>
    </w:pPr>
    <w:rPr>
      <w:rFonts w:cs="Calibri"/>
      <w:lang w:eastAsia="zh-CN"/>
    </w:rPr>
  </w:style>
  <w:style w:type="paragraph" w:customStyle="1" w:styleId="aff7">
    <w:name w:val="Содержимое врезки"/>
    <w:basedOn w:val="af1"/>
    <w:rsid w:val="00106EB5"/>
    <w:pPr>
      <w:suppressAutoHyphens/>
      <w:spacing w:after="0" w:line="240" w:lineRule="auto"/>
      <w:jc w:val="both"/>
    </w:pPr>
    <w:rPr>
      <w:rFonts w:ascii="Times New Roman" w:hAnsi="Times New Roman"/>
      <w:sz w:val="28"/>
      <w:szCs w:val="20"/>
      <w:lang w:eastAsia="zh-CN"/>
    </w:rPr>
  </w:style>
  <w:style w:type="paragraph" w:customStyle="1" w:styleId="xl63">
    <w:name w:val="xl63"/>
    <w:basedOn w:val="a"/>
    <w:rsid w:val="00106EB5"/>
    <w:pP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106EB5"/>
    <w:pP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106EB5"/>
    <w:pPr>
      <w:spacing w:before="100" w:beforeAutospacing="1" w:after="100" w:afterAutospacing="1" w:line="240" w:lineRule="auto"/>
      <w:textAlignment w:val="center"/>
    </w:pPr>
    <w:rPr>
      <w:rFonts w:ascii="Times New Roman" w:hAnsi="Times New Roman"/>
      <w:sz w:val="24"/>
      <w:szCs w:val="24"/>
    </w:rPr>
  </w:style>
  <w:style w:type="paragraph" w:customStyle="1" w:styleId="xl66">
    <w:name w:val="xl66"/>
    <w:basedOn w:val="a"/>
    <w:rsid w:val="00106EB5"/>
    <w:pPr>
      <w:spacing w:before="100" w:beforeAutospacing="1" w:after="100" w:afterAutospacing="1" w:line="240" w:lineRule="auto"/>
      <w:jc w:val="right"/>
    </w:pPr>
    <w:rPr>
      <w:rFonts w:ascii="Times New Roman" w:hAnsi="Times New Roman"/>
      <w:sz w:val="24"/>
      <w:szCs w:val="24"/>
    </w:rPr>
  </w:style>
  <w:style w:type="paragraph" w:customStyle="1" w:styleId="xl67">
    <w:name w:val="xl67"/>
    <w:basedOn w:val="a"/>
    <w:rsid w:val="00106E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
    <w:rsid w:val="00106EB5"/>
    <w:pPr>
      <w:pBdr>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9">
    <w:name w:val="xl69"/>
    <w:basedOn w:val="a"/>
    <w:rsid w:val="00106EB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a"/>
    <w:rsid w:val="00106E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
    <w:rsid w:val="00106EB5"/>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sz w:val="24"/>
      <w:szCs w:val="24"/>
    </w:rPr>
  </w:style>
  <w:style w:type="paragraph" w:customStyle="1" w:styleId="xl72">
    <w:name w:val="xl72"/>
    <w:basedOn w:val="a"/>
    <w:rsid w:val="00106E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3">
    <w:name w:val="xl73"/>
    <w:basedOn w:val="a"/>
    <w:rsid w:val="00106EB5"/>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ascii="Times New Roman" w:hAnsi="Times New Roman"/>
      <w:sz w:val="24"/>
      <w:szCs w:val="24"/>
    </w:rPr>
  </w:style>
  <w:style w:type="paragraph" w:customStyle="1" w:styleId="xl74">
    <w:name w:val="xl74"/>
    <w:basedOn w:val="a"/>
    <w:rsid w:val="00106EB5"/>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sz w:val="24"/>
      <w:szCs w:val="24"/>
    </w:rPr>
  </w:style>
  <w:style w:type="paragraph" w:customStyle="1" w:styleId="xl75">
    <w:name w:val="xl75"/>
    <w:basedOn w:val="a"/>
    <w:rsid w:val="00106EB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top"/>
    </w:pPr>
    <w:rPr>
      <w:rFonts w:ascii="Times New Roman" w:hAnsi="Times New Roman"/>
      <w:sz w:val="24"/>
      <w:szCs w:val="24"/>
    </w:rPr>
  </w:style>
  <w:style w:type="paragraph" w:customStyle="1" w:styleId="xl76">
    <w:name w:val="xl76"/>
    <w:basedOn w:val="a"/>
    <w:rsid w:val="00106E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77">
    <w:name w:val="xl77"/>
    <w:basedOn w:val="a"/>
    <w:rsid w:val="00106EB5"/>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sz w:val="24"/>
      <w:szCs w:val="24"/>
    </w:rPr>
  </w:style>
  <w:style w:type="paragraph" w:customStyle="1" w:styleId="xl78">
    <w:name w:val="xl78"/>
    <w:basedOn w:val="a"/>
    <w:rsid w:val="00106EB5"/>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9">
    <w:name w:val="xl79"/>
    <w:basedOn w:val="a"/>
    <w:rsid w:val="00106EB5"/>
    <w:pPr>
      <w:pBdr>
        <w:top w:val="single" w:sz="4" w:space="0" w:color="000000"/>
        <w:right w:val="single" w:sz="4" w:space="0" w:color="000000"/>
      </w:pBdr>
      <w:spacing w:before="100" w:beforeAutospacing="1" w:after="100" w:afterAutospacing="1" w:line="240" w:lineRule="auto"/>
      <w:textAlignment w:val="top"/>
    </w:pPr>
    <w:rPr>
      <w:rFonts w:ascii="Times New Roman" w:hAnsi="Times New Roman"/>
      <w:sz w:val="24"/>
      <w:szCs w:val="24"/>
    </w:rPr>
  </w:style>
  <w:style w:type="paragraph" w:customStyle="1" w:styleId="xl80">
    <w:name w:val="xl80"/>
    <w:basedOn w:val="a"/>
    <w:rsid w:val="00106EB5"/>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1">
    <w:name w:val="xl81"/>
    <w:basedOn w:val="a"/>
    <w:rsid w:val="00106EB5"/>
    <w:pPr>
      <w:pBdr>
        <w:top w:val="single" w:sz="4" w:space="0" w:color="000000"/>
        <w:left w:val="single" w:sz="4" w:space="0" w:color="000000"/>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2">
    <w:name w:val="xl82"/>
    <w:basedOn w:val="a"/>
    <w:rsid w:val="00106EB5"/>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3">
    <w:name w:val="xl83"/>
    <w:basedOn w:val="a"/>
    <w:rsid w:val="00106EB5"/>
    <w:pPr>
      <w:pBdr>
        <w:left w:val="single" w:sz="4" w:space="0" w:color="000000"/>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4">
    <w:name w:val="xl84"/>
    <w:basedOn w:val="a"/>
    <w:rsid w:val="00106EB5"/>
    <w:pPr>
      <w:pBdr>
        <w:right w:val="single" w:sz="4" w:space="0" w:color="000000"/>
      </w:pBdr>
      <w:spacing w:before="100" w:beforeAutospacing="1" w:after="100" w:afterAutospacing="1" w:line="240" w:lineRule="auto"/>
      <w:textAlignment w:val="top"/>
    </w:pPr>
    <w:rPr>
      <w:rFonts w:ascii="Times New Roman" w:hAnsi="Times New Roman"/>
      <w:sz w:val="24"/>
      <w:szCs w:val="24"/>
    </w:rPr>
  </w:style>
  <w:style w:type="paragraph" w:customStyle="1" w:styleId="xl85">
    <w:name w:val="xl85"/>
    <w:basedOn w:val="a"/>
    <w:rsid w:val="00106EB5"/>
    <w:pPr>
      <w:pBdr>
        <w:top w:val="single" w:sz="4" w:space="0" w:color="000000"/>
        <w:left w:val="single" w:sz="4" w:space="0" w:color="000000"/>
        <w:bottom w:val="single" w:sz="4" w:space="0" w:color="000000"/>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86">
    <w:name w:val="xl86"/>
    <w:basedOn w:val="a"/>
    <w:rsid w:val="00106EB5"/>
    <w:pPr>
      <w:spacing w:before="100" w:beforeAutospacing="1" w:after="100" w:afterAutospacing="1" w:line="240" w:lineRule="auto"/>
      <w:textAlignment w:val="top"/>
    </w:pPr>
    <w:rPr>
      <w:rFonts w:ascii="Times New Roman" w:hAnsi="Times New Roman"/>
      <w:sz w:val="24"/>
      <w:szCs w:val="24"/>
    </w:rPr>
  </w:style>
  <w:style w:type="paragraph" w:customStyle="1" w:styleId="xl87">
    <w:name w:val="xl87"/>
    <w:basedOn w:val="a"/>
    <w:rsid w:val="00106E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b/>
      <w:bCs/>
      <w:sz w:val="24"/>
      <w:szCs w:val="24"/>
    </w:rPr>
  </w:style>
  <w:style w:type="paragraph" w:customStyle="1" w:styleId="xl88">
    <w:name w:val="xl88"/>
    <w:basedOn w:val="a"/>
    <w:rsid w:val="00106EB5"/>
    <w:pPr>
      <w:pBdr>
        <w:top w:val="single" w:sz="4" w:space="0" w:color="000000"/>
        <w:left w:val="single" w:sz="4" w:space="0" w:color="000000"/>
        <w:right w:val="single" w:sz="4" w:space="0" w:color="000000"/>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89">
    <w:name w:val="xl89"/>
    <w:basedOn w:val="a"/>
    <w:rsid w:val="00106EB5"/>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0">
    <w:name w:val="xl90"/>
    <w:basedOn w:val="a"/>
    <w:rsid w:val="00106EB5"/>
    <w:pPr>
      <w:pBdr>
        <w:top w:val="single" w:sz="4" w:space="0" w:color="000000"/>
        <w:right w:val="single" w:sz="4" w:space="0" w:color="000000"/>
      </w:pBdr>
      <w:spacing w:before="100" w:beforeAutospacing="1" w:after="100" w:afterAutospacing="1" w:line="240" w:lineRule="auto"/>
      <w:textAlignment w:val="top"/>
    </w:pPr>
    <w:rPr>
      <w:rFonts w:ascii="Times New Roman" w:hAnsi="Times New Roman"/>
      <w:sz w:val="24"/>
      <w:szCs w:val="24"/>
    </w:rPr>
  </w:style>
  <w:style w:type="paragraph" w:customStyle="1" w:styleId="xl91">
    <w:name w:val="xl91"/>
    <w:basedOn w:val="a"/>
    <w:rsid w:val="00106EB5"/>
    <w:pPr>
      <w:pBdr>
        <w:top w:val="single" w:sz="4" w:space="0" w:color="000000"/>
        <w:left w:val="single" w:sz="4" w:space="0" w:color="000000"/>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92">
    <w:name w:val="xl92"/>
    <w:basedOn w:val="a"/>
    <w:rsid w:val="00106E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sz w:val="24"/>
      <w:szCs w:val="24"/>
    </w:rPr>
  </w:style>
  <w:style w:type="paragraph" w:customStyle="1" w:styleId="xl93">
    <w:name w:val="xl93"/>
    <w:basedOn w:val="a"/>
    <w:rsid w:val="00106EB5"/>
    <w:pPr>
      <w:pBdr>
        <w:left w:val="single" w:sz="4" w:space="0" w:color="000000"/>
        <w:bottom w:val="single" w:sz="4" w:space="0" w:color="000000"/>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94">
    <w:name w:val="xl94"/>
    <w:basedOn w:val="a"/>
    <w:rsid w:val="00106EB5"/>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5">
    <w:name w:val="xl95"/>
    <w:basedOn w:val="a"/>
    <w:rsid w:val="00106EB5"/>
    <w:pPr>
      <w:pBdr>
        <w:bottom w:val="single" w:sz="4" w:space="0" w:color="000000"/>
      </w:pBdr>
      <w:spacing w:before="100" w:beforeAutospacing="1" w:after="100" w:afterAutospacing="1" w:line="240" w:lineRule="auto"/>
      <w:textAlignment w:val="top"/>
    </w:pPr>
    <w:rPr>
      <w:rFonts w:ascii="Times New Roman" w:hAnsi="Times New Roman"/>
      <w:sz w:val="24"/>
      <w:szCs w:val="24"/>
    </w:rPr>
  </w:style>
  <w:style w:type="paragraph" w:customStyle="1" w:styleId="xl96">
    <w:name w:val="xl96"/>
    <w:basedOn w:val="a"/>
    <w:rsid w:val="00106EB5"/>
    <w:pPr>
      <w:pBdr>
        <w:bottom w:val="single" w:sz="4" w:space="0" w:color="000000"/>
        <w:right w:val="single" w:sz="4" w:space="0" w:color="000000"/>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7">
    <w:name w:val="xl97"/>
    <w:basedOn w:val="a"/>
    <w:rsid w:val="00106EB5"/>
    <w:pPr>
      <w:pBdr>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98">
    <w:name w:val="xl98"/>
    <w:basedOn w:val="a"/>
    <w:rsid w:val="00106EB5"/>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9">
    <w:name w:val="xl99"/>
    <w:basedOn w:val="a"/>
    <w:rsid w:val="00106EB5"/>
    <w:pPr>
      <w:pBdr>
        <w:bottom w:val="single" w:sz="4" w:space="0" w:color="000000"/>
        <w:right w:val="single" w:sz="4" w:space="0" w:color="000000"/>
      </w:pBdr>
      <w:spacing w:before="100" w:beforeAutospacing="1" w:after="100" w:afterAutospacing="1" w:line="240" w:lineRule="auto"/>
      <w:textAlignment w:val="top"/>
    </w:pPr>
    <w:rPr>
      <w:rFonts w:ascii="Times New Roman" w:hAnsi="Times New Roman"/>
      <w:sz w:val="24"/>
      <w:szCs w:val="24"/>
    </w:rPr>
  </w:style>
  <w:style w:type="paragraph" w:customStyle="1" w:styleId="xl100">
    <w:name w:val="xl100"/>
    <w:basedOn w:val="a"/>
    <w:rsid w:val="00106EB5"/>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hAnsi="Times New Roman"/>
      <w:sz w:val="24"/>
      <w:szCs w:val="24"/>
    </w:rPr>
  </w:style>
  <w:style w:type="paragraph" w:customStyle="1" w:styleId="xl101">
    <w:name w:val="xl101"/>
    <w:basedOn w:val="a"/>
    <w:rsid w:val="00106E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102">
    <w:name w:val="xl102"/>
    <w:basedOn w:val="a"/>
    <w:rsid w:val="00106EB5"/>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sz w:val="24"/>
      <w:szCs w:val="24"/>
    </w:rPr>
  </w:style>
  <w:style w:type="paragraph" w:customStyle="1" w:styleId="xl103">
    <w:name w:val="xl103"/>
    <w:basedOn w:val="a"/>
    <w:rsid w:val="00106EB5"/>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sz w:val="24"/>
      <w:szCs w:val="24"/>
    </w:rPr>
  </w:style>
  <w:style w:type="paragraph" w:customStyle="1" w:styleId="xl104">
    <w:name w:val="xl104"/>
    <w:basedOn w:val="a"/>
    <w:rsid w:val="00106E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hAnsi="Times New Roman"/>
      <w:color w:val="000000"/>
      <w:sz w:val="24"/>
      <w:szCs w:val="24"/>
    </w:rPr>
  </w:style>
  <w:style w:type="paragraph" w:customStyle="1" w:styleId="xl105">
    <w:name w:val="xl105"/>
    <w:basedOn w:val="a"/>
    <w:rsid w:val="00106EB5"/>
    <w:pPr>
      <w:spacing w:before="100" w:beforeAutospacing="1" w:after="100" w:afterAutospacing="1" w:line="240" w:lineRule="auto"/>
    </w:pPr>
    <w:rPr>
      <w:rFonts w:ascii="Times New Roman" w:hAnsi="Times New Roman"/>
      <w:sz w:val="24"/>
      <w:szCs w:val="24"/>
    </w:rPr>
  </w:style>
  <w:style w:type="paragraph" w:customStyle="1" w:styleId="xl106">
    <w:name w:val="xl106"/>
    <w:basedOn w:val="a"/>
    <w:rsid w:val="00106E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07">
    <w:name w:val="xl107"/>
    <w:basedOn w:val="a"/>
    <w:rsid w:val="00106EB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8">
    <w:name w:val="xl108"/>
    <w:basedOn w:val="a"/>
    <w:rsid w:val="00106E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
    <w:name w:val="xl109"/>
    <w:basedOn w:val="a"/>
    <w:rsid w:val="00106E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rPr>
  </w:style>
  <w:style w:type="paragraph" w:customStyle="1" w:styleId="consplusnormal0">
    <w:name w:val="consplusnormal"/>
    <w:basedOn w:val="a"/>
    <w:rsid w:val="00EA7453"/>
    <w:pPr>
      <w:spacing w:before="100" w:beforeAutospacing="1" w:after="100" w:afterAutospacing="1" w:line="240" w:lineRule="auto"/>
    </w:pPr>
    <w:rPr>
      <w:rFonts w:ascii="Times New Roman" w:hAnsi="Times New Roman"/>
      <w:sz w:val="24"/>
      <w:szCs w:val="24"/>
    </w:rPr>
  </w:style>
  <w:style w:type="paragraph" w:customStyle="1" w:styleId="consplusnonformat0">
    <w:name w:val="consplusnonformat"/>
    <w:basedOn w:val="a"/>
    <w:rsid w:val="00EA7453"/>
    <w:pPr>
      <w:spacing w:before="100" w:beforeAutospacing="1" w:after="100" w:afterAutospacing="1" w:line="240" w:lineRule="auto"/>
    </w:pPr>
    <w:rPr>
      <w:rFonts w:ascii="Times New Roman" w:hAnsi="Times New Roman"/>
      <w:sz w:val="24"/>
      <w:szCs w:val="24"/>
    </w:rPr>
  </w:style>
  <w:style w:type="paragraph" w:customStyle="1" w:styleId="listparagraph">
    <w:name w:val="listparagraph"/>
    <w:basedOn w:val="a"/>
    <w:rsid w:val="00EA7453"/>
    <w:pPr>
      <w:spacing w:before="100" w:beforeAutospacing="1" w:after="100" w:afterAutospacing="1" w:line="240" w:lineRule="auto"/>
    </w:pPr>
    <w:rPr>
      <w:rFonts w:ascii="Times New Roman" w:hAnsi="Times New Roman"/>
      <w:sz w:val="24"/>
      <w:szCs w:val="24"/>
    </w:rPr>
  </w:style>
  <w:style w:type="paragraph" w:customStyle="1" w:styleId="Heading1">
    <w:name w:val="Heading 1"/>
    <w:basedOn w:val="a"/>
    <w:qFormat/>
    <w:rsid w:val="00EA7453"/>
    <w:pPr>
      <w:keepNext/>
      <w:widowControl w:val="0"/>
      <w:suppressAutoHyphens/>
      <w:spacing w:after="0" w:line="240" w:lineRule="auto"/>
      <w:ind w:firstLine="540"/>
      <w:jc w:val="both"/>
      <w:outlineLvl w:val="0"/>
    </w:pPr>
    <w:rPr>
      <w:rFonts w:ascii="Times New Roman" w:hAnsi="Times New Roman" w:cs="Tahoma"/>
      <w:b/>
      <w:bCs/>
      <w:sz w:val="24"/>
      <w:szCs w:val="24"/>
      <w:lang w:val="de-DE" w:eastAsia="ja-JP" w:bidi="fa-IR"/>
    </w:rPr>
  </w:style>
  <w:style w:type="character" w:customStyle="1" w:styleId="-">
    <w:name w:val="Интернет-ссылка"/>
    <w:unhideWhenUsed/>
    <w:rsid w:val="00A4630E"/>
    <w:rPr>
      <w:color w:val="000080"/>
      <w:u w:val="single"/>
    </w:rPr>
  </w:style>
  <w:style w:type="character" w:customStyle="1" w:styleId="a6">
    <w:name w:val="Абзац списка Знак"/>
    <w:link w:val="a5"/>
    <w:uiPriority w:val="34"/>
    <w:locked/>
    <w:rsid w:val="00A4630E"/>
    <w:rPr>
      <w:sz w:val="22"/>
      <w:szCs w:val="22"/>
    </w:rPr>
  </w:style>
  <w:style w:type="paragraph" w:customStyle="1" w:styleId="aff8">
    <w:name w:val="Знак Знак Знак Знак Знак Знак Знак Знак Знак Знак Знак Знак Знак Знак Знак"/>
    <w:basedOn w:val="a"/>
    <w:rsid w:val="00A4630E"/>
    <w:pPr>
      <w:widowControl w:val="0"/>
      <w:adjustRightInd w:val="0"/>
      <w:spacing w:after="0" w:line="360" w:lineRule="atLeast"/>
      <w:jc w:val="both"/>
      <w:textAlignment w:val="baseline"/>
    </w:pPr>
    <w:rPr>
      <w:rFonts w:ascii="Verdana" w:hAnsi="Verdana" w:cs="Verdana"/>
      <w:sz w:val="20"/>
      <w:szCs w:val="20"/>
      <w:lang w:val="en-US" w:eastAsia="en-US"/>
    </w:rPr>
  </w:style>
  <w:style w:type="character" w:customStyle="1" w:styleId="highlight">
    <w:name w:val="highlight"/>
    <w:basedOn w:val="a0"/>
    <w:rsid w:val="00A4630E"/>
  </w:style>
  <w:style w:type="paragraph" w:customStyle="1" w:styleId="western">
    <w:name w:val="western"/>
    <w:basedOn w:val="a"/>
    <w:rsid w:val="00A4630E"/>
    <w:pPr>
      <w:spacing w:before="100" w:beforeAutospacing="1" w:after="100" w:afterAutospacing="1" w:line="240" w:lineRule="auto"/>
    </w:pPr>
    <w:rPr>
      <w:rFonts w:ascii="Times New Roman" w:hAnsi="Times New Roman"/>
      <w:sz w:val="24"/>
      <w:szCs w:val="24"/>
    </w:rPr>
  </w:style>
  <w:style w:type="paragraph" w:styleId="2a">
    <w:name w:val="Body Text Indent 2"/>
    <w:basedOn w:val="a"/>
    <w:link w:val="2b"/>
    <w:uiPriority w:val="99"/>
    <w:semiHidden/>
    <w:unhideWhenUsed/>
    <w:rsid w:val="005B7635"/>
    <w:pPr>
      <w:spacing w:after="120" w:line="480" w:lineRule="auto"/>
      <w:ind w:left="283"/>
    </w:pPr>
  </w:style>
  <w:style w:type="character" w:customStyle="1" w:styleId="2b">
    <w:name w:val="Основной текст с отступом 2 Знак"/>
    <w:basedOn w:val="a0"/>
    <w:link w:val="2a"/>
    <w:uiPriority w:val="99"/>
    <w:semiHidden/>
    <w:rsid w:val="005B7635"/>
    <w:rPr>
      <w:sz w:val="22"/>
      <w:szCs w:val="22"/>
    </w:rPr>
  </w:style>
  <w:style w:type="character" w:customStyle="1" w:styleId="apple-style-span">
    <w:name w:val="apple-style-span"/>
    <w:basedOn w:val="a0"/>
    <w:rsid w:val="005B7635"/>
  </w:style>
  <w:style w:type="paragraph" w:customStyle="1" w:styleId="Left">
    <w:name w:val="Left"/>
    <w:rsid w:val="005B7635"/>
    <w:pPr>
      <w:widowControl w:val="0"/>
      <w:autoSpaceDE w:val="0"/>
      <w:autoSpaceDN w:val="0"/>
      <w:adjustRightInd w:val="0"/>
    </w:pPr>
    <w:rPr>
      <w:rFonts w:ascii="Times New Roman" w:hAnsi="Times New Roman"/>
      <w:sz w:val="24"/>
      <w:szCs w:val="24"/>
    </w:rPr>
  </w:style>
  <w:style w:type="paragraph" w:styleId="aff9">
    <w:name w:val="Title"/>
    <w:basedOn w:val="a"/>
    <w:next w:val="aff1"/>
    <w:link w:val="affa"/>
    <w:qFormat/>
    <w:rsid w:val="008443DF"/>
    <w:pPr>
      <w:suppressAutoHyphens/>
      <w:spacing w:after="0" w:line="240" w:lineRule="auto"/>
      <w:jc w:val="center"/>
    </w:pPr>
    <w:rPr>
      <w:rFonts w:ascii="Times New Roman" w:hAnsi="Times New Roman"/>
      <w:sz w:val="28"/>
      <w:szCs w:val="20"/>
      <w:lang w:eastAsia="ar-SA"/>
    </w:rPr>
  </w:style>
  <w:style w:type="character" w:customStyle="1" w:styleId="affa">
    <w:name w:val="Название Знак"/>
    <w:basedOn w:val="a0"/>
    <w:link w:val="aff9"/>
    <w:rsid w:val="008443DF"/>
    <w:rPr>
      <w:rFonts w:ascii="Times New Roman" w:hAnsi="Times New Roman"/>
      <w:sz w:val="28"/>
      <w:lang w:eastAsia="ar-SA"/>
    </w:rPr>
  </w:style>
  <w:style w:type="paragraph" w:customStyle="1" w:styleId="1f">
    <w:name w:val="Обычный (веб)1"/>
    <w:basedOn w:val="a"/>
    <w:rsid w:val="007D2BF7"/>
    <w:pPr>
      <w:spacing w:before="100" w:after="100" w:line="240" w:lineRule="exact"/>
    </w:pPr>
    <w:rPr>
      <w:rFonts w:ascii="Times New Roman" w:hAnsi="Times New Roman" w:cs="Arial"/>
      <w:kern w:val="2"/>
      <w:sz w:val="24"/>
      <w:szCs w:val="24"/>
      <w:lang w:bidi="hi-IN"/>
    </w:rPr>
  </w:style>
</w:styles>
</file>

<file path=word/webSettings.xml><?xml version="1.0" encoding="utf-8"?>
<w:webSettings xmlns:r="http://schemas.openxmlformats.org/officeDocument/2006/relationships" xmlns:w="http://schemas.openxmlformats.org/wordprocessingml/2006/main">
  <w:divs>
    <w:div w:id="119736666">
      <w:bodyDiv w:val="1"/>
      <w:marLeft w:val="0"/>
      <w:marRight w:val="0"/>
      <w:marTop w:val="0"/>
      <w:marBottom w:val="0"/>
      <w:divBdr>
        <w:top w:val="none" w:sz="0" w:space="0" w:color="auto"/>
        <w:left w:val="none" w:sz="0" w:space="0" w:color="auto"/>
        <w:bottom w:val="none" w:sz="0" w:space="0" w:color="auto"/>
        <w:right w:val="none" w:sz="0" w:space="0" w:color="auto"/>
      </w:divBdr>
    </w:div>
    <w:div w:id="1451166635">
      <w:bodyDiv w:val="1"/>
      <w:marLeft w:val="0"/>
      <w:marRight w:val="0"/>
      <w:marTop w:val="0"/>
      <w:marBottom w:val="0"/>
      <w:divBdr>
        <w:top w:val="none" w:sz="0" w:space="0" w:color="auto"/>
        <w:left w:val="none" w:sz="0" w:space="0" w:color="auto"/>
        <w:bottom w:val="none" w:sz="0" w:space="0" w:color="auto"/>
        <w:right w:val="none" w:sz="0" w:space="0" w:color="auto"/>
      </w:divBdr>
      <w:divsChild>
        <w:div w:id="746880731">
          <w:marLeft w:val="0"/>
          <w:marRight w:val="0"/>
          <w:marTop w:val="0"/>
          <w:marBottom w:val="0"/>
          <w:divBdr>
            <w:top w:val="none" w:sz="0" w:space="0" w:color="auto"/>
            <w:left w:val="none" w:sz="0" w:space="0" w:color="auto"/>
            <w:bottom w:val="none" w:sz="0" w:space="0" w:color="auto"/>
            <w:right w:val="none" w:sz="0" w:space="0" w:color="auto"/>
          </w:divBdr>
          <w:divsChild>
            <w:div w:id="975530192">
              <w:marLeft w:val="0"/>
              <w:marRight w:val="0"/>
              <w:marTop w:val="0"/>
              <w:marBottom w:val="0"/>
              <w:divBdr>
                <w:top w:val="none" w:sz="0" w:space="0" w:color="auto"/>
                <w:left w:val="none" w:sz="0" w:space="0" w:color="auto"/>
                <w:bottom w:val="none" w:sz="0" w:space="0" w:color="auto"/>
                <w:right w:val="none" w:sz="0" w:space="0" w:color="auto"/>
              </w:divBdr>
              <w:divsChild>
                <w:div w:id="2008901581">
                  <w:marLeft w:val="0"/>
                  <w:marRight w:val="0"/>
                  <w:marTop w:val="0"/>
                  <w:marBottom w:val="0"/>
                  <w:divBdr>
                    <w:top w:val="none" w:sz="0" w:space="0" w:color="auto"/>
                    <w:left w:val="none" w:sz="0" w:space="0" w:color="auto"/>
                    <w:bottom w:val="none" w:sz="0" w:space="0" w:color="auto"/>
                    <w:right w:val="none" w:sz="0" w:space="0" w:color="auto"/>
                  </w:divBdr>
                  <w:divsChild>
                    <w:div w:id="1775860187">
                      <w:marLeft w:val="0"/>
                      <w:marRight w:val="0"/>
                      <w:marTop w:val="0"/>
                      <w:marBottom w:val="0"/>
                      <w:divBdr>
                        <w:top w:val="none" w:sz="0" w:space="0" w:color="auto"/>
                        <w:left w:val="none" w:sz="0" w:space="0" w:color="auto"/>
                        <w:bottom w:val="none" w:sz="0" w:space="0" w:color="auto"/>
                        <w:right w:val="none" w:sz="0" w:space="0" w:color="auto"/>
                      </w:divBdr>
                      <w:divsChild>
                        <w:div w:id="974062995">
                          <w:marLeft w:val="0"/>
                          <w:marRight w:val="0"/>
                          <w:marTop w:val="0"/>
                          <w:marBottom w:val="0"/>
                          <w:divBdr>
                            <w:top w:val="none" w:sz="0" w:space="0" w:color="auto"/>
                            <w:left w:val="none" w:sz="0" w:space="0" w:color="auto"/>
                            <w:bottom w:val="none" w:sz="0" w:space="0" w:color="auto"/>
                            <w:right w:val="none" w:sz="0" w:space="0" w:color="auto"/>
                          </w:divBdr>
                          <w:divsChild>
                            <w:div w:id="697269442">
                              <w:marLeft w:val="0"/>
                              <w:marRight w:val="0"/>
                              <w:marTop w:val="0"/>
                              <w:marBottom w:val="0"/>
                              <w:divBdr>
                                <w:top w:val="none" w:sz="0" w:space="0" w:color="auto"/>
                                <w:left w:val="none" w:sz="0" w:space="0" w:color="auto"/>
                                <w:bottom w:val="none" w:sz="0" w:space="0" w:color="auto"/>
                                <w:right w:val="none" w:sz="0" w:space="0" w:color="auto"/>
                              </w:divBdr>
                              <w:divsChild>
                                <w:div w:id="1186751266">
                                  <w:marLeft w:val="0"/>
                                  <w:marRight w:val="0"/>
                                  <w:marTop w:val="0"/>
                                  <w:marBottom w:val="0"/>
                                  <w:divBdr>
                                    <w:top w:val="none" w:sz="0" w:space="0" w:color="auto"/>
                                    <w:left w:val="none" w:sz="0" w:space="0" w:color="auto"/>
                                    <w:bottom w:val="none" w:sz="0" w:space="0" w:color="auto"/>
                                    <w:right w:val="none" w:sz="0" w:space="0" w:color="auto"/>
                                  </w:divBdr>
                                  <w:divsChild>
                                    <w:div w:id="1260720278">
                                      <w:marLeft w:val="0"/>
                                      <w:marRight w:val="0"/>
                                      <w:marTop w:val="0"/>
                                      <w:marBottom w:val="0"/>
                                      <w:divBdr>
                                        <w:top w:val="none" w:sz="0" w:space="0" w:color="auto"/>
                                        <w:left w:val="none" w:sz="0" w:space="0" w:color="auto"/>
                                        <w:bottom w:val="none" w:sz="0" w:space="0" w:color="auto"/>
                                        <w:right w:val="none" w:sz="0" w:space="0" w:color="auto"/>
                                      </w:divBdr>
                                      <w:divsChild>
                                        <w:div w:id="123162314">
                                          <w:marLeft w:val="0"/>
                                          <w:marRight w:val="0"/>
                                          <w:marTop w:val="0"/>
                                          <w:marBottom w:val="0"/>
                                          <w:divBdr>
                                            <w:top w:val="none" w:sz="0" w:space="0" w:color="auto"/>
                                            <w:left w:val="none" w:sz="0" w:space="0" w:color="auto"/>
                                            <w:bottom w:val="none" w:sz="0" w:space="0" w:color="auto"/>
                                            <w:right w:val="none" w:sz="0" w:space="0" w:color="auto"/>
                                          </w:divBdr>
                                          <w:divsChild>
                                            <w:div w:id="1974479418">
                                              <w:marLeft w:val="0"/>
                                              <w:marRight w:val="0"/>
                                              <w:marTop w:val="0"/>
                                              <w:marBottom w:val="0"/>
                                              <w:divBdr>
                                                <w:top w:val="none" w:sz="0" w:space="0" w:color="auto"/>
                                                <w:left w:val="none" w:sz="0" w:space="0" w:color="auto"/>
                                                <w:bottom w:val="none" w:sz="0" w:space="0" w:color="auto"/>
                                                <w:right w:val="none" w:sz="0" w:space="0" w:color="auto"/>
                                              </w:divBdr>
                                              <w:divsChild>
                                                <w:div w:id="552619917">
                                                  <w:marLeft w:val="0"/>
                                                  <w:marRight w:val="0"/>
                                                  <w:marTop w:val="0"/>
                                                  <w:marBottom w:val="0"/>
                                                  <w:divBdr>
                                                    <w:top w:val="none" w:sz="0" w:space="0" w:color="auto"/>
                                                    <w:left w:val="none" w:sz="0" w:space="0" w:color="auto"/>
                                                    <w:bottom w:val="none" w:sz="0" w:space="0" w:color="auto"/>
                                                    <w:right w:val="none" w:sz="0" w:space="0" w:color="auto"/>
                                                  </w:divBdr>
                                                  <w:divsChild>
                                                    <w:div w:id="765075279">
                                                      <w:marLeft w:val="0"/>
                                                      <w:marRight w:val="0"/>
                                                      <w:marTop w:val="0"/>
                                                      <w:marBottom w:val="0"/>
                                                      <w:divBdr>
                                                        <w:top w:val="none" w:sz="0" w:space="0" w:color="auto"/>
                                                        <w:left w:val="none" w:sz="0" w:space="0" w:color="auto"/>
                                                        <w:bottom w:val="none" w:sz="0" w:space="0" w:color="auto"/>
                                                        <w:right w:val="none" w:sz="0" w:space="0" w:color="auto"/>
                                                      </w:divBdr>
                                                      <w:divsChild>
                                                        <w:div w:id="288559743">
                                                          <w:marLeft w:val="0"/>
                                                          <w:marRight w:val="0"/>
                                                          <w:marTop w:val="0"/>
                                                          <w:marBottom w:val="0"/>
                                                          <w:divBdr>
                                                            <w:top w:val="none" w:sz="0" w:space="0" w:color="auto"/>
                                                            <w:left w:val="none" w:sz="0" w:space="0" w:color="auto"/>
                                                            <w:bottom w:val="none" w:sz="0" w:space="0" w:color="auto"/>
                                                            <w:right w:val="none" w:sz="0" w:space="0" w:color="auto"/>
                                                          </w:divBdr>
                                                          <w:divsChild>
                                                            <w:div w:id="164057665">
                                                              <w:marLeft w:val="0"/>
                                                              <w:marRight w:val="0"/>
                                                              <w:marTop w:val="0"/>
                                                              <w:marBottom w:val="0"/>
                                                              <w:divBdr>
                                                                <w:top w:val="none" w:sz="0" w:space="0" w:color="auto"/>
                                                                <w:left w:val="none" w:sz="0" w:space="0" w:color="auto"/>
                                                                <w:bottom w:val="none" w:sz="0" w:space="0" w:color="auto"/>
                                                                <w:right w:val="none" w:sz="0" w:space="0" w:color="auto"/>
                                                              </w:divBdr>
                                                            </w:div>
                                                            <w:div w:id="498926173">
                                                              <w:marLeft w:val="0"/>
                                                              <w:marRight w:val="0"/>
                                                              <w:marTop w:val="0"/>
                                                              <w:marBottom w:val="0"/>
                                                              <w:divBdr>
                                                                <w:top w:val="none" w:sz="0" w:space="0" w:color="auto"/>
                                                                <w:left w:val="none" w:sz="0" w:space="0" w:color="auto"/>
                                                                <w:bottom w:val="none" w:sz="0" w:space="0" w:color="auto"/>
                                                                <w:right w:val="none" w:sz="0" w:space="0" w:color="auto"/>
                                                              </w:divBdr>
                                                            </w:div>
                                                            <w:div w:id="919679914">
                                                              <w:marLeft w:val="0"/>
                                                              <w:marRight w:val="0"/>
                                                              <w:marTop w:val="0"/>
                                                              <w:marBottom w:val="0"/>
                                                              <w:divBdr>
                                                                <w:top w:val="none" w:sz="0" w:space="0" w:color="auto"/>
                                                                <w:left w:val="none" w:sz="0" w:space="0" w:color="auto"/>
                                                                <w:bottom w:val="none" w:sz="0" w:space="0" w:color="auto"/>
                                                                <w:right w:val="none" w:sz="0" w:space="0" w:color="auto"/>
                                                              </w:divBdr>
                                                            </w:div>
                                                            <w:div w:id="1038166058">
                                                              <w:marLeft w:val="0"/>
                                                              <w:marRight w:val="0"/>
                                                              <w:marTop w:val="0"/>
                                                              <w:marBottom w:val="0"/>
                                                              <w:divBdr>
                                                                <w:top w:val="none" w:sz="0" w:space="0" w:color="auto"/>
                                                                <w:left w:val="none" w:sz="0" w:space="0" w:color="auto"/>
                                                                <w:bottom w:val="none" w:sz="0" w:space="0" w:color="auto"/>
                                                                <w:right w:val="none" w:sz="0" w:space="0" w:color="auto"/>
                                                              </w:divBdr>
                                                            </w:div>
                                                            <w:div w:id="1602227525">
                                                              <w:marLeft w:val="0"/>
                                                              <w:marRight w:val="0"/>
                                                              <w:marTop w:val="0"/>
                                                              <w:marBottom w:val="0"/>
                                                              <w:divBdr>
                                                                <w:top w:val="none" w:sz="0" w:space="0" w:color="auto"/>
                                                                <w:left w:val="none" w:sz="0" w:space="0" w:color="auto"/>
                                                                <w:bottom w:val="none" w:sz="0" w:space="0" w:color="auto"/>
                                                                <w:right w:val="none" w:sz="0" w:space="0" w:color="auto"/>
                                                              </w:divBdr>
                                                            </w:div>
                                                          </w:divsChild>
                                                        </w:div>
                                                        <w:div w:id="753822332">
                                                          <w:marLeft w:val="0"/>
                                                          <w:marRight w:val="0"/>
                                                          <w:marTop w:val="0"/>
                                                          <w:marBottom w:val="0"/>
                                                          <w:divBdr>
                                                            <w:top w:val="none" w:sz="0" w:space="0" w:color="auto"/>
                                                            <w:left w:val="none" w:sz="0" w:space="0" w:color="auto"/>
                                                            <w:bottom w:val="none" w:sz="0" w:space="0" w:color="auto"/>
                                                            <w:right w:val="none" w:sz="0" w:space="0" w:color="auto"/>
                                                          </w:divBdr>
                                                        </w:div>
                                                        <w:div w:id="21334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2345507">
          <w:marLeft w:val="0"/>
          <w:marRight w:val="0"/>
          <w:marTop w:val="0"/>
          <w:marBottom w:val="0"/>
          <w:divBdr>
            <w:top w:val="none" w:sz="0" w:space="0" w:color="auto"/>
            <w:left w:val="none" w:sz="0" w:space="0" w:color="auto"/>
            <w:bottom w:val="none" w:sz="0" w:space="0" w:color="auto"/>
            <w:right w:val="none" w:sz="0" w:space="0" w:color="auto"/>
          </w:divBdr>
          <w:divsChild>
            <w:div w:id="767237360">
              <w:marLeft w:val="0"/>
              <w:marRight w:val="0"/>
              <w:marTop w:val="0"/>
              <w:marBottom w:val="0"/>
              <w:divBdr>
                <w:top w:val="none" w:sz="0" w:space="0" w:color="auto"/>
                <w:left w:val="none" w:sz="0" w:space="0" w:color="auto"/>
                <w:bottom w:val="none" w:sz="0" w:space="0" w:color="auto"/>
                <w:right w:val="none" w:sz="0" w:space="0" w:color="auto"/>
              </w:divBdr>
              <w:divsChild>
                <w:div w:id="248733487">
                  <w:marLeft w:val="0"/>
                  <w:marRight w:val="0"/>
                  <w:marTop w:val="0"/>
                  <w:marBottom w:val="0"/>
                  <w:divBdr>
                    <w:top w:val="none" w:sz="0" w:space="0" w:color="auto"/>
                    <w:left w:val="none" w:sz="0" w:space="0" w:color="auto"/>
                    <w:bottom w:val="none" w:sz="0" w:space="0" w:color="auto"/>
                    <w:right w:val="none" w:sz="0" w:space="0" w:color="auto"/>
                  </w:divBdr>
                  <w:divsChild>
                    <w:div w:id="924341381">
                      <w:marLeft w:val="0"/>
                      <w:marRight w:val="0"/>
                      <w:marTop w:val="0"/>
                      <w:marBottom w:val="0"/>
                      <w:divBdr>
                        <w:top w:val="none" w:sz="0" w:space="0" w:color="auto"/>
                        <w:left w:val="none" w:sz="0" w:space="0" w:color="auto"/>
                        <w:bottom w:val="none" w:sz="0" w:space="0" w:color="auto"/>
                        <w:right w:val="none" w:sz="0" w:space="0" w:color="auto"/>
                      </w:divBdr>
                    </w:div>
                    <w:div w:id="1701010780">
                      <w:marLeft w:val="0"/>
                      <w:marRight w:val="0"/>
                      <w:marTop w:val="0"/>
                      <w:marBottom w:val="0"/>
                      <w:divBdr>
                        <w:top w:val="none" w:sz="0" w:space="0" w:color="auto"/>
                        <w:left w:val="none" w:sz="0" w:space="0" w:color="auto"/>
                        <w:bottom w:val="none" w:sz="0" w:space="0" w:color="auto"/>
                        <w:right w:val="none" w:sz="0" w:space="0" w:color="auto"/>
                      </w:divBdr>
                      <w:divsChild>
                        <w:div w:id="503932984">
                          <w:marLeft w:val="6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549E9D97C89DB8E3359E0B0B42AA27821BFBE7EFB84D1A20E826CB95E1D556AF4D9E0D82D97443584B4215C20E664B26B0A6764D5E6DD3K713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ndia.ru/text/category/programmi_meropriyati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ref=98346F8973E85618503F0A81D054F3EB660A4FD5D51458B02601135996C33DC7ABB427FD7BCAA3A495D6BAD85D09279767AA7313D3FE5582f442G"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1F37F-68F0-4DD7-82E1-9FD52D08F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6987</Words>
  <Characters>39827</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2025-05-22T07:10:00Z</cp:lastPrinted>
  <dcterms:created xsi:type="dcterms:W3CDTF">2025-05-22T07:04:00Z</dcterms:created>
  <dcterms:modified xsi:type="dcterms:W3CDTF">2025-05-22T07:11:00Z</dcterms:modified>
</cp:coreProperties>
</file>