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B61FEE">
        <w:rPr>
          <w:rFonts w:ascii="Times New Roman" w:hAnsi="Times New Roman"/>
          <w:b/>
        </w:rPr>
        <w:t>3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627A58">
        <w:rPr>
          <w:rFonts w:ascii="Times New Roman" w:hAnsi="Times New Roman"/>
          <w:b/>
        </w:rPr>
        <w:t>17</w:t>
      </w:r>
      <w:r w:rsidR="00BF53EB">
        <w:rPr>
          <w:rFonts w:ascii="Times New Roman" w:hAnsi="Times New Roman"/>
          <w:b/>
        </w:rPr>
        <w:t>.0</w:t>
      </w:r>
      <w:r w:rsidR="00B61FEE">
        <w:rPr>
          <w:rFonts w:ascii="Times New Roman" w:hAnsi="Times New Roman"/>
          <w:b/>
        </w:rPr>
        <w:t>3</w:t>
      </w:r>
      <w:r w:rsidR="00BF53EB">
        <w:rPr>
          <w:rFonts w:ascii="Times New Roman" w:hAnsi="Times New Roman"/>
          <w:b/>
        </w:rPr>
        <w:t>.2025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627A58" w:rsidRPr="00EA7453" w:rsidRDefault="00627A58" w:rsidP="00A272E7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B61FEE" w:rsidRPr="00B61FEE" w:rsidRDefault="00B61FEE" w:rsidP="00B61FEE">
      <w:pPr>
        <w:spacing w:after="0"/>
        <w:jc w:val="center"/>
        <w:rPr>
          <w:rFonts w:ascii="Times New Roman" w:hAnsi="Times New Roman"/>
        </w:rPr>
      </w:pPr>
      <w:r w:rsidRPr="00B61FEE">
        <w:rPr>
          <w:rFonts w:ascii="Times New Roman" w:hAnsi="Times New Roman"/>
        </w:rPr>
        <w:t>АЛЕКСЕЕВСКИЙ СЕЛЬСКИЙ СОВЕТ ДЕПУТАТОВ</w:t>
      </w:r>
    </w:p>
    <w:p w:rsidR="00B61FEE" w:rsidRPr="00B61FEE" w:rsidRDefault="00B61FEE" w:rsidP="00B61FEE">
      <w:pPr>
        <w:spacing w:after="0"/>
        <w:jc w:val="center"/>
        <w:rPr>
          <w:rFonts w:ascii="Times New Roman" w:hAnsi="Times New Roman"/>
        </w:rPr>
      </w:pPr>
      <w:r w:rsidRPr="00B61FEE">
        <w:rPr>
          <w:rFonts w:ascii="Times New Roman" w:hAnsi="Times New Roman"/>
        </w:rPr>
        <w:t>КУРАГИНСКОГО РАЙОНА КРАСНОЯРСКОГО КРАЯ</w:t>
      </w:r>
    </w:p>
    <w:p w:rsidR="00B61FEE" w:rsidRDefault="00B61FEE" w:rsidP="00B61FEE">
      <w:pPr>
        <w:pStyle w:val="4"/>
        <w:spacing w:before="0"/>
        <w:jc w:val="center"/>
        <w:rPr>
          <w:rFonts w:ascii="Times New Roman" w:hAnsi="Times New Roman"/>
          <w:b w:val="0"/>
          <w:bCs w:val="0"/>
          <w:i w:val="0"/>
          <w:iCs w:val="0"/>
          <w:color w:val="auto"/>
        </w:rPr>
      </w:pPr>
    </w:p>
    <w:p w:rsidR="00B61FEE" w:rsidRPr="00B61FEE" w:rsidRDefault="00B61FEE" w:rsidP="00B61FEE">
      <w:pPr>
        <w:pStyle w:val="4"/>
        <w:spacing w:before="0"/>
        <w:jc w:val="center"/>
        <w:rPr>
          <w:rFonts w:ascii="Times New Roman" w:hAnsi="Times New Roman"/>
          <w:b w:val="0"/>
          <w:bCs w:val="0"/>
          <w:i w:val="0"/>
          <w:iCs w:val="0"/>
          <w:color w:val="auto"/>
        </w:rPr>
      </w:pPr>
      <w:r w:rsidRPr="00B61FEE">
        <w:rPr>
          <w:rFonts w:ascii="Times New Roman" w:hAnsi="Times New Roman"/>
          <w:b w:val="0"/>
          <w:bCs w:val="0"/>
          <w:i w:val="0"/>
          <w:iCs w:val="0"/>
          <w:color w:val="auto"/>
        </w:rPr>
        <w:t>РЕШЕНИЕ</w:t>
      </w:r>
    </w:p>
    <w:p w:rsidR="00B61FEE" w:rsidRPr="00B61FEE" w:rsidRDefault="00B61FEE" w:rsidP="00B61FEE">
      <w:pPr>
        <w:rPr>
          <w:rFonts w:ascii="Times New Roman" w:hAnsi="Times New Roman"/>
        </w:rPr>
      </w:pPr>
    </w:p>
    <w:p w:rsidR="00B61FEE" w:rsidRPr="00B61FEE" w:rsidRDefault="00B61FEE" w:rsidP="00B61FEE">
      <w:pPr>
        <w:tabs>
          <w:tab w:val="left" w:pos="748"/>
        </w:tabs>
        <w:rPr>
          <w:rFonts w:ascii="Times New Roman" w:hAnsi="Times New Roman"/>
        </w:rPr>
      </w:pPr>
      <w:r w:rsidRPr="00B61FEE">
        <w:rPr>
          <w:rFonts w:ascii="Times New Roman" w:hAnsi="Times New Roman"/>
        </w:rPr>
        <w:t>17.03.2025                                     с</w:t>
      </w:r>
      <w:proofErr w:type="gramStart"/>
      <w:r w:rsidRPr="00B61FEE">
        <w:rPr>
          <w:rFonts w:ascii="Times New Roman" w:hAnsi="Times New Roman"/>
        </w:rPr>
        <w:t>.А</w:t>
      </w:r>
      <w:proofErr w:type="gramEnd"/>
      <w:r w:rsidRPr="00B61FEE">
        <w:rPr>
          <w:rFonts w:ascii="Times New Roman" w:hAnsi="Times New Roman"/>
        </w:rPr>
        <w:t xml:space="preserve">лексеевка                                     № 50-181р                                                                                                               </w:t>
      </w:r>
    </w:p>
    <w:p w:rsidR="00B61FEE" w:rsidRPr="00B61FEE" w:rsidRDefault="00B61FEE" w:rsidP="00B61FEE">
      <w:pPr>
        <w:spacing w:after="0"/>
        <w:rPr>
          <w:rFonts w:ascii="Times New Roman" w:hAnsi="Times New Roman"/>
        </w:rPr>
      </w:pPr>
      <w:r w:rsidRPr="00B61FEE">
        <w:rPr>
          <w:rFonts w:ascii="Times New Roman" w:hAnsi="Times New Roman"/>
        </w:rPr>
        <w:t xml:space="preserve">Об утверждении схемы   </w:t>
      </w:r>
      <w:proofErr w:type="spellStart"/>
      <w:r w:rsidRPr="00B61FEE">
        <w:rPr>
          <w:rFonts w:ascii="Times New Roman" w:hAnsi="Times New Roman"/>
        </w:rPr>
        <w:t>многомандатных</w:t>
      </w:r>
      <w:proofErr w:type="spellEnd"/>
      <w:r w:rsidRPr="00B61FEE">
        <w:rPr>
          <w:rFonts w:ascii="Times New Roman" w:hAnsi="Times New Roman"/>
        </w:rPr>
        <w:t xml:space="preserve"> избирательных округов</w:t>
      </w:r>
    </w:p>
    <w:p w:rsidR="00B61FEE" w:rsidRPr="00B61FEE" w:rsidRDefault="00B61FEE" w:rsidP="00B61FEE">
      <w:pPr>
        <w:spacing w:after="0"/>
        <w:rPr>
          <w:rFonts w:ascii="Times New Roman" w:hAnsi="Times New Roman"/>
        </w:rPr>
      </w:pPr>
      <w:r w:rsidRPr="00B61FEE">
        <w:rPr>
          <w:rFonts w:ascii="Times New Roman" w:hAnsi="Times New Roman"/>
        </w:rPr>
        <w:t>для проведения выборов депутатов Алексеевского сельского Совета депутатов Курагинского района Красноярского края</w:t>
      </w:r>
    </w:p>
    <w:p w:rsidR="00B61FEE" w:rsidRPr="00B61FEE" w:rsidRDefault="00B61FEE" w:rsidP="00B61FEE">
      <w:pPr>
        <w:jc w:val="center"/>
        <w:rPr>
          <w:rFonts w:ascii="Times New Roman" w:hAnsi="Times New Roman"/>
        </w:rPr>
      </w:pPr>
    </w:p>
    <w:p w:rsidR="00B61FEE" w:rsidRPr="00B61FEE" w:rsidRDefault="00B61FEE" w:rsidP="00B61FEE">
      <w:pPr>
        <w:jc w:val="both"/>
        <w:rPr>
          <w:rFonts w:ascii="Times New Roman" w:hAnsi="Times New Roman"/>
        </w:rPr>
      </w:pPr>
      <w:r w:rsidRPr="00B61FEE">
        <w:rPr>
          <w:rFonts w:ascii="Times New Roman" w:hAnsi="Times New Roman"/>
        </w:rPr>
        <w:tab/>
      </w:r>
      <w:proofErr w:type="gramStart"/>
      <w:r w:rsidRPr="00B61FEE">
        <w:rPr>
          <w:rFonts w:ascii="Times New Roman" w:hAnsi="Times New Roman"/>
        </w:rPr>
        <w:t xml:space="preserve">Рассмотрение решение территориальной избирательной комиссии Курагинского района от 30.01.2025 № 66/440 «Об определении схемы  </w:t>
      </w:r>
      <w:proofErr w:type="spellStart"/>
      <w:r w:rsidRPr="00B61FEE">
        <w:rPr>
          <w:rFonts w:ascii="Times New Roman" w:hAnsi="Times New Roman"/>
        </w:rPr>
        <w:t>многомандатных</w:t>
      </w:r>
      <w:proofErr w:type="spellEnd"/>
      <w:r w:rsidRPr="00B61FEE">
        <w:rPr>
          <w:rFonts w:ascii="Times New Roman" w:hAnsi="Times New Roman"/>
        </w:rPr>
        <w:t xml:space="preserve"> избирательных округов для проведения выборов депутатов Алексеевского сельского Совета депутатов Курагинского района Красноярского края», 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</w:t>
      </w:r>
      <w:proofErr w:type="gramEnd"/>
      <w:r w:rsidRPr="00B61FEE">
        <w:rPr>
          <w:rFonts w:ascii="Times New Roman" w:hAnsi="Times New Roman"/>
        </w:rPr>
        <w:t xml:space="preserve"> </w:t>
      </w:r>
      <w:proofErr w:type="gramStart"/>
      <w:r w:rsidRPr="00B61FEE">
        <w:rPr>
          <w:rFonts w:ascii="Times New Roman" w:hAnsi="Times New Roman"/>
        </w:rPr>
        <w:t>Закона Красноярского края от 02.10.2003 № 8-1411 «О выборах в органы местного самоуправления в Красноярском крае», на основании решения Избирательной комиссии Красноярского края № 11/279-8 от 19.05.2022 «О возложении на территориальную избирательную комиссию Курагинского района 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Алексеевский  сельсовет Курагинского района Красноярского края», руководствуясь Уставом</w:t>
      </w:r>
      <w:proofErr w:type="gramEnd"/>
      <w:r w:rsidRPr="00B61FEE">
        <w:rPr>
          <w:rFonts w:ascii="Times New Roman" w:hAnsi="Times New Roman"/>
        </w:rPr>
        <w:t xml:space="preserve"> муниципального образования Алексеевский сельсовет, Алексеевский сельский Совет депутатов  РЕШИЛ:</w:t>
      </w:r>
    </w:p>
    <w:p w:rsidR="00B61FEE" w:rsidRPr="00B61FEE" w:rsidRDefault="00B61FEE" w:rsidP="006670F0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B61FEE">
        <w:rPr>
          <w:rFonts w:ascii="Times New Roman" w:hAnsi="Times New Roman"/>
        </w:rPr>
        <w:t xml:space="preserve">Утвердить схему   </w:t>
      </w:r>
      <w:proofErr w:type="spellStart"/>
      <w:r w:rsidRPr="00B61FEE">
        <w:rPr>
          <w:rFonts w:ascii="Times New Roman" w:hAnsi="Times New Roman"/>
        </w:rPr>
        <w:t>многомандатных</w:t>
      </w:r>
      <w:proofErr w:type="spellEnd"/>
      <w:r w:rsidRPr="00B61FEE">
        <w:rPr>
          <w:rFonts w:ascii="Times New Roman" w:hAnsi="Times New Roman"/>
        </w:rPr>
        <w:t xml:space="preserve"> избирательных округов для проведения выборов депутатов Алексеевского  сельского Совета депутатов Курагинского района Красноярского края, включая ее графическое изображение согласно приложению. </w:t>
      </w:r>
    </w:p>
    <w:p w:rsidR="00B61FEE" w:rsidRPr="00B61FEE" w:rsidRDefault="00B61FEE" w:rsidP="006670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61FEE">
        <w:rPr>
          <w:rFonts w:ascii="Times New Roman" w:hAnsi="Times New Roman"/>
        </w:rPr>
        <w:t xml:space="preserve">Установить, что каждый избиратель наделяется 3 голосами. </w:t>
      </w:r>
    </w:p>
    <w:p w:rsidR="00B61FEE" w:rsidRPr="00B61FEE" w:rsidRDefault="00B61FEE" w:rsidP="006670F0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1"/>
        <w:rPr>
          <w:rFonts w:ascii="Times New Roman" w:hAnsi="Times New Roman"/>
        </w:rPr>
      </w:pPr>
      <w:r w:rsidRPr="00B61FEE">
        <w:rPr>
          <w:rFonts w:ascii="Times New Roman" w:hAnsi="Times New Roman"/>
        </w:rPr>
        <w:t xml:space="preserve"> </w:t>
      </w:r>
      <w:proofErr w:type="gramStart"/>
      <w:r w:rsidRPr="00B61FEE">
        <w:rPr>
          <w:rFonts w:ascii="Times New Roman" w:hAnsi="Times New Roman"/>
        </w:rPr>
        <w:t>Контроль за</w:t>
      </w:r>
      <w:proofErr w:type="gramEnd"/>
      <w:r w:rsidRPr="00B61FEE">
        <w:rPr>
          <w:rFonts w:ascii="Times New Roman" w:hAnsi="Times New Roman"/>
        </w:rPr>
        <w:t xml:space="preserve"> исполнением настоящего решения возложить на председателя Совета депутатов А.С. Лазарева.</w:t>
      </w:r>
    </w:p>
    <w:p w:rsidR="00B61FEE" w:rsidRPr="00B61FEE" w:rsidRDefault="00B61FEE" w:rsidP="006670F0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/>
        </w:rPr>
      </w:pPr>
      <w:r w:rsidRPr="00B61FEE">
        <w:rPr>
          <w:rFonts w:ascii="Times New Roman" w:hAnsi="Times New Roman"/>
        </w:rPr>
        <w:t>Опубликовать решение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B61FEE" w:rsidRPr="00B61FEE" w:rsidRDefault="00B61FEE" w:rsidP="006670F0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/>
        </w:rPr>
      </w:pPr>
      <w:r w:rsidRPr="00B61FEE">
        <w:rPr>
          <w:rFonts w:ascii="Times New Roman" w:hAnsi="Times New Roman"/>
        </w:rPr>
        <w:t>Настоящее решение вступает в силу со дня, следующего за днем его официального опубликования (обнародования).</w:t>
      </w:r>
    </w:p>
    <w:p w:rsidR="00B61FEE" w:rsidRPr="00B61FEE" w:rsidRDefault="00B61FEE" w:rsidP="00B61FEE">
      <w:pPr>
        <w:pStyle w:val="a5"/>
        <w:jc w:val="both"/>
        <w:rPr>
          <w:rFonts w:ascii="Times New Roman" w:hAnsi="Times New Roman"/>
        </w:rPr>
      </w:pPr>
      <w:r w:rsidRPr="00B61FEE">
        <w:rPr>
          <w:rFonts w:ascii="Times New Roman" w:hAnsi="Times New Roman"/>
        </w:rPr>
        <w:t xml:space="preserve"> </w:t>
      </w:r>
    </w:p>
    <w:p w:rsidR="00B61FEE" w:rsidRPr="00B61FEE" w:rsidRDefault="00B61FEE" w:rsidP="00B61FEE">
      <w:pPr>
        <w:pStyle w:val="a5"/>
        <w:jc w:val="both"/>
        <w:rPr>
          <w:rFonts w:ascii="Times New Roman" w:hAnsi="Times New Roman"/>
        </w:rPr>
      </w:pPr>
      <w:r w:rsidRPr="00B61FEE">
        <w:rPr>
          <w:rFonts w:ascii="Times New Roman" w:hAnsi="Times New Roman"/>
        </w:rPr>
        <w:t xml:space="preserve"> Председателя                                                                     Глава сельсовета</w:t>
      </w:r>
    </w:p>
    <w:p w:rsidR="00B61FEE" w:rsidRPr="00B61FEE" w:rsidRDefault="00B61FEE" w:rsidP="00B61FEE">
      <w:pPr>
        <w:pStyle w:val="a5"/>
        <w:jc w:val="both"/>
        <w:rPr>
          <w:rFonts w:ascii="Times New Roman" w:hAnsi="Times New Roman"/>
        </w:rPr>
      </w:pPr>
      <w:r w:rsidRPr="00B61FEE">
        <w:rPr>
          <w:rFonts w:ascii="Times New Roman" w:hAnsi="Times New Roman"/>
        </w:rPr>
        <w:t xml:space="preserve">   Совета депутатов                                                                 М.В. Романченко        </w:t>
      </w:r>
    </w:p>
    <w:p w:rsidR="00B61FEE" w:rsidRPr="00B61FEE" w:rsidRDefault="00B61FEE" w:rsidP="00B61FEE">
      <w:pPr>
        <w:pStyle w:val="a5"/>
        <w:jc w:val="both"/>
        <w:rPr>
          <w:rFonts w:ascii="Times New Roman" w:hAnsi="Times New Roman"/>
        </w:rPr>
      </w:pPr>
      <w:r w:rsidRPr="00B61FEE">
        <w:rPr>
          <w:rFonts w:ascii="Times New Roman" w:hAnsi="Times New Roman"/>
        </w:rPr>
        <w:t xml:space="preserve">                       А.С. Лазарев</w:t>
      </w:r>
    </w:p>
    <w:p w:rsidR="00B61FEE" w:rsidRPr="00B61FEE" w:rsidRDefault="00B61FEE" w:rsidP="00B61FEE">
      <w:pPr>
        <w:spacing w:after="0"/>
        <w:jc w:val="right"/>
        <w:rPr>
          <w:rFonts w:ascii="Times New Roman" w:hAnsi="Times New Roman"/>
        </w:rPr>
      </w:pPr>
      <w:r w:rsidRPr="00B61FEE">
        <w:rPr>
          <w:rFonts w:ascii="Times New Roman" w:hAnsi="Times New Roman"/>
        </w:rPr>
        <w:t xml:space="preserve">Приложение  </w:t>
      </w:r>
    </w:p>
    <w:p w:rsidR="00B61FEE" w:rsidRPr="00B61FEE" w:rsidRDefault="00B61FEE" w:rsidP="00B61FEE">
      <w:pPr>
        <w:spacing w:after="0"/>
        <w:jc w:val="right"/>
        <w:rPr>
          <w:rFonts w:ascii="Times New Roman" w:hAnsi="Times New Roman"/>
        </w:rPr>
      </w:pPr>
      <w:r w:rsidRPr="00B61FEE">
        <w:rPr>
          <w:rFonts w:ascii="Times New Roman" w:hAnsi="Times New Roman"/>
        </w:rPr>
        <w:t xml:space="preserve">к решению </w:t>
      </w:r>
    </w:p>
    <w:p w:rsidR="00B61FEE" w:rsidRPr="00B61FEE" w:rsidRDefault="00B61FEE" w:rsidP="00B61FEE">
      <w:pPr>
        <w:spacing w:after="0" w:line="240" w:lineRule="auto"/>
        <w:jc w:val="right"/>
        <w:rPr>
          <w:rFonts w:ascii="Times New Roman" w:hAnsi="Times New Roman"/>
        </w:rPr>
      </w:pPr>
      <w:r w:rsidRPr="00B61FEE">
        <w:rPr>
          <w:rFonts w:ascii="Times New Roman" w:hAnsi="Times New Roman"/>
        </w:rPr>
        <w:t>от 17.03.2025 № 50-181р</w:t>
      </w:r>
    </w:p>
    <w:p w:rsidR="00B61FEE" w:rsidRPr="00B61FEE" w:rsidRDefault="00B61FEE" w:rsidP="00B61FEE">
      <w:pPr>
        <w:spacing w:line="240" w:lineRule="auto"/>
        <w:jc w:val="center"/>
        <w:rPr>
          <w:rFonts w:ascii="Times New Roman" w:hAnsi="Times New Roman"/>
        </w:rPr>
      </w:pPr>
      <w:r w:rsidRPr="00B61FEE">
        <w:rPr>
          <w:rFonts w:ascii="Times New Roman" w:hAnsi="Times New Roman"/>
        </w:rPr>
        <w:t xml:space="preserve">Раздел I. </w:t>
      </w:r>
    </w:p>
    <w:p w:rsidR="00B61FEE" w:rsidRPr="00B61FEE" w:rsidRDefault="00B61FEE" w:rsidP="00B61FEE">
      <w:pPr>
        <w:spacing w:after="0" w:line="240" w:lineRule="auto"/>
        <w:jc w:val="center"/>
        <w:rPr>
          <w:rFonts w:ascii="Times New Roman" w:hAnsi="Times New Roman"/>
        </w:rPr>
      </w:pPr>
      <w:r w:rsidRPr="00B61FEE">
        <w:rPr>
          <w:rFonts w:ascii="Times New Roman" w:hAnsi="Times New Roman"/>
        </w:rPr>
        <w:t xml:space="preserve">Схема </w:t>
      </w:r>
      <w:proofErr w:type="spellStart"/>
      <w:r w:rsidRPr="00B61FEE">
        <w:rPr>
          <w:rFonts w:ascii="Times New Roman" w:hAnsi="Times New Roman"/>
        </w:rPr>
        <w:t>многомандатных</w:t>
      </w:r>
      <w:proofErr w:type="spellEnd"/>
      <w:r w:rsidRPr="00B61FEE">
        <w:rPr>
          <w:rFonts w:ascii="Times New Roman" w:hAnsi="Times New Roman"/>
        </w:rPr>
        <w:t xml:space="preserve"> избирательных округов</w:t>
      </w:r>
    </w:p>
    <w:p w:rsidR="00B61FEE" w:rsidRPr="00B61FEE" w:rsidRDefault="00B61FEE" w:rsidP="00B61FEE">
      <w:pPr>
        <w:spacing w:after="0" w:line="240" w:lineRule="auto"/>
        <w:jc w:val="center"/>
        <w:rPr>
          <w:rFonts w:ascii="Times New Roman" w:hAnsi="Times New Roman"/>
        </w:rPr>
      </w:pPr>
      <w:r w:rsidRPr="00B61FEE">
        <w:rPr>
          <w:rFonts w:ascii="Times New Roman" w:hAnsi="Times New Roman"/>
        </w:rPr>
        <w:t>для проведения выборов депутатов Алексеевского сельского Совета депутатов Курагинского района Красноярского края</w:t>
      </w:r>
    </w:p>
    <w:p w:rsidR="00B61FEE" w:rsidRPr="00B61FEE" w:rsidRDefault="00B61FEE" w:rsidP="00B61FEE">
      <w:pPr>
        <w:jc w:val="center"/>
        <w:rPr>
          <w:rFonts w:ascii="Times New Roman" w:hAnsi="Times New Roman"/>
        </w:rPr>
      </w:pPr>
    </w:p>
    <w:tbl>
      <w:tblPr>
        <w:tblW w:w="9750" w:type="dxa"/>
        <w:tblLook w:val="04A0"/>
      </w:tblPr>
      <w:tblGrid>
        <w:gridCol w:w="8755"/>
        <w:gridCol w:w="995"/>
      </w:tblGrid>
      <w:tr w:rsidR="00B61FEE" w:rsidRPr="00B61FEE" w:rsidTr="008E0E2F">
        <w:tc>
          <w:tcPr>
            <w:tcW w:w="8755" w:type="dxa"/>
            <w:shd w:val="clear" w:color="auto" w:fill="auto"/>
          </w:tcPr>
          <w:p w:rsidR="00B61FEE" w:rsidRPr="00B61FEE" w:rsidRDefault="00B61FEE" w:rsidP="008E0E2F">
            <w:pPr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lastRenderedPageBreak/>
              <w:t>Численность избирателей по состоянию на 1 января 2025 года</w:t>
            </w:r>
          </w:p>
        </w:tc>
        <w:tc>
          <w:tcPr>
            <w:tcW w:w="995" w:type="dxa"/>
            <w:shd w:val="clear" w:color="auto" w:fill="auto"/>
          </w:tcPr>
          <w:p w:rsidR="00B61FEE" w:rsidRPr="00B61FEE" w:rsidRDefault="00B61FEE" w:rsidP="008E0E2F">
            <w:pPr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- 616</w:t>
            </w:r>
          </w:p>
        </w:tc>
      </w:tr>
      <w:tr w:rsidR="00B61FEE" w:rsidRPr="00B61FEE" w:rsidTr="008E0E2F">
        <w:tc>
          <w:tcPr>
            <w:tcW w:w="8755" w:type="dxa"/>
            <w:shd w:val="clear" w:color="auto" w:fill="auto"/>
          </w:tcPr>
          <w:p w:rsidR="00B61FEE" w:rsidRPr="00B61FEE" w:rsidRDefault="00B61FEE" w:rsidP="008E0E2F">
            <w:pPr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Количество замещаемых мандатов</w:t>
            </w:r>
          </w:p>
        </w:tc>
        <w:tc>
          <w:tcPr>
            <w:tcW w:w="995" w:type="dxa"/>
            <w:shd w:val="clear" w:color="auto" w:fill="auto"/>
          </w:tcPr>
          <w:p w:rsidR="00B61FEE" w:rsidRPr="00B61FEE" w:rsidRDefault="00B61FEE" w:rsidP="008E0E2F">
            <w:pPr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- 10</w:t>
            </w:r>
          </w:p>
        </w:tc>
      </w:tr>
      <w:tr w:rsidR="00B61FEE" w:rsidRPr="00B61FEE" w:rsidTr="008E0E2F">
        <w:tc>
          <w:tcPr>
            <w:tcW w:w="8755" w:type="dxa"/>
            <w:shd w:val="clear" w:color="auto" w:fill="auto"/>
          </w:tcPr>
          <w:p w:rsidR="00B61FEE" w:rsidRPr="00B61FEE" w:rsidRDefault="00B61FEE" w:rsidP="008E0E2F">
            <w:pPr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Средняя норма представительства избирателей на один депутатский мандат</w:t>
            </w:r>
          </w:p>
        </w:tc>
        <w:tc>
          <w:tcPr>
            <w:tcW w:w="995" w:type="dxa"/>
            <w:shd w:val="clear" w:color="auto" w:fill="auto"/>
          </w:tcPr>
          <w:p w:rsidR="00B61FEE" w:rsidRPr="00B61FEE" w:rsidRDefault="00B61FEE" w:rsidP="008E0E2F">
            <w:pPr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- 61</w:t>
            </w:r>
          </w:p>
        </w:tc>
      </w:tr>
      <w:tr w:rsidR="00B61FEE" w:rsidRPr="00B61FEE" w:rsidTr="008E0E2F">
        <w:tc>
          <w:tcPr>
            <w:tcW w:w="8755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7638"/>
              <w:gridCol w:w="901"/>
            </w:tblGrid>
            <w:tr w:rsidR="00B61FEE" w:rsidRPr="00B61FEE" w:rsidTr="008E0E2F">
              <w:tc>
                <w:tcPr>
                  <w:tcW w:w="8054" w:type="dxa"/>
                  <w:shd w:val="clear" w:color="auto" w:fill="auto"/>
                </w:tcPr>
                <w:p w:rsidR="00B61FEE" w:rsidRPr="00B61FEE" w:rsidRDefault="00B61FEE" w:rsidP="008E0E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:rsidR="00B61FEE" w:rsidRPr="00B61FEE" w:rsidRDefault="00B61FEE" w:rsidP="008E0E2F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B61FEE" w:rsidRPr="00B61FEE" w:rsidRDefault="00B61FEE" w:rsidP="008E0E2F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B61FEE" w:rsidRPr="00B61FEE" w:rsidRDefault="00B61FEE" w:rsidP="008E0E2F">
            <w:pPr>
              <w:rPr>
                <w:rFonts w:ascii="Times New Roman" w:hAnsi="Times New Roman"/>
              </w:rPr>
            </w:pPr>
          </w:p>
        </w:tc>
      </w:tr>
      <w:tr w:rsidR="00B61FEE" w:rsidRPr="00B61FEE" w:rsidTr="008E0E2F">
        <w:tc>
          <w:tcPr>
            <w:tcW w:w="8755" w:type="dxa"/>
            <w:shd w:val="clear" w:color="auto" w:fill="auto"/>
          </w:tcPr>
          <w:p w:rsidR="00B61FEE" w:rsidRPr="00B61FEE" w:rsidRDefault="00B61FEE" w:rsidP="008E0E2F">
            <w:pPr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Верхняя граница численности избирателей в 7-ти-мандатном округе с учетом допустимого отклонения в 10% от средней нормы представительства</w:t>
            </w:r>
          </w:p>
        </w:tc>
        <w:tc>
          <w:tcPr>
            <w:tcW w:w="995" w:type="dxa"/>
            <w:shd w:val="clear" w:color="auto" w:fill="auto"/>
          </w:tcPr>
          <w:p w:rsidR="00B61FEE" w:rsidRPr="00B61FEE" w:rsidRDefault="00B61FEE" w:rsidP="008E0E2F">
            <w:pPr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- 433</w:t>
            </w:r>
          </w:p>
        </w:tc>
      </w:tr>
      <w:tr w:rsidR="00B61FEE" w:rsidRPr="00B61FEE" w:rsidTr="008E0E2F">
        <w:tc>
          <w:tcPr>
            <w:tcW w:w="8755" w:type="dxa"/>
            <w:shd w:val="clear" w:color="auto" w:fill="auto"/>
          </w:tcPr>
          <w:p w:rsidR="00B61FEE" w:rsidRPr="00B61FEE" w:rsidRDefault="00B61FEE" w:rsidP="00B61FEE">
            <w:pPr>
              <w:spacing w:after="0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Нижняя граница численности избирателей в 7-ми-мандатном округе с учетом допустимого отклонения в 10% от средней нормы представительства</w:t>
            </w:r>
          </w:p>
        </w:tc>
        <w:tc>
          <w:tcPr>
            <w:tcW w:w="995" w:type="dxa"/>
            <w:shd w:val="clear" w:color="auto" w:fill="auto"/>
          </w:tcPr>
          <w:p w:rsidR="00B61FEE" w:rsidRPr="00B61FEE" w:rsidRDefault="00B61FEE" w:rsidP="00B61FEE">
            <w:pPr>
              <w:spacing w:after="0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- 421</w:t>
            </w:r>
          </w:p>
        </w:tc>
      </w:tr>
      <w:tr w:rsidR="00B61FEE" w:rsidRPr="00B61FEE" w:rsidTr="008E0E2F">
        <w:tc>
          <w:tcPr>
            <w:tcW w:w="8755" w:type="dxa"/>
            <w:shd w:val="clear" w:color="auto" w:fill="auto"/>
          </w:tcPr>
          <w:p w:rsidR="00B61FEE" w:rsidRPr="00B61FEE" w:rsidRDefault="00B61FEE" w:rsidP="00B61F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  <w:shd w:val="clear" w:color="auto" w:fill="auto"/>
          </w:tcPr>
          <w:p w:rsidR="00B61FEE" w:rsidRPr="00B61FEE" w:rsidRDefault="00B61FEE" w:rsidP="00B61FEE">
            <w:pPr>
              <w:spacing w:after="0"/>
              <w:rPr>
                <w:rFonts w:ascii="Times New Roman" w:hAnsi="Times New Roman"/>
              </w:rPr>
            </w:pPr>
          </w:p>
        </w:tc>
      </w:tr>
      <w:tr w:rsidR="00B61FEE" w:rsidRPr="00B61FEE" w:rsidTr="008E0E2F">
        <w:tc>
          <w:tcPr>
            <w:tcW w:w="8755" w:type="dxa"/>
            <w:shd w:val="clear" w:color="auto" w:fill="auto"/>
          </w:tcPr>
          <w:p w:rsidR="00B61FEE" w:rsidRPr="00B61FEE" w:rsidRDefault="00B61FEE" w:rsidP="00B61FEE">
            <w:pPr>
              <w:spacing w:after="0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Верхняя граница численности избирателей в 3-х-мандатном округе с учетом допустимого отклонения в 10% от средней нормы представительства</w:t>
            </w:r>
          </w:p>
        </w:tc>
        <w:tc>
          <w:tcPr>
            <w:tcW w:w="995" w:type="dxa"/>
            <w:shd w:val="clear" w:color="auto" w:fill="auto"/>
          </w:tcPr>
          <w:p w:rsidR="00B61FEE" w:rsidRPr="00B61FEE" w:rsidRDefault="00B61FEE" w:rsidP="00B61FEE">
            <w:pPr>
              <w:spacing w:after="0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- 189</w:t>
            </w:r>
          </w:p>
        </w:tc>
      </w:tr>
      <w:tr w:rsidR="00B61FEE" w:rsidRPr="00B61FEE" w:rsidTr="008E0E2F">
        <w:tc>
          <w:tcPr>
            <w:tcW w:w="8755" w:type="dxa"/>
            <w:shd w:val="clear" w:color="auto" w:fill="auto"/>
          </w:tcPr>
          <w:p w:rsidR="00B61FEE" w:rsidRPr="00B61FEE" w:rsidRDefault="00B61FEE" w:rsidP="00B61FEE">
            <w:pPr>
              <w:spacing w:after="0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Нижняя граница численности избирателей в 3-х-мандатном округе с учетом допустимого отклонения в 10% от средней нормы представительства</w:t>
            </w:r>
          </w:p>
        </w:tc>
        <w:tc>
          <w:tcPr>
            <w:tcW w:w="995" w:type="dxa"/>
            <w:shd w:val="clear" w:color="auto" w:fill="auto"/>
          </w:tcPr>
          <w:p w:rsidR="00B61FEE" w:rsidRPr="00B61FEE" w:rsidRDefault="00B61FEE" w:rsidP="008E0E2F">
            <w:pPr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- 177</w:t>
            </w:r>
          </w:p>
        </w:tc>
      </w:tr>
    </w:tbl>
    <w:p w:rsidR="00B61FEE" w:rsidRPr="00B61FEE" w:rsidRDefault="00B61FEE" w:rsidP="00B61FEE">
      <w:pPr>
        <w:rPr>
          <w:rFonts w:ascii="Times New Roman" w:hAnsi="Times New Roman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1867"/>
        <w:gridCol w:w="2915"/>
        <w:gridCol w:w="1758"/>
        <w:gridCol w:w="1507"/>
      </w:tblGrid>
      <w:tr w:rsidR="00B61FEE" w:rsidRPr="00B61FEE" w:rsidTr="008E0E2F">
        <w:tc>
          <w:tcPr>
            <w:tcW w:w="2022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 xml:space="preserve">Номер </w:t>
            </w:r>
            <w:proofErr w:type="spellStart"/>
            <w:r w:rsidRPr="00B61FEE">
              <w:rPr>
                <w:rFonts w:ascii="Times New Roman" w:hAnsi="Times New Roman"/>
              </w:rPr>
              <w:t>многомандатного</w:t>
            </w:r>
            <w:proofErr w:type="spellEnd"/>
            <w:r w:rsidRPr="00B61FEE">
              <w:rPr>
                <w:rFonts w:ascii="Times New Roman" w:hAnsi="Times New Roman"/>
              </w:rPr>
              <w:t xml:space="preserve"> избирательного округа</w:t>
            </w:r>
          </w:p>
        </w:tc>
        <w:tc>
          <w:tcPr>
            <w:tcW w:w="1867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 xml:space="preserve">Перечень населенных пунктов, входящих в избирательный округ </w:t>
            </w:r>
          </w:p>
        </w:tc>
        <w:tc>
          <w:tcPr>
            <w:tcW w:w="2915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 xml:space="preserve">Границы </w:t>
            </w:r>
            <w:proofErr w:type="spellStart"/>
            <w:r w:rsidRPr="00B61FEE">
              <w:rPr>
                <w:rFonts w:ascii="Times New Roman" w:hAnsi="Times New Roman"/>
              </w:rPr>
              <w:t>многомандатного</w:t>
            </w:r>
            <w:proofErr w:type="spellEnd"/>
            <w:r w:rsidRPr="00B61FEE">
              <w:rPr>
                <w:rFonts w:ascii="Times New Roman" w:hAnsi="Times New Roman"/>
              </w:rPr>
              <w:t xml:space="preserve"> избирательного округа</w:t>
            </w:r>
          </w:p>
        </w:tc>
        <w:tc>
          <w:tcPr>
            <w:tcW w:w="1758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Количество избирателей в избирательном округе</w:t>
            </w:r>
          </w:p>
        </w:tc>
        <w:tc>
          <w:tcPr>
            <w:tcW w:w="1507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Количество мандатов, замещаемых в округе</w:t>
            </w:r>
          </w:p>
        </w:tc>
      </w:tr>
      <w:tr w:rsidR="00B61FEE" w:rsidRPr="00B61FEE" w:rsidTr="00B61FEE">
        <w:trPr>
          <w:trHeight w:val="555"/>
        </w:trPr>
        <w:tc>
          <w:tcPr>
            <w:tcW w:w="2022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 xml:space="preserve">1 </w:t>
            </w:r>
          </w:p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с</w:t>
            </w:r>
            <w:proofErr w:type="gramStart"/>
            <w:r w:rsidRPr="00B61FEE">
              <w:rPr>
                <w:rFonts w:ascii="Times New Roman" w:hAnsi="Times New Roman"/>
              </w:rPr>
              <w:t>.А</w:t>
            </w:r>
            <w:proofErr w:type="gramEnd"/>
            <w:r w:rsidRPr="00B61FEE">
              <w:rPr>
                <w:rFonts w:ascii="Times New Roman" w:hAnsi="Times New Roman"/>
              </w:rPr>
              <w:t>лексеевка</w:t>
            </w:r>
          </w:p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5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с</w:t>
            </w:r>
            <w:proofErr w:type="gramStart"/>
            <w:r w:rsidRPr="00B61FEE">
              <w:rPr>
                <w:rFonts w:ascii="Times New Roman" w:hAnsi="Times New Roman"/>
              </w:rPr>
              <w:t>.А</w:t>
            </w:r>
            <w:proofErr w:type="gramEnd"/>
            <w:r w:rsidRPr="00B61FEE">
              <w:rPr>
                <w:rFonts w:ascii="Times New Roman" w:hAnsi="Times New Roman"/>
              </w:rPr>
              <w:t>лексеевка</w:t>
            </w:r>
          </w:p>
        </w:tc>
        <w:tc>
          <w:tcPr>
            <w:tcW w:w="1758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428</w:t>
            </w:r>
          </w:p>
        </w:tc>
        <w:tc>
          <w:tcPr>
            <w:tcW w:w="1507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7</w:t>
            </w:r>
          </w:p>
        </w:tc>
      </w:tr>
      <w:tr w:rsidR="00B61FEE" w:rsidRPr="00B61FEE" w:rsidTr="00B61FEE">
        <w:trPr>
          <w:trHeight w:val="554"/>
        </w:trPr>
        <w:tc>
          <w:tcPr>
            <w:tcW w:w="2022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2</w:t>
            </w:r>
          </w:p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shd w:val="clear" w:color="auto" w:fill="auto"/>
          </w:tcPr>
          <w:p w:rsidR="00B61FEE" w:rsidRPr="00B61FEE" w:rsidRDefault="00B61FEE" w:rsidP="00B61FEE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д</w:t>
            </w:r>
            <w:proofErr w:type="gramStart"/>
            <w:r w:rsidRPr="00B61FEE">
              <w:rPr>
                <w:rFonts w:ascii="Times New Roman" w:hAnsi="Times New Roman"/>
              </w:rPr>
              <w:t>.Н</w:t>
            </w:r>
            <w:proofErr w:type="gramEnd"/>
            <w:r w:rsidRPr="00B61FEE">
              <w:rPr>
                <w:rFonts w:ascii="Times New Roman" w:hAnsi="Times New Roman"/>
              </w:rPr>
              <w:t>овопокровка</w:t>
            </w:r>
          </w:p>
        </w:tc>
        <w:tc>
          <w:tcPr>
            <w:tcW w:w="2915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д. Новопокровка</w:t>
            </w:r>
          </w:p>
        </w:tc>
        <w:tc>
          <w:tcPr>
            <w:tcW w:w="1758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188</w:t>
            </w:r>
          </w:p>
        </w:tc>
        <w:tc>
          <w:tcPr>
            <w:tcW w:w="1507" w:type="dxa"/>
            <w:shd w:val="clear" w:color="auto" w:fill="auto"/>
          </w:tcPr>
          <w:p w:rsidR="00B61FEE" w:rsidRPr="00B61FEE" w:rsidRDefault="00B61FEE" w:rsidP="008E0E2F">
            <w:pPr>
              <w:jc w:val="center"/>
              <w:rPr>
                <w:rFonts w:ascii="Times New Roman" w:hAnsi="Times New Roman"/>
              </w:rPr>
            </w:pPr>
            <w:r w:rsidRPr="00B61FEE">
              <w:rPr>
                <w:rFonts w:ascii="Times New Roman" w:hAnsi="Times New Roman"/>
              </w:rPr>
              <w:t>3</w:t>
            </w:r>
          </w:p>
        </w:tc>
      </w:tr>
    </w:tbl>
    <w:p w:rsidR="00B61FEE" w:rsidRPr="00B61FEE" w:rsidRDefault="00B61FEE" w:rsidP="00B61FEE">
      <w:pPr>
        <w:jc w:val="center"/>
        <w:rPr>
          <w:rFonts w:ascii="Times New Roman" w:hAnsi="Times New Roman"/>
        </w:rPr>
      </w:pPr>
    </w:p>
    <w:p w:rsidR="00B61FEE" w:rsidRPr="00B61FEE" w:rsidRDefault="00B61FEE" w:rsidP="00B61FEE">
      <w:pPr>
        <w:jc w:val="center"/>
        <w:rPr>
          <w:rFonts w:ascii="Times New Roman" w:hAnsi="Times New Roman"/>
        </w:rPr>
      </w:pPr>
      <w:r w:rsidRPr="00B61FEE">
        <w:rPr>
          <w:rFonts w:ascii="Times New Roman" w:hAnsi="Times New Roman"/>
        </w:rPr>
        <w:t>Раздел I</w:t>
      </w:r>
      <w:proofErr w:type="spellStart"/>
      <w:r w:rsidRPr="00B61FEE">
        <w:rPr>
          <w:rFonts w:ascii="Times New Roman" w:hAnsi="Times New Roman"/>
        </w:rPr>
        <w:t>I</w:t>
      </w:r>
      <w:proofErr w:type="spellEnd"/>
      <w:r w:rsidRPr="00B61FEE">
        <w:rPr>
          <w:rFonts w:ascii="Times New Roman" w:hAnsi="Times New Roman"/>
        </w:rPr>
        <w:t>.</w:t>
      </w:r>
    </w:p>
    <w:p w:rsidR="00B61FEE" w:rsidRPr="00B61FEE" w:rsidRDefault="00B61FEE" w:rsidP="00B61FEE">
      <w:pPr>
        <w:jc w:val="center"/>
        <w:rPr>
          <w:rFonts w:ascii="Times New Roman" w:hAnsi="Times New Roman"/>
        </w:rPr>
      </w:pPr>
      <w:r w:rsidRPr="00B61FEE">
        <w:rPr>
          <w:rFonts w:ascii="Times New Roman" w:hAnsi="Times New Roman"/>
        </w:rPr>
        <w:t xml:space="preserve">Графическое изображение схемы одного </w:t>
      </w:r>
      <w:proofErr w:type="spellStart"/>
      <w:r w:rsidRPr="00B61FEE">
        <w:rPr>
          <w:rFonts w:ascii="Times New Roman" w:hAnsi="Times New Roman"/>
        </w:rPr>
        <w:t>многомандатного</w:t>
      </w:r>
      <w:proofErr w:type="spellEnd"/>
      <w:r w:rsidRPr="00B61FEE">
        <w:rPr>
          <w:rFonts w:ascii="Times New Roman" w:hAnsi="Times New Roman"/>
        </w:rPr>
        <w:t xml:space="preserve"> избирательного округа для проведения выборов депутатов Алексеевского сельского Совета депутатов Курагинского района Красноярского края</w:t>
      </w: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  <w:r w:rsidRPr="00B61FEE">
        <w:rPr>
          <w:rFonts w:ascii="Times New Roman" w:hAnsi="Times New Roman"/>
        </w:rPr>
        <w:drawing>
          <wp:inline distT="0" distB="0" distL="0" distR="0">
            <wp:extent cx="6121400" cy="660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66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B61FEE" w:rsidRPr="008E0E2F" w:rsidRDefault="00B61FEE" w:rsidP="00EA7453">
      <w:pPr>
        <w:spacing w:after="0" w:line="240" w:lineRule="auto"/>
        <w:jc w:val="center"/>
        <w:rPr>
          <w:rFonts w:ascii="Times New Roman" w:hAnsi="Times New Roman"/>
        </w:rPr>
      </w:pPr>
    </w:p>
    <w:p w:rsidR="008E0E2F" w:rsidRPr="008E0E2F" w:rsidRDefault="008E0E2F" w:rsidP="008E0E2F">
      <w:pPr>
        <w:spacing w:after="0"/>
        <w:jc w:val="center"/>
        <w:rPr>
          <w:rFonts w:ascii="Times New Roman" w:hAnsi="Times New Roman"/>
        </w:rPr>
      </w:pPr>
      <w:r w:rsidRPr="008E0E2F">
        <w:rPr>
          <w:rFonts w:ascii="Times New Roman" w:hAnsi="Times New Roman"/>
        </w:rPr>
        <w:t>АЛЕКСЕЕВСКИЙ СЕЛЬСКИЙ СОВЕТ ДЕПУТАТОВ</w:t>
      </w:r>
    </w:p>
    <w:p w:rsidR="008E0E2F" w:rsidRPr="008E0E2F" w:rsidRDefault="008E0E2F" w:rsidP="008E0E2F">
      <w:pPr>
        <w:spacing w:after="0"/>
        <w:jc w:val="center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КУРАГИНСКОГО РАЙОНА КРАСНОЯРСКОГО КРАЯ  </w:t>
      </w:r>
    </w:p>
    <w:p w:rsidR="008E0E2F" w:rsidRPr="008E0E2F" w:rsidRDefault="008E0E2F" w:rsidP="008E0E2F">
      <w:pPr>
        <w:jc w:val="center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</w:t>
      </w:r>
    </w:p>
    <w:p w:rsidR="008E0E2F" w:rsidRPr="008E0E2F" w:rsidRDefault="008E0E2F" w:rsidP="008E0E2F">
      <w:pPr>
        <w:spacing w:line="360" w:lineRule="auto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                           </w:t>
      </w:r>
      <w:r w:rsidRPr="008E0E2F">
        <w:rPr>
          <w:rFonts w:ascii="Times New Roman" w:hAnsi="Times New Roman"/>
        </w:rPr>
        <w:t xml:space="preserve">      РЕШЕНИЕ</w:t>
      </w:r>
    </w:p>
    <w:p w:rsidR="008E0E2F" w:rsidRPr="008E0E2F" w:rsidRDefault="008E0E2F" w:rsidP="008E0E2F">
      <w:pPr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</w:t>
      </w:r>
      <w:r w:rsidRPr="008E0E2F">
        <w:rPr>
          <w:rFonts w:ascii="Times New Roman" w:hAnsi="Times New Roman"/>
        </w:rPr>
        <w:t xml:space="preserve"> 17.03.2025                                    с.  Алексеевка</w:t>
      </w:r>
      <w:r w:rsidRPr="008E0E2F">
        <w:rPr>
          <w:rFonts w:ascii="Times New Roman" w:hAnsi="Times New Roman"/>
        </w:rPr>
        <w:tab/>
      </w:r>
      <w:r w:rsidRPr="008E0E2F">
        <w:rPr>
          <w:rFonts w:ascii="Times New Roman" w:hAnsi="Times New Roman"/>
        </w:rPr>
        <w:tab/>
        <w:t xml:space="preserve">                    № 50-182р</w:t>
      </w:r>
    </w:p>
    <w:p w:rsidR="008E0E2F" w:rsidRPr="008E0E2F" w:rsidRDefault="008E0E2F" w:rsidP="008E0E2F">
      <w:pPr>
        <w:keepNext/>
        <w:spacing w:after="0"/>
        <w:ind w:right="-1"/>
        <w:outlineLvl w:val="0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О внесении изменений в Решение </w:t>
      </w:r>
    </w:p>
    <w:p w:rsidR="008E0E2F" w:rsidRPr="008E0E2F" w:rsidRDefault="008E0E2F" w:rsidP="008E0E2F">
      <w:pPr>
        <w:keepNext/>
        <w:spacing w:after="0"/>
        <w:ind w:right="-1"/>
        <w:outlineLvl w:val="0"/>
        <w:rPr>
          <w:rFonts w:ascii="Times New Roman" w:hAnsi="Times New Roman"/>
        </w:rPr>
      </w:pPr>
      <w:r w:rsidRPr="008E0E2F">
        <w:rPr>
          <w:rFonts w:ascii="Times New Roman" w:hAnsi="Times New Roman"/>
        </w:rPr>
        <w:t>от 30.06.2014 №  41-119р  «О земельном налоге»</w:t>
      </w:r>
    </w:p>
    <w:p w:rsidR="008E0E2F" w:rsidRPr="008E0E2F" w:rsidRDefault="008E0E2F" w:rsidP="008E0E2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</w:rPr>
      </w:pPr>
    </w:p>
    <w:p w:rsidR="008E0E2F" w:rsidRPr="008E0E2F" w:rsidRDefault="008E0E2F" w:rsidP="008E0E2F">
      <w:pPr>
        <w:ind w:firstLine="709"/>
        <w:jc w:val="both"/>
        <w:rPr>
          <w:rFonts w:ascii="Times New Roman" w:hAnsi="Times New Roman"/>
        </w:rPr>
      </w:pPr>
      <w:r w:rsidRPr="008E0E2F">
        <w:rPr>
          <w:rFonts w:ascii="Times New Roman" w:hAnsi="Times New Roman"/>
        </w:rPr>
        <w:t>В соответствии с главой 31 «Земельный налог» части второй Налогового кодекса Российской Федерации, руководствуясь Уставом муниципального образования Алексеевский сельсовет, сельский Совет депутатов</w:t>
      </w:r>
      <w:r w:rsidRPr="008E0E2F">
        <w:rPr>
          <w:rFonts w:ascii="Times New Roman" w:hAnsi="Times New Roman"/>
          <w:i/>
        </w:rPr>
        <w:t xml:space="preserve"> </w:t>
      </w:r>
      <w:r w:rsidRPr="008E0E2F">
        <w:rPr>
          <w:rFonts w:ascii="Times New Roman" w:hAnsi="Times New Roman"/>
        </w:rPr>
        <w:t>РЕШИЛ: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</w:rPr>
      </w:pPr>
      <w:r w:rsidRPr="008E0E2F">
        <w:rPr>
          <w:sz w:val="22"/>
          <w:szCs w:val="22"/>
        </w:rPr>
        <w:t xml:space="preserve">    1. Внести следующие изменения в Решение Алексеевского сельского Совета депутатов от 30.06.2014 № 41-119р «О земельном налоге»:</w:t>
      </w:r>
    </w:p>
    <w:p w:rsidR="008E0E2F" w:rsidRPr="008E0E2F" w:rsidRDefault="008E0E2F" w:rsidP="008E0E2F">
      <w:pPr>
        <w:spacing w:after="0"/>
        <w:ind w:firstLine="709"/>
        <w:jc w:val="both"/>
        <w:rPr>
          <w:rFonts w:ascii="Times New Roman" w:hAnsi="Times New Roman"/>
          <w:b/>
        </w:rPr>
      </w:pPr>
      <w:r w:rsidRPr="008E0E2F">
        <w:rPr>
          <w:rFonts w:ascii="Times New Roman" w:hAnsi="Times New Roman"/>
          <w:b/>
        </w:rPr>
        <w:t>1.1.  Подпункт 6.1.  пункта 6 изложить в следующей редакции:</w:t>
      </w:r>
    </w:p>
    <w:p w:rsidR="008E0E2F" w:rsidRPr="008E0E2F" w:rsidRDefault="008E0E2F" w:rsidP="008E0E2F">
      <w:pPr>
        <w:suppressAutoHyphens/>
        <w:spacing w:after="0"/>
        <w:ind w:firstLine="709"/>
        <w:jc w:val="both"/>
        <w:rPr>
          <w:rFonts w:ascii="Times New Roman" w:hAnsi="Times New Roman"/>
          <w:color w:val="22272F"/>
        </w:rPr>
      </w:pPr>
      <w:r w:rsidRPr="008E0E2F">
        <w:rPr>
          <w:rFonts w:ascii="Times New Roman" w:hAnsi="Times New Roman"/>
        </w:rPr>
        <w:t>« 6.1.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8E0E2F">
        <w:rPr>
          <w:rFonts w:ascii="Times New Roman" w:hAnsi="Times New Roman"/>
        </w:rPr>
        <w:t>.»</w:t>
      </w:r>
      <w:proofErr w:type="gramEnd"/>
    </w:p>
    <w:p w:rsidR="008E0E2F" w:rsidRPr="008E0E2F" w:rsidRDefault="008E0E2F" w:rsidP="008E0E2F">
      <w:pPr>
        <w:pStyle w:val="213"/>
        <w:ind w:firstLine="709"/>
        <w:rPr>
          <w:sz w:val="22"/>
          <w:szCs w:val="22"/>
        </w:rPr>
      </w:pPr>
      <w:r w:rsidRPr="008E0E2F">
        <w:rPr>
          <w:sz w:val="22"/>
          <w:szCs w:val="22"/>
        </w:rPr>
        <w:t xml:space="preserve">2. </w:t>
      </w:r>
      <w:proofErr w:type="gramStart"/>
      <w:r w:rsidRPr="008E0E2F">
        <w:rPr>
          <w:sz w:val="22"/>
          <w:szCs w:val="22"/>
        </w:rPr>
        <w:t>Контроль за</w:t>
      </w:r>
      <w:proofErr w:type="gramEnd"/>
      <w:r w:rsidRPr="008E0E2F">
        <w:rPr>
          <w:sz w:val="22"/>
          <w:szCs w:val="22"/>
        </w:rPr>
        <w:t xml:space="preserve"> исполнением настоящего Решения возложить на постоянную комиссию по социально-экономической политике (</w:t>
      </w:r>
      <w:proofErr w:type="spellStart"/>
      <w:r w:rsidRPr="008E0E2F">
        <w:rPr>
          <w:sz w:val="22"/>
          <w:szCs w:val="22"/>
        </w:rPr>
        <w:t>Карапунарлы</w:t>
      </w:r>
      <w:proofErr w:type="spellEnd"/>
      <w:r w:rsidRPr="008E0E2F">
        <w:rPr>
          <w:sz w:val="22"/>
          <w:szCs w:val="22"/>
        </w:rPr>
        <w:t xml:space="preserve"> В.И.)</w:t>
      </w:r>
      <w:r w:rsidRPr="008E0E2F">
        <w:rPr>
          <w:color w:val="000000"/>
          <w:sz w:val="22"/>
          <w:szCs w:val="22"/>
        </w:rPr>
        <w:t>.</w:t>
      </w:r>
    </w:p>
    <w:p w:rsidR="008E0E2F" w:rsidRPr="008E0E2F" w:rsidRDefault="008E0E2F" w:rsidP="008E0E2F">
      <w:pPr>
        <w:pStyle w:val="213"/>
        <w:ind w:firstLine="709"/>
        <w:rPr>
          <w:sz w:val="22"/>
          <w:szCs w:val="22"/>
        </w:rPr>
      </w:pPr>
      <w:r w:rsidRPr="008E0E2F">
        <w:rPr>
          <w:sz w:val="22"/>
          <w:szCs w:val="22"/>
        </w:rPr>
        <w:t xml:space="preserve">3. Решение вступает в силу по истечении одного месяца со дня его опубликования  в газете «Алексеевские вести», </w:t>
      </w:r>
      <w:r w:rsidRPr="008E0E2F">
        <w:rPr>
          <w:color w:val="000000"/>
          <w:sz w:val="22"/>
          <w:szCs w:val="22"/>
        </w:rPr>
        <w:t>но не ранее 01 января 2026 года.</w:t>
      </w:r>
    </w:p>
    <w:p w:rsidR="008E0E2F" w:rsidRPr="008E0E2F" w:rsidRDefault="008E0E2F" w:rsidP="008E0E2F">
      <w:pPr>
        <w:tabs>
          <w:tab w:val="left" w:pos="895"/>
        </w:tabs>
        <w:jc w:val="both"/>
        <w:rPr>
          <w:rFonts w:ascii="Times New Roman" w:hAnsi="Times New Roman"/>
          <w:b/>
        </w:rPr>
      </w:pPr>
      <w:r w:rsidRPr="008E0E2F">
        <w:rPr>
          <w:rFonts w:ascii="Times New Roman" w:hAnsi="Times New Roman"/>
        </w:rPr>
        <w:t xml:space="preserve">         4. Опубликовать решение в газете «Алексеевские вести» и на  «Официальном интернет-сайте администрации Алексеевского сельсовета» (https://alekseevvskij-r04.gosweb.gosuslugi.ru/).</w:t>
      </w:r>
    </w:p>
    <w:p w:rsidR="008E0E2F" w:rsidRPr="008E0E2F" w:rsidRDefault="008E0E2F" w:rsidP="008E0E2F">
      <w:pPr>
        <w:spacing w:after="0"/>
        <w:jc w:val="both"/>
        <w:rPr>
          <w:rFonts w:ascii="Times New Roman" w:hAnsi="Times New Roman"/>
        </w:rPr>
      </w:pPr>
    </w:p>
    <w:p w:rsidR="008E0E2F" w:rsidRPr="008E0E2F" w:rsidRDefault="008E0E2F" w:rsidP="008E0E2F">
      <w:pPr>
        <w:spacing w:after="0"/>
        <w:jc w:val="both"/>
        <w:rPr>
          <w:rFonts w:ascii="Times New Roman" w:hAnsi="Times New Roman"/>
        </w:rPr>
      </w:pPr>
      <w:r w:rsidRPr="008E0E2F">
        <w:rPr>
          <w:rFonts w:ascii="Times New Roman" w:hAnsi="Times New Roman"/>
        </w:rPr>
        <w:t>Председатель                                                                     Глава сельсовета</w:t>
      </w:r>
    </w:p>
    <w:p w:rsidR="008E0E2F" w:rsidRPr="008E0E2F" w:rsidRDefault="008E0E2F" w:rsidP="008E0E2F">
      <w:pPr>
        <w:spacing w:after="0"/>
        <w:jc w:val="both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  Совета депутатов                                                                   М.В. Романченко        </w:t>
      </w:r>
    </w:p>
    <w:p w:rsidR="008E0E2F" w:rsidRPr="008E0E2F" w:rsidRDefault="008E0E2F" w:rsidP="008E0E2F">
      <w:pPr>
        <w:spacing w:after="0"/>
        <w:jc w:val="both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                       А.С. Лазарев</w:t>
      </w:r>
    </w:p>
    <w:p w:rsidR="008E0E2F" w:rsidRDefault="008E0E2F" w:rsidP="008E0E2F">
      <w:pPr>
        <w:tabs>
          <w:tab w:val="num" w:pos="0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/>
        </w:rPr>
      </w:pPr>
    </w:p>
    <w:p w:rsidR="008E0E2F" w:rsidRPr="008E0E2F" w:rsidRDefault="008E0E2F" w:rsidP="008E0E2F">
      <w:pPr>
        <w:tabs>
          <w:tab w:val="num" w:pos="0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/>
        </w:rPr>
      </w:pPr>
      <w:r w:rsidRPr="008E0E2F">
        <w:rPr>
          <w:rFonts w:ascii="Times New Roman" w:hAnsi="Times New Roman"/>
        </w:rPr>
        <w:t>АЛЕКСЕЕВСКИЙ СЕЛЬСКИЙ СОВЕТ ДЕПУТАТОВ</w:t>
      </w:r>
    </w:p>
    <w:p w:rsidR="008E0E2F" w:rsidRPr="008E0E2F" w:rsidRDefault="008E0E2F" w:rsidP="008E0E2F">
      <w:pPr>
        <w:tabs>
          <w:tab w:val="num" w:pos="0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КУРАГИНСКОГО РАЙОНА КРАСНОЯРСКОГО КРАЯ  </w:t>
      </w:r>
    </w:p>
    <w:p w:rsidR="008E0E2F" w:rsidRPr="008E0E2F" w:rsidRDefault="008E0E2F" w:rsidP="008E0E2F">
      <w:pPr>
        <w:tabs>
          <w:tab w:val="num" w:pos="0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</w:t>
      </w:r>
    </w:p>
    <w:p w:rsidR="008E0E2F" w:rsidRPr="008E0E2F" w:rsidRDefault="008E0E2F" w:rsidP="008E0E2F">
      <w:pPr>
        <w:tabs>
          <w:tab w:val="num" w:pos="0"/>
        </w:tabs>
        <w:suppressAutoHyphens/>
        <w:spacing w:after="0" w:line="360" w:lineRule="auto"/>
        <w:ind w:left="432" w:hanging="432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8E0E2F">
        <w:rPr>
          <w:rFonts w:ascii="Times New Roman" w:hAnsi="Times New Roman"/>
        </w:rPr>
        <w:t xml:space="preserve">         РЕШЕНИЕ</w:t>
      </w:r>
    </w:p>
    <w:p w:rsidR="008E0E2F" w:rsidRPr="008E0E2F" w:rsidRDefault="008E0E2F" w:rsidP="008E0E2F">
      <w:pPr>
        <w:tabs>
          <w:tab w:val="num" w:pos="0"/>
        </w:tabs>
        <w:suppressAutoHyphens/>
        <w:spacing w:after="0" w:line="240" w:lineRule="auto"/>
        <w:ind w:left="432" w:hanging="432"/>
        <w:rPr>
          <w:rFonts w:ascii="Times New Roman" w:hAnsi="Times New Roman"/>
        </w:rPr>
      </w:pPr>
    </w:p>
    <w:p w:rsidR="008E0E2F" w:rsidRPr="008E0E2F" w:rsidRDefault="008E0E2F" w:rsidP="008E0E2F">
      <w:pPr>
        <w:tabs>
          <w:tab w:val="num" w:pos="0"/>
        </w:tabs>
        <w:suppressAutoHyphens/>
        <w:spacing w:after="0" w:line="240" w:lineRule="auto"/>
        <w:ind w:left="432" w:hanging="432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 17.03.2025                                    с.  Алексеевка</w:t>
      </w:r>
      <w:r w:rsidRPr="008E0E2F">
        <w:rPr>
          <w:rFonts w:ascii="Times New Roman" w:hAnsi="Times New Roman"/>
        </w:rPr>
        <w:tab/>
      </w:r>
      <w:r w:rsidRPr="008E0E2F">
        <w:rPr>
          <w:rFonts w:ascii="Times New Roman" w:hAnsi="Times New Roman"/>
        </w:rPr>
        <w:tab/>
        <w:t xml:space="preserve">                      № 50-183р</w:t>
      </w:r>
    </w:p>
    <w:p w:rsidR="008E0E2F" w:rsidRPr="008E0E2F" w:rsidRDefault="008E0E2F" w:rsidP="008E0E2F">
      <w:pPr>
        <w:tabs>
          <w:tab w:val="num" w:pos="0"/>
        </w:tabs>
        <w:suppressAutoHyphens/>
        <w:autoSpaceDE w:val="0"/>
        <w:spacing w:after="0" w:line="240" w:lineRule="auto"/>
        <w:ind w:left="432" w:hanging="432"/>
        <w:rPr>
          <w:rFonts w:ascii="Times New Roman" w:hAnsi="Times New Roman"/>
        </w:rPr>
      </w:pPr>
    </w:p>
    <w:p w:rsidR="008E0E2F" w:rsidRPr="008E0E2F" w:rsidRDefault="008E0E2F" w:rsidP="008E0E2F">
      <w:pPr>
        <w:pStyle w:val="1"/>
        <w:tabs>
          <w:tab w:val="clear" w:pos="432"/>
          <w:tab w:val="num" w:pos="0"/>
        </w:tabs>
        <w:spacing w:before="0" w:after="0"/>
        <w:ind w:left="0" w:firstLine="0"/>
        <w:rPr>
          <w:rFonts w:ascii="Times New Roman" w:hAnsi="Times New Roman"/>
          <w:b w:val="0"/>
          <w:kern w:val="0"/>
          <w:sz w:val="22"/>
          <w:szCs w:val="22"/>
          <w:lang w:val="ru-RU" w:eastAsia="ru-RU" w:bidi="ar-SA"/>
        </w:rPr>
      </w:pPr>
      <w:r w:rsidRPr="008E0E2F">
        <w:rPr>
          <w:rFonts w:ascii="Times New Roman" w:hAnsi="Times New Roman"/>
          <w:b w:val="0"/>
          <w:kern w:val="0"/>
          <w:sz w:val="22"/>
          <w:szCs w:val="22"/>
          <w:lang w:val="ru-RU" w:eastAsia="ru-RU" w:bidi="ar-SA"/>
        </w:rPr>
        <w:t xml:space="preserve"> О внесении изменений и дополнений в Решение от 23.11.2018 № 34-36р  «О налоге на имущество физических лиц на территории МО Алексеевский сельсовет». </w:t>
      </w:r>
    </w:p>
    <w:p w:rsidR="008E0E2F" w:rsidRPr="008E0E2F" w:rsidRDefault="008E0E2F" w:rsidP="008E0E2F">
      <w:pPr>
        <w:pStyle w:val="ConsNormal"/>
        <w:ind w:firstLine="53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8E0E2F" w:rsidRPr="008E0E2F" w:rsidRDefault="008E0E2F" w:rsidP="008E0E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E0E2F">
        <w:rPr>
          <w:rFonts w:ascii="Times New Roman" w:hAnsi="Times New Roman"/>
        </w:rPr>
        <w:t>В целях приведения Решения Алексеевского сельского Совета депутатов от 23.11.2018 № 34-36р «О налоге на имущество физических лиц на территории МО Алексеевский сельсовет» в соответствие с требованиями Налогового законодательства РФ, руководствуясь Уставом Алексеевского сельсовета Курагинского района, сельский Совет депутатов РЕШИЛ:</w:t>
      </w:r>
    </w:p>
    <w:p w:rsidR="008E0E2F" w:rsidRPr="008E0E2F" w:rsidRDefault="008E0E2F" w:rsidP="008E0E2F">
      <w:pPr>
        <w:pStyle w:val="1"/>
        <w:tabs>
          <w:tab w:val="clear" w:pos="432"/>
          <w:tab w:val="num" w:pos="0"/>
        </w:tabs>
        <w:spacing w:before="0" w:after="0"/>
        <w:ind w:left="0" w:firstLine="0"/>
        <w:jc w:val="both"/>
        <w:rPr>
          <w:rFonts w:ascii="Times New Roman" w:hAnsi="Times New Roman"/>
          <w:b w:val="0"/>
          <w:kern w:val="0"/>
          <w:sz w:val="22"/>
          <w:szCs w:val="22"/>
          <w:lang w:val="ru-RU" w:eastAsia="ru-RU" w:bidi="ar-SA"/>
        </w:rPr>
      </w:pPr>
      <w:r w:rsidRPr="008E0E2F">
        <w:rPr>
          <w:rFonts w:ascii="Times New Roman" w:hAnsi="Times New Roman"/>
          <w:b w:val="0"/>
          <w:kern w:val="0"/>
          <w:sz w:val="22"/>
          <w:szCs w:val="22"/>
          <w:lang w:val="ru-RU" w:eastAsia="ru-RU" w:bidi="ar-SA"/>
        </w:rPr>
        <w:t xml:space="preserve">    1. Внести в Решение Алексеевского сельского Совета депутатов от 23.11.2018 г № 34-36р «О налоге на имущество физических лиц на территории МО Алексеевский сельсовет», в редакции Решения (от 28.12.2018 г № 36-39р, от 26.04.2019 № 39-6р, от 25.10.2019 № 45-21р, от  22.11.2019 № 46-30р), следующие изменения и дополнения:  </w:t>
      </w:r>
    </w:p>
    <w:p w:rsidR="008E0E2F" w:rsidRPr="008E0E2F" w:rsidRDefault="008E0E2F" w:rsidP="008E0E2F">
      <w:pPr>
        <w:pStyle w:val="1"/>
        <w:tabs>
          <w:tab w:val="clear" w:pos="432"/>
          <w:tab w:val="num" w:pos="0"/>
        </w:tabs>
        <w:spacing w:before="0" w:after="0"/>
        <w:ind w:left="0" w:firstLine="0"/>
        <w:jc w:val="both"/>
        <w:rPr>
          <w:rFonts w:ascii="Times New Roman" w:hAnsi="Times New Roman"/>
          <w:b w:val="0"/>
          <w:kern w:val="0"/>
          <w:sz w:val="22"/>
          <w:szCs w:val="22"/>
          <w:lang w:val="ru-RU" w:eastAsia="ru-RU" w:bidi="ar-SA"/>
        </w:rPr>
      </w:pPr>
      <w:r w:rsidRPr="008E0E2F">
        <w:rPr>
          <w:rFonts w:ascii="Times New Roman" w:hAnsi="Times New Roman"/>
          <w:b w:val="0"/>
          <w:kern w:val="0"/>
          <w:sz w:val="22"/>
          <w:szCs w:val="22"/>
          <w:lang w:val="ru-RU" w:eastAsia="ru-RU" w:bidi="ar-SA"/>
        </w:rPr>
        <w:t xml:space="preserve">     1.1. В пункте 2 решения в строке 8 таблицы цифру: 2 </w:t>
      </w:r>
      <w:proofErr w:type="gramStart"/>
      <w:r w:rsidRPr="008E0E2F">
        <w:rPr>
          <w:rFonts w:ascii="Times New Roman" w:hAnsi="Times New Roman"/>
          <w:b w:val="0"/>
          <w:kern w:val="0"/>
          <w:sz w:val="22"/>
          <w:szCs w:val="22"/>
          <w:lang w:val="ru-RU" w:eastAsia="ru-RU" w:bidi="ar-SA"/>
        </w:rPr>
        <w:t>заменить на цифру</w:t>
      </w:r>
      <w:proofErr w:type="gramEnd"/>
      <w:r w:rsidRPr="008E0E2F">
        <w:rPr>
          <w:rFonts w:ascii="Times New Roman" w:hAnsi="Times New Roman"/>
          <w:b w:val="0"/>
          <w:kern w:val="0"/>
          <w:sz w:val="22"/>
          <w:szCs w:val="22"/>
          <w:lang w:val="ru-RU" w:eastAsia="ru-RU" w:bidi="ar-SA"/>
        </w:rPr>
        <w:t xml:space="preserve"> 2,5 .</w:t>
      </w:r>
    </w:p>
    <w:p w:rsidR="008E0E2F" w:rsidRPr="008E0E2F" w:rsidRDefault="008E0E2F" w:rsidP="008E0E2F">
      <w:pPr>
        <w:pStyle w:val="ConsNormal"/>
        <w:ind w:firstLine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E0E2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2. Налоговые ставки устанавливаются в следующих размерах от кадастровой стоимости объектов налогообложения:                                       </w:t>
      </w:r>
    </w:p>
    <w:p w:rsidR="008E0E2F" w:rsidRPr="008E0E2F" w:rsidRDefault="008E0E2F" w:rsidP="008E0E2F">
      <w:pPr>
        <w:pStyle w:val="ConsNormal"/>
        <w:ind w:firstLine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5"/>
        <w:gridCol w:w="7957"/>
        <w:gridCol w:w="1560"/>
      </w:tblGrid>
      <w:tr w:rsidR="008E0E2F" w:rsidRPr="008E0E2F" w:rsidTr="00CF6358"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</w:t>
            </w:r>
          </w:p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п</w:t>
            </w:r>
            <w:proofErr w:type="spellEnd"/>
            <w:proofErr w:type="gramEnd"/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  <w:proofErr w:type="spellStart"/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7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Объект налогообложения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Налоговая </w:t>
            </w: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ставка (в процентах)</w:t>
            </w:r>
          </w:p>
        </w:tc>
      </w:tr>
      <w:tr w:rsidR="008E0E2F" w:rsidRPr="008E0E2F" w:rsidTr="00CF6358"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жилой дом (часть жилого дома);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0,1</w:t>
            </w:r>
          </w:p>
        </w:tc>
      </w:tr>
      <w:tr w:rsidR="008E0E2F" w:rsidRPr="008E0E2F" w:rsidTr="00CF6358"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квартира (часть квартиры);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0,1</w:t>
            </w:r>
          </w:p>
        </w:tc>
      </w:tr>
      <w:tr w:rsidR="008E0E2F" w:rsidRPr="008E0E2F" w:rsidTr="00CF6358">
        <w:trPr>
          <w:trHeight w:val="3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комната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0,1</w:t>
            </w:r>
          </w:p>
        </w:tc>
      </w:tr>
      <w:tr w:rsidR="008E0E2F" w:rsidRPr="008E0E2F" w:rsidTr="00CF6358"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0,1</w:t>
            </w:r>
          </w:p>
        </w:tc>
      </w:tr>
      <w:tr w:rsidR="008E0E2F" w:rsidRPr="008E0E2F" w:rsidTr="00CF6358">
        <w:tc>
          <w:tcPr>
            <w:tcW w:w="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0,1</w:t>
            </w:r>
          </w:p>
        </w:tc>
      </w:tr>
      <w:tr w:rsidR="008E0E2F" w:rsidRPr="008E0E2F" w:rsidTr="00CF6358">
        <w:tc>
          <w:tcPr>
            <w:tcW w:w="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гараж, </w:t>
            </w:r>
            <w:proofErr w:type="spellStart"/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машино-место</w:t>
            </w:r>
            <w:proofErr w:type="spellEnd"/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0,1</w:t>
            </w:r>
          </w:p>
        </w:tc>
      </w:tr>
      <w:tr w:rsidR="008E0E2F" w:rsidRPr="008E0E2F" w:rsidTr="00CF6358"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0,1</w:t>
            </w:r>
          </w:p>
        </w:tc>
      </w:tr>
      <w:tr w:rsidR="008E0E2F" w:rsidRPr="008E0E2F" w:rsidTr="00CF6358"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объект налогообложения, кадастровая стоимость которого превышает 300 миллионов рублей, а также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2,5</w:t>
            </w:r>
          </w:p>
        </w:tc>
      </w:tr>
      <w:tr w:rsidR="008E0E2F" w:rsidRPr="008E0E2F" w:rsidTr="00CF6358"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прочие объекты налогообложения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E2F" w:rsidRPr="008E0E2F" w:rsidRDefault="008E0E2F" w:rsidP="008E0E2F">
            <w:pPr>
              <w:pStyle w:val="Con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E0E2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0,5</w:t>
            </w:r>
          </w:p>
        </w:tc>
      </w:tr>
    </w:tbl>
    <w:p w:rsidR="008E0E2F" w:rsidRPr="008E0E2F" w:rsidRDefault="008E0E2F" w:rsidP="008E0E2F">
      <w:pPr>
        <w:pStyle w:val="ConsNormal"/>
        <w:ind w:firstLine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8E0E2F" w:rsidRPr="008E0E2F" w:rsidRDefault="008E0E2F" w:rsidP="008E0E2F">
      <w:pPr>
        <w:pStyle w:val="ConsNormal"/>
        <w:ind w:firstLine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E0E2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3. </w:t>
      </w:r>
      <w:proofErr w:type="gramStart"/>
      <w:r w:rsidRPr="008E0E2F">
        <w:rPr>
          <w:rFonts w:ascii="Times New Roman" w:eastAsia="Times New Roman" w:hAnsi="Times New Roman" w:cs="Times New Roman"/>
          <w:sz w:val="22"/>
          <w:szCs w:val="22"/>
          <w:lang w:eastAsia="ru-RU"/>
        </w:rPr>
        <w:t>Контроль за</w:t>
      </w:r>
      <w:proofErr w:type="gramEnd"/>
      <w:r w:rsidRPr="008E0E2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исполнением настоящего Решения возложить на постоянную комиссию по экономической политики и финансам (Кривовяз).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4. Решение вступает в силу с 01.01.2026 года, но не ранее одного месяца со дня его официального опубликования в газете «Алексеевские вести».</w:t>
      </w:r>
    </w:p>
    <w:p w:rsidR="008E0E2F" w:rsidRPr="008E0E2F" w:rsidRDefault="008E0E2F" w:rsidP="008E0E2F">
      <w:pPr>
        <w:tabs>
          <w:tab w:val="left" w:pos="895"/>
        </w:tabs>
        <w:jc w:val="both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    5. Опубликовать решение в газете «Алексеевские вести» и на  «Официальном интернет-сайте администрации Алексеевского сельсовета» (</w:t>
      </w:r>
      <w:proofErr w:type="spellStart"/>
      <w:r w:rsidRPr="008E0E2F">
        <w:rPr>
          <w:rFonts w:ascii="Times New Roman" w:hAnsi="Times New Roman"/>
        </w:rPr>
        <w:t>Alekseevka.bdu.su</w:t>
      </w:r>
      <w:proofErr w:type="spellEnd"/>
      <w:r w:rsidRPr="008E0E2F">
        <w:rPr>
          <w:rFonts w:ascii="Times New Roman" w:hAnsi="Times New Roman"/>
        </w:rPr>
        <w:t>).</w:t>
      </w:r>
    </w:p>
    <w:p w:rsidR="008E0E2F" w:rsidRPr="008E0E2F" w:rsidRDefault="008E0E2F" w:rsidP="008E0E2F">
      <w:pPr>
        <w:spacing w:after="0"/>
        <w:jc w:val="both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           </w:t>
      </w:r>
    </w:p>
    <w:p w:rsidR="008E0E2F" w:rsidRPr="008E0E2F" w:rsidRDefault="008E0E2F" w:rsidP="008E0E2F">
      <w:pPr>
        <w:spacing w:after="0"/>
        <w:jc w:val="both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           Председатель                                          Глава сельсовета                                                                   </w:t>
      </w:r>
    </w:p>
    <w:p w:rsidR="008E0E2F" w:rsidRPr="008E0E2F" w:rsidRDefault="008E0E2F" w:rsidP="008E0E2F">
      <w:pPr>
        <w:spacing w:after="0"/>
        <w:jc w:val="both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     Совета депутатов                                                          М.В. Романченко</w:t>
      </w:r>
    </w:p>
    <w:p w:rsidR="008E0E2F" w:rsidRPr="008E0E2F" w:rsidRDefault="008E0E2F" w:rsidP="008E0E2F">
      <w:pPr>
        <w:spacing w:after="0"/>
        <w:jc w:val="both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                      А.С. Лазарев</w:t>
      </w:r>
    </w:p>
    <w:p w:rsidR="008E0E2F" w:rsidRPr="008E0E2F" w:rsidRDefault="008E0E2F" w:rsidP="008E0E2F">
      <w:pPr>
        <w:spacing w:after="0"/>
        <w:jc w:val="both"/>
        <w:rPr>
          <w:rFonts w:ascii="Times New Roman" w:hAnsi="Times New Roman"/>
        </w:rPr>
      </w:pPr>
      <w:r w:rsidRPr="008E0E2F">
        <w:rPr>
          <w:rFonts w:ascii="Times New Roman" w:hAnsi="Times New Roman"/>
        </w:rPr>
        <w:t xml:space="preserve">             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АДМИНИСТРАЦИЯ АЛЕКСЕЕВСКОГО СЕЛЬСОВЕТА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КУРАГИНСКОГО РАЙОНА КРАСНОЯРСКОГО КРАЯ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ПОСТАНОВЛЕНИЕ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     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</w:t>
      </w:r>
      <w:r w:rsidRPr="008E0E2F">
        <w:rPr>
          <w:sz w:val="22"/>
          <w:szCs w:val="22"/>
          <w:lang w:eastAsia="ru-RU"/>
        </w:rPr>
        <w:t>17.03.2025                                    с. Алексеевка                                    № 4-п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О внесении изменений и дополнений в постановление от 14.11.2024 № 25-п «Об утверждении муниципальной подпрограммы «Содержание и ремонт </w:t>
      </w:r>
      <w:proofErr w:type="spellStart"/>
      <w:r w:rsidRPr="008E0E2F">
        <w:rPr>
          <w:sz w:val="22"/>
          <w:szCs w:val="22"/>
          <w:lang w:eastAsia="ru-RU"/>
        </w:rPr>
        <w:t>внутрипоселенческих</w:t>
      </w:r>
      <w:proofErr w:type="spellEnd"/>
      <w:r w:rsidRPr="008E0E2F">
        <w:rPr>
          <w:sz w:val="22"/>
          <w:szCs w:val="22"/>
          <w:lang w:eastAsia="ru-RU"/>
        </w:rPr>
        <w:t xml:space="preserve"> дорог Алексеевского сельсовета  на 2025-2027 годы»»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 На основании Федерального закона от 06.10.2003 № 131-ФЗ «Об общих принципах организации местного самоуправления в Российской Федерации», ПОСТАНОВЛЯЮ: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1. Внести изменения и дополнения в постановление от 14.11.2024 № 25-п «Об утверждении муниципальной подпрограммы «Содержание и ремонт </w:t>
      </w:r>
      <w:proofErr w:type="spellStart"/>
      <w:r w:rsidRPr="008E0E2F">
        <w:rPr>
          <w:sz w:val="22"/>
          <w:szCs w:val="22"/>
          <w:lang w:eastAsia="ru-RU"/>
        </w:rPr>
        <w:t>внутрипоселенческих</w:t>
      </w:r>
      <w:proofErr w:type="spellEnd"/>
      <w:r w:rsidRPr="008E0E2F">
        <w:rPr>
          <w:sz w:val="22"/>
          <w:szCs w:val="22"/>
          <w:lang w:eastAsia="ru-RU"/>
        </w:rPr>
        <w:t xml:space="preserve"> дорог Алексеевского сельсовета  на 2025-2027 годы»»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согласно приложениям к данному постановлению.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2. </w:t>
      </w:r>
      <w:proofErr w:type="gramStart"/>
      <w:r w:rsidRPr="008E0E2F">
        <w:rPr>
          <w:sz w:val="22"/>
          <w:szCs w:val="22"/>
          <w:lang w:eastAsia="ru-RU"/>
        </w:rPr>
        <w:t>Контроль за</w:t>
      </w:r>
      <w:proofErr w:type="gramEnd"/>
      <w:r w:rsidRPr="008E0E2F">
        <w:rPr>
          <w:sz w:val="22"/>
          <w:szCs w:val="22"/>
          <w:lang w:eastAsia="ru-RU"/>
        </w:rPr>
        <w:t xml:space="preserve"> исполнением данного постановления оставляю за собой.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lastRenderedPageBreak/>
        <w:t xml:space="preserve">        4. Постановление вступает в силу со дня его официального опубликования (обнародования).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Глава сельсовета                                                                 Романченко М.В.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Default="008E0E2F" w:rsidP="008E0E2F">
      <w:pPr>
        <w:pStyle w:val="213"/>
        <w:ind w:firstLine="0"/>
        <w:jc w:val="right"/>
        <w:rPr>
          <w:sz w:val="22"/>
          <w:szCs w:val="22"/>
          <w:lang w:eastAsia="ru-RU"/>
        </w:rPr>
      </w:pPr>
      <w:r w:rsidRPr="00D17050">
        <w:rPr>
          <w:sz w:val="22"/>
          <w:szCs w:val="22"/>
          <w:lang w:eastAsia="ru-RU"/>
        </w:rPr>
        <w:t>Приложение</w:t>
      </w:r>
    </w:p>
    <w:p w:rsidR="008E0E2F" w:rsidRPr="00D17050" w:rsidRDefault="008E0E2F" w:rsidP="008E0E2F">
      <w:pPr>
        <w:pStyle w:val="213"/>
        <w:ind w:firstLine="0"/>
        <w:jc w:val="right"/>
        <w:rPr>
          <w:sz w:val="22"/>
          <w:szCs w:val="22"/>
          <w:lang w:eastAsia="ru-RU"/>
        </w:rPr>
      </w:pPr>
      <w:r w:rsidRPr="00D17050">
        <w:rPr>
          <w:sz w:val="22"/>
          <w:szCs w:val="22"/>
          <w:lang w:eastAsia="ru-RU"/>
        </w:rPr>
        <w:t xml:space="preserve"> к постановлению </w:t>
      </w:r>
    </w:p>
    <w:p w:rsidR="008E0E2F" w:rsidRPr="00DF6B1E" w:rsidRDefault="008E0E2F" w:rsidP="008E0E2F">
      <w:pPr>
        <w:pStyle w:val="213"/>
        <w:ind w:firstLine="0"/>
        <w:jc w:val="right"/>
        <w:rPr>
          <w:sz w:val="22"/>
          <w:szCs w:val="22"/>
          <w:lang w:eastAsia="ru-RU"/>
        </w:rPr>
      </w:pPr>
      <w:r w:rsidRPr="000D2269">
        <w:rPr>
          <w:sz w:val="22"/>
          <w:szCs w:val="22"/>
          <w:lang w:eastAsia="ru-RU"/>
        </w:rPr>
        <w:t xml:space="preserve">от </w:t>
      </w:r>
      <w:r>
        <w:rPr>
          <w:sz w:val="22"/>
          <w:szCs w:val="22"/>
          <w:lang w:eastAsia="ru-RU"/>
        </w:rPr>
        <w:t>17.03.2025 № 4-п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ПАСПОРТ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ПОДПРОГРАММЫ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«Содержание и ремонт </w:t>
      </w:r>
      <w:proofErr w:type="spellStart"/>
      <w:r w:rsidRPr="008E0E2F">
        <w:rPr>
          <w:sz w:val="22"/>
          <w:szCs w:val="22"/>
          <w:lang w:eastAsia="ru-RU"/>
        </w:rPr>
        <w:t>внутрипоселенческих</w:t>
      </w:r>
      <w:proofErr w:type="spellEnd"/>
      <w:r w:rsidRPr="008E0E2F">
        <w:rPr>
          <w:sz w:val="22"/>
          <w:szCs w:val="22"/>
          <w:lang w:eastAsia="ru-RU"/>
        </w:rPr>
        <w:t xml:space="preserve"> дорог Алексеевского сельсовета на 2025-2027 годы»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МУНИЦИПАЛЬНОЙ ПРОГРАММЫ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«Обеспечение жизнедеятельности, улучшения условий проживания населения муниципального образования Алексеевский сельский совет на 2025-2027 годы»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1. Паспорт подпрограммы 1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960"/>
        <w:gridCol w:w="5990"/>
      </w:tblGrid>
      <w:tr w:rsidR="008E0E2F" w:rsidRPr="008E0E2F" w:rsidTr="008E0E2F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№</w:t>
            </w:r>
            <w:proofErr w:type="spellStart"/>
            <w:proofErr w:type="gramStart"/>
            <w:r w:rsidRPr="008E0E2F">
              <w:rPr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8E0E2F">
              <w:rPr>
                <w:sz w:val="22"/>
                <w:szCs w:val="22"/>
                <w:lang w:eastAsia="ru-RU"/>
              </w:rPr>
              <w:t>/</w:t>
            </w:r>
            <w:proofErr w:type="spellStart"/>
            <w:r w:rsidRPr="008E0E2F">
              <w:rPr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Наименование абзаца подпрограммы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Содержание </w:t>
            </w:r>
          </w:p>
        </w:tc>
      </w:tr>
      <w:tr w:rsidR="008E0E2F" w:rsidRPr="008E0E2F" w:rsidTr="008E0E2F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Наименование  </w:t>
            </w:r>
            <w:r w:rsidRPr="008E0E2F">
              <w:rPr>
                <w:sz w:val="22"/>
                <w:szCs w:val="22"/>
                <w:lang w:eastAsia="ru-RU"/>
              </w:rPr>
              <w:br/>
              <w:t xml:space="preserve">подпрограммы     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«Содержание и ремонт </w:t>
            </w:r>
            <w:proofErr w:type="spellStart"/>
            <w:r w:rsidRPr="008E0E2F">
              <w:rPr>
                <w:sz w:val="22"/>
                <w:szCs w:val="22"/>
                <w:lang w:eastAsia="ru-RU"/>
              </w:rPr>
              <w:t>внутрипоселенческих</w:t>
            </w:r>
            <w:proofErr w:type="spellEnd"/>
            <w:r w:rsidRPr="008E0E2F">
              <w:rPr>
                <w:sz w:val="22"/>
                <w:szCs w:val="22"/>
                <w:lang w:eastAsia="ru-RU"/>
              </w:rPr>
              <w:t xml:space="preserve"> дорог Алексеевского сельсовета  на 2025-2027годы»          </w:t>
            </w:r>
          </w:p>
        </w:tc>
      </w:tr>
      <w:tr w:rsidR="008E0E2F" w:rsidRPr="008E0E2F" w:rsidTr="008E0E2F">
        <w:trPr>
          <w:trHeight w:val="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«</w:t>
            </w:r>
            <w:r w:rsidRPr="008E0E2F">
              <w:rPr>
                <w:bCs/>
                <w:sz w:val="22"/>
                <w:szCs w:val="22"/>
                <w:lang w:eastAsia="ru-RU"/>
              </w:rPr>
              <w:t>Обеспечение жизнедеятельности,                                 улучшения  условий проживания населения       муниципального                                                                образования Алексеевский                    сельсовет на 2025-2027 годы</w:t>
            </w:r>
            <w:r w:rsidRPr="008E0E2F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8E0E2F" w:rsidRPr="008E0E2F" w:rsidTr="008E0E2F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Муниципальный заказчик – координатор программы</w:t>
            </w:r>
          </w:p>
        </w:tc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Администрация Алексеевского сельсовета                              </w:t>
            </w:r>
          </w:p>
        </w:tc>
      </w:tr>
      <w:tr w:rsidR="008E0E2F" w:rsidRPr="008E0E2F" w:rsidTr="008E0E2F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Администрация Алексеевского сельсовета                              </w:t>
            </w:r>
          </w:p>
        </w:tc>
      </w:tr>
      <w:tr w:rsidR="008E0E2F" w:rsidRPr="008E0E2F" w:rsidTr="008E0E2F">
        <w:trPr>
          <w:trHeight w:val="12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Цели </w:t>
            </w:r>
            <w:r w:rsidRPr="008E0E2F">
              <w:rPr>
                <w:sz w:val="22"/>
                <w:szCs w:val="22"/>
                <w:lang w:eastAsia="ru-RU"/>
              </w:rPr>
              <w:br/>
              <w:t xml:space="preserve">и задачи      </w:t>
            </w:r>
            <w:r w:rsidRPr="008E0E2F">
              <w:rPr>
                <w:sz w:val="22"/>
                <w:szCs w:val="22"/>
                <w:lang w:eastAsia="ru-RU"/>
              </w:rPr>
              <w:br/>
              <w:t xml:space="preserve">подпрограммы     </w:t>
            </w:r>
          </w:p>
        </w:tc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- улучшение транспортно-эксплуатационных показателей автомобильных дорог в МО;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- повышение безопасности движения автотранспорта;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- снижение количества аварий на автодорогах поселка;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- уменьшение затрат на текущее содержание автодорог;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- улучшение </w:t>
            </w:r>
            <w:proofErr w:type="gramStart"/>
            <w:r w:rsidRPr="008E0E2F">
              <w:rPr>
                <w:sz w:val="22"/>
                <w:szCs w:val="22"/>
                <w:lang w:eastAsia="ru-RU"/>
              </w:rPr>
              <w:t>эстетического вида</w:t>
            </w:r>
            <w:proofErr w:type="gramEnd"/>
            <w:r w:rsidRPr="008E0E2F">
              <w:rPr>
                <w:sz w:val="22"/>
                <w:szCs w:val="22"/>
                <w:lang w:eastAsia="ru-RU"/>
              </w:rPr>
              <w:t xml:space="preserve"> улиц поселка.</w:t>
            </w:r>
            <w:r w:rsidRPr="008E0E2F">
              <w:rPr>
                <w:sz w:val="22"/>
                <w:szCs w:val="22"/>
                <w:lang w:eastAsia="ru-RU"/>
              </w:rPr>
              <w:br/>
              <w:t>Задачами подпрограммы являются: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- ремонт асфальтобетонного, гравийного и щебеночного покрытия автодорог поселения.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E0E2F" w:rsidRPr="008E0E2F" w:rsidTr="008E0E2F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Сроки         </w:t>
            </w:r>
            <w:r w:rsidRPr="008E0E2F">
              <w:rPr>
                <w:sz w:val="22"/>
                <w:szCs w:val="22"/>
                <w:lang w:eastAsia="ru-RU"/>
              </w:rPr>
              <w:br/>
              <w:t xml:space="preserve">реализации    </w:t>
            </w:r>
            <w:r w:rsidRPr="008E0E2F">
              <w:rPr>
                <w:sz w:val="22"/>
                <w:szCs w:val="22"/>
                <w:lang w:eastAsia="ru-RU"/>
              </w:rPr>
              <w:br/>
              <w:t xml:space="preserve">подпрограммы     </w:t>
            </w:r>
          </w:p>
        </w:tc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2025 - 2027 годы                                          </w:t>
            </w:r>
          </w:p>
        </w:tc>
      </w:tr>
      <w:tr w:rsidR="008E0E2F" w:rsidRPr="008E0E2F" w:rsidTr="008E0E2F">
        <w:trPr>
          <w:trHeight w:val="556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Объемы и      </w:t>
            </w:r>
            <w:r w:rsidRPr="008E0E2F">
              <w:rPr>
                <w:sz w:val="22"/>
                <w:szCs w:val="22"/>
                <w:lang w:eastAsia="ru-RU"/>
              </w:rPr>
              <w:br/>
              <w:t xml:space="preserve">источники     </w:t>
            </w:r>
            <w:r w:rsidRPr="008E0E2F">
              <w:rPr>
                <w:sz w:val="22"/>
                <w:szCs w:val="22"/>
                <w:lang w:eastAsia="ru-RU"/>
              </w:rPr>
              <w:br/>
              <w:t>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Объем бюджетных ассигнований на реализацию мероприятий подпрограммы составляет всего       2905,38 тыс. рублей, в том числе средства местного бюджета  по годам: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в 2025 году всего 1754,98  тыс. рублей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в 2026 году всего 563,9  тыс. рублей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в 2027  году всего 586,5 тыс. рублей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E0E2F" w:rsidRPr="008E0E2F" w:rsidTr="008E0E2F">
        <w:trPr>
          <w:trHeight w:val="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Система организации </w:t>
            </w:r>
            <w:proofErr w:type="gramStart"/>
            <w:r w:rsidRPr="008E0E2F">
              <w:rPr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8E0E2F">
              <w:rPr>
                <w:sz w:val="22"/>
                <w:szCs w:val="22"/>
                <w:lang w:eastAsia="ru-RU"/>
              </w:rPr>
              <w:t xml:space="preserve"> исполнением подпрограммы     </w:t>
            </w:r>
          </w:p>
        </w:tc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proofErr w:type="gramStart"/>
            <w:r w:rsidRPr="008E0E2F">
              <w:rPr>
                <w:sz w:val="22"/>
                <w:szCs w:val="22"/>
                <w:lang w:eastAsia="ru-RU"/>
              </w:rPr>
              <w:t>Контроль за</w:t>
            </w:r>
            <w:proofErr w:type="gramEnd"/>
            <w:r w:rsidRPr="008E0E2F">
              <w:rPr>
                <w:sz w:val="22"/>
                <w:szCs w:val="22"/>
                <w:lang w:eastAsia="ru-RU"/>
              </w:rPr>
              <w:t xml:space="preserve"> ходом реализации подпрограммы  осуществляет сельский Совет депутатов; контроль за целевым использованием средств местного бюджета осуществляет КРК</w:t>
            </w:r>
          </w:p>
        </w:tc>
      </w:tr>
    </w:tbl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2. Основные разделы подпрограммы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2.1 Постановка </w:t>
      </w:r>
      <w:proofErr w:type="spellStart"/>
      <w:r w:rsidRPr="008E0E2F">
        <w:rPr>
          <w:sz w:val="22"/>
          <w:szCs w:val="22"/>
          <w:lang w:eastAsia="ru-RU"/>
        </w:rPr>
        <w:t>общепоселенческой</w:t>
      </w:r>
      <w:proofErr w:type="spellEnd"/>
      <w:r w:rsidRPr="008E0E2F">
        <w:rPr>
          <w:sz w:val="22"/>
          <w:szCs w:val="22"/>
          <w:lang w:eastAsia="ru-RU"/>
        </w:rPr>
        <w:t xml:space="preserve"> проблемы и обоснование необходимости разработки подпрограммы.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</w:t>
      </w:r>
      <w:proofErr w:type="gramStart"/>
      <w:r w:rsidRPr="008E0E2F">
        <w:rPr>
          <w:sz w:val="22"/>
          <w:szCs w:val="22"/>
          <w:lang w:eastAsia="ru-RU"/>
        </w:rPr>
        <w:t xml:space="preserve">Протяженность автомобильных дорог </w:t>
      </w:r>
      <w:proofErr w:type="spellStart"/>
      <w:r w:rsidRPr="008E0E2F">
        <w:rPr>
          <w:sz w:val="22"/>
          <w:szCs w:val="22"/>
          <w:lang w:eastAsia="ru-RU"/>
        </w:rPr>
        <w:t>внутрипоселенческого</w:t>
      </w:r>
      <w:proofErr w:type="spellEnd"/>
      <w:r w:rsidRPr="008E0E2F">
        <w:rPr>
          <w:sz w:val="22"/>
          <w:szCs w:val="22"/>
          <w:lang w:eastAsia="ru-RU"/>
        </w:rPr>
        <w:t xml:space="preserve"> пользования на 1 января 2022 года   составляет 21,6 км (с. Алексеевка – 14,7 км.; дер. Новопокровка – 6,9 км.), в том числе с гравийным покрытием – 7,7 км., с асфальтовым покрытием – 1,5 км. 70 % автомобильных дорог эксплуатируются более 30 лет, следовательно, имеют недостаточные транспортно-эксплуатационные характеристики, так как нарушаются  нормативные сроки  на проведение текущего и  капитального ремонта дорог.</w:t>
      </w:r>
      <w:proofErr w:type="gramEnd"/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lastRenderedPageBreak/>
        <w:t xml:space="preserve">     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Несмотря на недостаточное </w:t>
      </w:r>
      <w:proofErr w:type="gramStart"/>
      <w:r w:rsidRPr="008E0E2F">
        <w:rPr>
          <w:sz w:val="22"/>
          <w:szCs w:val="22"/>
          <w:lang w:eastAsia="ru-RU"/>
        </w:rPr>
        <w:t>финансирование</w:t>
      </w:r>
      <w:proofErr w:type="gramEnd"/>
      <w:r w:rsidRPr="008E0E2F">
        <w:rPr>
          <w:sz w:val="22"/>
          <w:szCs w:val="22"/>
          <w:lang w:eastAsia="ru-RU"/>
        </w:rPr>
        <w:t xml:space="preserve"> ежегодно проводятся работы по ремонту </w:t>
      </w:r>
      <w:proofErr w:type="spellStart"/>
      <w:r w:rsidRPr="008E0E2F">
        <w:rPr>
          <w:sz w:val="22"/>
          <w:szCs w:val="22"/>
          <w:lang w:eastAsia="ru-RU"/>
        </w:rPr>
        <w:t>внутрипоселенческих</w:t>
      </w:r>
      <w:proofErr w:type="spellEnd"/>
      <w:r w:rsidRPr="008E0E2F">
        <w:rPr>
          <w:sz w:val="22"/>
          <w:szCs w:val="22"/>
          <w:lang w:eastAsia="ru-RU"/>
        </w:rPr>
        <w:t xml:space="preserve"> дорог: ямочный ремонт, отсыпка дорожного полотна гравием, </w:t>
      </w:r>
      <w:proofErr w:type="spellStart"/>
      <w:r w:rsidRPr="008E0E2F">
        <w:rPr>
          <w:sz w:val="22"/>
          <w:szCs w:val="22"/>
          <w:lang w:eastAsia="ru-RU"/>
        </w:rPr>
        <w:t>грейдерование</w:t>
      </w:r>
      <w:proofErr w:type="spellEnd"/>
      <w:r w:rsidRPr="008E0E2F">
        <w:rPr>
          <w:sz w:val="22"/>
          <w:szCs w:val="22"/>
          <w:lang w:eastAsia="ru-RU"/>
        </w:rPr>
        <w:t xml:space="preserve"> дорог.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2.2 Основная цель, задачи, этапы и сроки выполнения подпрограммы, целевые индикаторы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Целями Подпрограммы являются: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- повышение безопасности движения автотранспорта;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- снижение количества аварий на автодорогах поселения;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- уменьшение затрат на текущее содержание автодорог;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- улучшение </w:t>
      </w:r>
      <w:proofErr w:type="gramStart"/>
      <w:r w:rsidRPr="008E0E2F">
        <w:rPr>
          <w:sz w:val="22"/>
          <w:szCs w:val="22"/>
          <w:lang w:eastAsia="ru-RU"/>
        </w:rPr>
        <w:t>эстетического вида</w:t>
      </w:r>
      <w:proofErr w:type="gramEnd"/>
      <w:r w:rsidRPr="008E0E2F">
        <w:rPr>
          <w:sz w:val="22"/>
          <w:szCs w:val="22"/>
          <w:lang w:eastAsia="ru-RU"/>
        </w:rPr>
        <w:t xml:space="preserve"> улиц поселения.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Задачами подпрограммы являются: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- ремонт асфальтобетонного, гравийного и щебеночного покрытия      автодорог населенных пунктов;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Срок реализации программы - 2025-2027 годы.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Этапы выполнения программы: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I этап   -  2025 год;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II этап  -  2026 год;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III этап  - 2027 год.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Целевыми индикаторами, позволяющими измерить достижение цели 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подпрограммы, являются:  снижение количества дорожно-транспортных происшествий.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2.3. Механизм реализации подпрограммы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Система мероприятий по реализации программы основана </w:t>
      </w:r>
      <w:proofErr w:type="gramStart"/>
      <w:r w:rsidRPr="008E0E2F">
        <w:rPr>
          <w:sz w:val="22"/>
          <w:szCs w:val="22"/>
          <w:lang w:eastAsia="ru-RU"/>
        </w:rPr>
        <w:t>на</w:t>
      </w:r>
      <w:proofErr w:type="gramEnd"/>
      <w:r w:rsidRPr="008E0E2F">
        <w:rPr>
          <w:sz w:val="22"/>
          <w:szCs w:val="22"/>
          <w:lang w:eastAsia="ru-RU"/>
        </w:rPr>
        <w:t>: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- конкурсной основе определения исполнителя в целях экономии бюджетных средств;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- обязательных договорных </w:t>
      </w:r>
      <w:proofErr w:type="gramStart"/>
      <w:r w:rsidRPr="008E0E2F">
        <w:rPr>
          <w:sz w:val="22"/>
          <w:szCs w:val="22"/>
          <w:lang w:eastAsia="ru-RU"/>
        </w:rPr>
        <w:t>отношениях</w:t>
      </w:r>
      <w:proofErr w:type="gramEnd"/>
      <w:r w:rsidRPr="008E0E2F">
        <w:rPr>
          <w:sz w:val="22"/>
          <w:szCs w:val="22"/>
          <w:lang w:eastAsia="ru-RU"/>
        </w:rPr>
        <w:t xml:space="preserve"> с привлекаемыми исполнителями.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Главным распорядителем бюджетных средств, предусмотренных на реализацию подпрограммы на 2025-2027 годы, является Администрация Алексеевского сельсовета.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Система программных мероприятий подпрограммы «Содержание и ремонт </w:t>
      </w:r>
      <w:proofErr w:type="spellStart"/>
      <w:r w:rsidRPr="008E0E2F">
        <w:rPr>
          <w:sz w:val="22"/>
          <w:szCs w:val="22"/>
          <w:lang w:eastAsia="ru-RU"/>
        </w:rPr>
        <w:t>внутрипоселенческих</w:t>
      </w:r>
      <w:proofErr w:type="spellEnd"/>
      <w:r w:rsidRPr="008E0E2F">
        <w:rPr>
          <w:sz w:val="22"/>
          <w:szCs w:val="22"/>
          <w:lang w:eastAsia="ru-RU"/>
        </w:rPr>
        <w:t xml:space="preserve"> дорог Алексеевского сельсовета  на 2025-2027 годы» приведена в Приложении  1 к подпрограмме.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2.4. Управление подпрограммой и </w:t>
      </w:r>
      <w:proofErr w:type="gramStart"/>
      <w:r w:rsidRPr="008E0E2F">
        <w:rPr>
          <w:sz w:val="22"/>
          <w:szCs w:val="22"/>
          <w:lang w:eastAsia="ru-RU"/>
        </w:rPr>
        <w:t>контроль за</w:t>
      </w:r>
      <w:proofErr w:type="gramEnd"/>
      <w:r w:rsidRPr="008E0E2F">
        <w:rPr>
          <w:sz w:val="22"/>
          <w:szCs w:val="22"/>
          <w:lang w:eastAsia="ru-RU"/>
        </w:rPr>
        <w:t xml:space="preserve"> ходом ее выполнения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Администрация Алексеевского сельсовета осуществляет руководство и </w:t>
      </w:r>
      <w:proofErr w:type="gramStart"/>
      <w:r w:rsidRPr="008E0E2F">
        <w:rPr>
          <w:sz w:val="22"/>
          <w:szCs w:val="22"/>
          <w:lang w:eastAsia="ru-RU"/>
        </w:rPr>
        <w:t>контроль за</w:t>
      </w:r>
      <w:proofErr w:type="gramEnd"/>
      <w:r w:rsidRPr="008E0E2F">
        <w:rPr>
          <w:sz w:val="22"/>
          <w:szCs w:val="22"/>
          <w:lang w:eastAsia="ru-RU"/>
        </w:rPr>
        <w:t xml:space="preserve"> выполнением подпрограммы, целевым использованием бюджетных средств, организует систему непрерывного мониторинга, осуществляет технический надзор качества, объемов и сроков выполнения работ.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В течение финансового года администрация поселка вправе вносить корректировки в подпрограмму, уточнять целевые показатели и затраты по 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2.5. Оценка социально-экономической эффективности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Экономическая эффективность и результативность реализации подпрограммы зависят от степени достижения целевых показателей.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В результате достижения целевых показателей реализации Подпрограммы в период 2025 по 2027 годы должно произойти снижение уровня аварийности на территории МО Алексеевский сельсовет, улучшение </w:t>
      </w:r>
      <w:proofErr w:type="gramStart"/>
      <w:r w:rsidRPr="008E0E2F">
        <w:rPr>
          <w:sz w:val="22"/>
          <w:szCs w:val="22"/>
          <w:lang w:eastAsia="ru-RU"/>
        </w:rPr>
        <w:t>эстетического вида</w:t>
      </w:r>
      <w:proofErr w:type="gramEnd"/>
      <w:r w:rsidRPr="008E0E2F">
        <w:rPr>
          <w:sz w:val="22"/>
          <w:szCs w:val="22"/>
          <w:lang w:eastAsia="ru-RU"/>
        </w:rPr>
        <w:t xml:space="preserve"> улиц поселка и повышение безопасности движения автотранспорта, при условии полного и своевременного финансирования предлагаемых мероприятий.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2.6. Мероприятия подпрограммы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hyperlink w:anchor="Par377" w:history="1">
        <w:r w:rsidRPr="008E0E2F">
          <w:rPr>
            <w:sz w:val="22"/>
            <w:szCs w:val="22"/>
            <w:lang w:eastAsia="ru-RU"/>
          </w:rPr>
          <w:t>Перечень</w:t>
        </w:r>
      </w:hyperlink>
      <w:r w:rsidRPr="008E0E2F">
        <w:rPr>
          <w:sz w:val="22"/>
          <w:szCs w:val="22"/>
          <w:lang w:eastAsia="ru-RU"/>
        </w:rPr>
        <w:t xml:space="preserve"> мероприятий программы приведен в приложении  1 к подпрограмме.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Мероприятия подпрограммы реализуются за счет средств местного бюджета. Объем расходов на реализацию мероприятий подпрограммы составляет   2905,38 тыс. руб. 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8E0E2F" w:rsidRPr="008E0E2F" w:rsidRDefault="008E0E2F" w:rsidP="008E0E2F">
      <w:pPr>
        <w:pStyle w:val="213"/>
        <w:ind w:firstLine="0"/>
        <w:jc w:val="right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                                                                            Приложение 1 </w:t>
      </w:r>
    </w:p>
    <w:p w:rsidR="008E0E2F" w:rsidRPr="008E0E2F" w:rsidRDefault="008E0E2F" w:rsidP="008E0E2F">
      <w:pPr>
        <w:pStyle w:val="213"/>
        <w:ind w:firstLine="0"/>
        <w:jc w:val="right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                                                             к муниципальной подпрограмме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«</w:t>
      </w:r>
      <w:r w:rsidRPr="003E5CB7">
        <w:rPr>
          <w:sz w:val="22"/>
          <w:szCs w:val="22"/>
          <w:lang w:eastAsia="ru-RU"/>
        </w:rPr>
        <w:t>С</w:t>
      </w:r>
      <w:r w:rsidRPr="008E0E2F">
        <w:rPr>
          <w:sz w:val="22"/>
          <w:szCs w:val="22"/>
          <w:lang w:eastAsia="ru-RU"/>
        </w:rPr>
        <w:t xml:space="preserve">одержание и ремонт </w:t>
      </w:r>
      <w:proofErr w:type="spellStart"/>
      <w:r w:rsidRPr="008E0E2F">
        <w:rPr>
          <w:sz w:val="22"/>
          <w:szCs w:val="22"/>
          <w:lang w:eastAsia="ru-RU"/>
        </w:rPr>
        <w:t>внутрипоселенческих</w:t>
      </w:r>
      <w:proofErr w:type="spellEnd"/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дорог Алексеевского сельсовета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на 2025-2027 годы»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</w:p>
    <w:p w:rsid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ПРОГРАММНЫЕ МЕРОПРИЯТИЯ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МУНИЦИПАЛЬНОЙ ПОДПРОГРАММЫ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«Содержание и ремонт </w:t>
      </w:r>
      <w:proofErr w:type="spellStart"/>
      <w:r w:rsidRPr="008E0E2F">
        <w:rPr>
          <w:sz w:val="22"/>
          <w:szCs w:val="22"/>
          <w:lang w:eastAsia="ru-RU"/>
        </w:rPr>
        <w:t>внутрипоселенческих</w:t>
      </w:r>
      <w:proofErr w:type="spellEnd"/>
      <w:r w:rsidRPr="008E0E2F">
        <w:rPr>
          <w:sz w:val="22"/>
          <w:szCs w:val="22"/>
          <w:lang w:eastAsia="ru-RU"/>
        </w:rPr>
        <w:t xml:space="preserve"> дорог Алексеевского сельсовета  на 2025-2027 годы»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(тыс. руб.)</w:t>
      </w:r>
    </w:p>
    <w:tbl>
      <w:tblPr>
        <w:tblW w:w="8896" w:type="dxa"/>
        <w:tblCellSpacing w:w="22" w:type="dxa"/>
        <w:tblInd w:w="52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46"/>
        <w:gridCol w:w="2854"/>
        <w:gridCol w:w="1246"/>
        <w:gridCol w:w="1382"/>
        <w:gridCol w:w="1382"/>
        <w:gridCol w:w="1286"/>
      </w:tblGrid>
      <w:tr w:rsidR="008E0E2F" w:rsidRPr="008E0E2F" w:rsidTr="008E0E2F">
        <w:trPr>
          <w:trHeight w:val="881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lastRenderedPageBreak/>
              <w:t>№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п.п.</w:t>
            </w:r>
          </w:p>
        </w:tc>
        <w:tc>
          <w:tcPr>
            <w:tcW w:w="2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Наименование         мероприятий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Затраты на 2025 год</w:t>
            </w: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Затраты на 2026 год</w:t>
            </w: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Затраты на 2027 год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ИТОГО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8E0E2F" w:rsidRPr="008E0E2F" w:rsidTr="008E0E2F">
        <w:trPr>
          <w:trHeight w:val="45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Очистка дорожного полотна от снега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100,00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8E0E2F" w:rsidRPr="008E0E2F" w:rsidTr="008E0E2F">
        <w:trPr>
          <w:trHeight w:val="629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Восстановление профиля автодороги с добавлением нового материала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E0E2F" w:rsidRPr="008E0E2F" w:rsidTr="008E0E2F">
        <w:trPr>
          <w:trHeight w:val="883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Ремонтная планировка автодорог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1654,98</w:t>
            </w: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463,9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486,5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2605,38</w:t>
            </w:r>
          </w:p>
        </w:tc>
      </w:tr>
      <w:tr w:rsidR="008E0E2F" w:rsidRPr="008E0E2F" w:rsidTr="008E0E2F">
        <w:trPr>
          <w:trHeight w:val="469"/>
          <w:tblCellSpacing w:w="22" w:type="dxa"/>
        </w:trPr>
        <w:tc>
          <w:tcPr>
            <w:tcW w:w="3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1754,98</w:t>
            </w: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563,9</w:t>
            </w: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586,5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2905,38</w:t>
            </w:r>
          </w:p>
        </w:tc>
      </w:tr>
    </w:tbl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АДМИНИСТРАЦИЯ АЛЕКСЕЕВСКОГО СЕЛЬСОВЕТА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КУРАГИНСКОГО РАЙОНА КРАСНОЯРСКОГО КРАЯ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ПОСТАНОВЛЕНИЕ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17.03.2025                                с. Алексеевка                                           № 5-п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О внесении изменений и дополнений в постановление от 14.11.2024 № 29-п «Об утверждении муниципальной подпрограммы «Обеспечение пожарной безопасности муниципального образования Алексеевский сельсовет на 2025-2027 годы»»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 На основании Федерального закона от 06.10.2003 № 131-ФЗ «Об общих принципах организации местного самоуправления в Российской Федерации», ПОСТАНОВЛЯЮ: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1. Внести изменения и дополнения в постановление от 14.11.2024 № 29-п «Об утверждении муниципальной подпрограммы «Обеспечение пожарной безопасности муниципального образования Алексеевский сельсовет на 2025-2027 годы»», согласно приложениям к данному постановлению.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2. </w:t>
      </w:r>
      <w:proofErr w:type="gramStart"/>
      <w:r w:rsidRPr="008E0E2F">
        <w:rPr>
          <w:sz w:val="22"/>
          <w:szCs w:val="22"/>
          <w:lang w:eastAsia="ru-RU"/>
        </w:rPr>
        <w:t>Контроль за</w:t>
      </w:r>
      <w:proofErr w:type="gramEnd"/>
      <w:r w:rsidRPr="008E0E2F">
        <w:rPr>
          <w:sz w:val="22"/>
          <w:szCs w:val="22"/>
          <w:lang w:eastAsia="ru-RU"/>
        </w:rPr>
        <w:t xml:space="preserve"> исполнением данного постановления оставляю за собой.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4. Постановление вступает силу со дня его официального опубликования.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        Глава сельсовета                                                                 Романченко М.В.</w:t>
      </w:r>
    </w:p>
    <w:p w:rsid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</w:p>
    <w:p w:rsidR="008E0E2F" w:rsidRDefault="008E0E2F" w:rsidP="008E0E2F">
      <w:pPr>
        <w:pStyle w:val="213"/>
        <w:ind w:firstLine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Приложение</w:t>
      </w:r>
    </w:p>
    <w:p w:rsidR="008E0E2F" w:rsidRDefault="008E0E2F" w:rsidP="008E0E2F">
      <w:pPr>
        <w:pStyle w:val="213"/>
        <w:ind w:firstLine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к постановлению </w:t>
      </w:r>
    </w:p>
    <w:p w:rsidR="008E0E2F" w:rsidRDefault="008E0E2F" w:rsidP="008E0E2F">
      <w:pPr>
        <w:pStyle w:val="213"/>
        <w:ind w:firstLine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от 17.03.2025 № 5-п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ПАСПОРТ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ПОДПРОГРАММЫ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«Обеспечение пожарной безопасности муниципального образования Алексеевский сельсовет на 2025-2027 годы»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МУНИЦИПАЛЬНОЙ ПРОГРАММЫ</w:t>
      </w:r>
    </w:p>
    <w:p w:rsidR="008E0E2F" w:rsidRPr="008E0E2F" w:rsidRDefault="008E0E2F" w:rsidP="008E0E2F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«Обеспечение жизнедеятельности, улучшение условий проживания населения  муниципального образования Алексеевский сельский совет на 2025-2027 годы»</w:t>
      </w:r>
    </w:p>
    <w:p w:rsidR="008E0E2F" w:rsidRPr="008E0E2F" w:rsidRDefault="008E0E2F" w:rsidP="008E0E2F">
      <w:pPr>
        <w:pStyle w:val="213"/>
        <w:ind w:firstLine="0"/>
        <w:rPr>
          <w:bCs/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1. Паспорт подпрограммы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tbl>
      <w:tblPr>
        <w:tblW w:w="10632" w:type="dxa"/>
        <w:tblInd w:w="-70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000"/>
      </w:tblPr>
      <w:tblGrid>
        <w:gridCol w:w="608"/>
        <w:gridCol w:w="2408"/>
        <w:gridCol w:w="7616"/>
      </w:tblGrid>
      <w:tr w:rsidR="008E0E2F" w:rsidRPr="008E0E2F" w:rsidTr="008E0E2F">
        <w:trPr>
          <w:trHeight w:val="1246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E0E2F">
              <w:rPr>
                <w:bCs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8E0E2F">
              <w:rPr>
                <w:bCs/>
                <w:sz w:val="22"/>
                <w:szCs w:val="22"/>
                <w:lang w:eastAsia="ru-RU"/>
              </w:rPr>
              <w:t>/</w:t>
            </w:r>
            <w:proofErr w:type="spellStart"/>
            <w:r w:rsidRPr="008E0E2F">
              <w:rPr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Наименование подпрограммы</w:t>
            </w:r>
          </w:p>
        </w:tc>
        <w:tc>
          <w:tcPr>
            <w:tcW w:w="7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«Обеспечение пожарной безопасности муниципального образования Алексеевский сельсовет на 2025-2027 годы»</w:t>
            </w:r>
            <w:r w:rsidRPr="008E0E2F">
              <w:rPr>
                <w:bCs/>
                <w:sz w:val="22"/>
                <w:szCs w:val="22"/>
                <w:lang w:eastAsia="ru-RU"/>
              </w:rPr>
              <w:t xml:space="preserve"> (далее – Подпрограмма)</w:t>
            </w:r>
          </w:p>
        </w:tc>
      </w:tr>
      <w:tr w:rsidR="008E0E2F" w:rsidRPr="008E0E2F" w:rsidTr="008E0E2F">
        <w:trPr>
          <w:trHeight w:val="1246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8E0E2F">
            <w:pPr>
              <w:pStyle w:val="213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Наименование муниципальной программы, в рамках которой реализуется Подпрограмма»</w:t>
            </w:r>
          </w:p>
        </w:tc>
        <w:tc>
          <w:tcPr>
            <w:tcW w:w="7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«Обеспечение жизнедеятельности, улучшение условий проживания населения  муниципального образования Алексеевский сельский совет на 2025-2027 годы» (далее Программа)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E0E2F" w:rsidRPr="008E0E2F" w:rsidTr="008E0E2F"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Исполнитель Подпрограммы</w:t>
            </w:r>
          </w:p>
        </w:tc>
        <w:tc>
          <w:tcPr>
            <w:tcW w:w="7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 Администрация МО Алексеевский сельсовет  </w:t>
            </w:r>
          </w:p>
        </w:tc>
      </w:tr>
      <w:tr w:rsidR="008E0E2F" w:rsidRPr="008E0E2F" w:rsidTr="008E0E2F"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Исполнитель мероприятий подпрограммы</w:t>
            </w:r>
          </w:p>
        </w:tc>
        <w:tc>
          <w:tcPr>
            <w:tcW w:w="7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 xml:space="preserve">Администрация  </w:t>
            </w:r>
            <w:r w:rsidRPr="008E0E2F">
              <w:rPr>
                <w:sz w:val="22"/>
                <w:szCs w:val="22"/>
                <w:lang w:eastAsia="ru-RU"/>
              </w:rPr>
              <w:t xml:space="preserve">МО Алексеевский сельсовет  </w:t>
            </w:r>
          </w:p>
        </w:tc>
      </w:tr>
      <w:tr w:rsidR="008E0E2F" w:rsidRPr="008E0E2F" w:rsidTr="00A4630E">
        <w:trPr>
          <w:trHeight w:val="2701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 xml:space="preserve">Цели Подпрограммы 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снижение числа травмированных и погибших на пожарах;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сокращение материальных потерь от пожаров;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снижение числа погибших в результате своевременной помощи пострадавшим;</w:t>
            </w:r>
          </w:p>
        </w:tc>
      </w:tr>
      <w:tr w:rsidR="008E0E2F" w:rsidRPr="008E0E2F" w:rsidTr="008E0E2F"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Задачи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Подпрограммы</w:t>
            </w:r>
          </w:p>
        </w:tc>
        <w:tc>
          <w:tcPr>
            <w:tcW w:w="7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приобретение современных сре</w:t>
            </w:r>
            <w:proofErr w:type="gramStart"/>
            <w:r w:rsidRPr="008E0E2F">
              <w:rPr>
                <w:bCs/>
                <w:sz w:val="22"/>
                <w:szCs w:val="22"/>
                <w:lang w:eastAsia="ru-RU"/>
              </w:rPr>
              <w:t>дств сп</w:t>
            </w:r>
            <w:proofErr w:type="gramEnd"/>
            <w:r w:rsidRPr="008E0E2F">
              <w:rPr>
                <w:bCs/>
                <w:sz w:val="22"/>
                <w:szCs w:val="22"/>
                <w:lang w:eastAsia="ru-RU"/>
              </w:rPr>
              <w:t>асения людей при пожарах в учреждениях социальной сферы;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 xml:space="preserve">организация работы по предупреждению и пресечению нарушений требований пожарной безопасности; 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E0E2F" w:rsidRPr="008E0E2F" w:rsidTr="008E0E2F"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7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2025-2027 гг.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E0E2F" w:rsidRPr="008E0E2F" w:rsidTr="008E0E2F"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Объёмы и источники финансирования Подпрограммы</w:t>
            </w:r>
          </w:p>
        </w:tc>
        <w:tc>
          <w:tcPr>
            <w:tcW w:w="7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8E0E2F">
            <w:pPr>
              <w:pStyle w:val="213"/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Общий объем финансирования подпрограммы из местного бюджета составит  152,42 тыс. рублей, в том числе по годам: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2025 г. – 152,42 тыс. рублей;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2026 г. –0,00 тыс. рублей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2027 г. – 0,00 тыс. рублей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E0E2F" w:rsidRPr="008E0E2F" w:rsidTr="008E0E2F">
        <w:trPr>
          <w:trHeight w:val="1260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1. Сокращение числа пожаров на территории поселения.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2. Улучшение состояния источников наружного водоснабжения (гидрантов).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3. Повышение защищенности учреждений социальной сферы от пожаров.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5. Создание мест размещения для пострадавших в чрезвычайных ситуациях.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E0E2F" w:rsidRPr="008E0E2F" w:rsidTr="008E0E2F">
        <w:trPr>
          <w:trHeight w:val="1005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8E0E2F">
            <w:pPr>
              <w:pStyle w:val="213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>Система</w:t>
            </w:r>
          </w:p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bCs/>
                <w:sz w:val="22"/>
                <w:szCs w:val="22"/>
                <w:lang w:eastAsia="ru-RU"/>
              </w:rPr>
              <w:t xml:space="preserve">организации </w:t>
            </w:r>
            <w:proofErr w:type="gramStart"/>
            <w:r w:rsidRPr="008E0E2F">
              <w:rPr>
                <w:bCs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8E0E2F">
              <w:rPr>
                <w:bCs/>
                <w:sz w:val="22"/>
                <w:szCs w:val="22"/>
                <w:lang w:eastAsia="ru-RU"/>
              </w:rPr>
              <w:t xml:space="preserve"> исполнением Подпрограммы</w:t>
            </w:r>
          </w:p>
        </w:tc>
        <w:tc>
          <w:tcPr>
            <w:tcW w:w="7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8E0E2F" w:rsidRDefault="008E0E2F" w:rsidP="008E0E2F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proofErr w:type="gramStart"/>
            <w:r w:rsidRPr="008E0E2F">
              <w:rPr>
                <w:bCs/>
                <w:sz w:val="22"/>
                <w:szCs w:val="22"/>
                <w:lang w:eastAsia="ru-RU"/>
              </w:rPr>
              <w:t>контроль за ходом реализации подпрограммы</w:t>
            </w:r>
            <w:r w:rsidRPr="008E0E2F">
              <w:rPr>
                <w:sz w:val="22"/>
                <w:szCs w:val="22"/>
                <w:lang w:eastAsia="ru-RU"/>
              </w:rPr>
              <w:t>; контроль за целевым использование средств местного бюджета осуществляет администрация поселения.</w:t>
            </w:r>
            <w:proofErr w:type="gramEnd"/>
          </w:p>
        </w:tc>
      </w:tr>
    </w:tbl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2.Основные разделы Подпрограммы.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2.1. Постановка </w:t>
      </w:r>
      <w:proofErr w:type="spellStart"/>
      <w:r w:rsidRPr="008E0E2F">
        <w:rPr>
          <w:sz w:val="22"/>
          <w:szCs w:val="22"/>
          <w:lang w:eastAsia="ru-RU"/>
        </w:rPr>
        <w:t>общепоселенческой</w:t>
      </w:r>
      <w:proofErr w:type="spellEnd"/>
      <w:r w:rsidRPr="008E0E2F">
        <w:rPr>
          <w:sz w:val="22"/>
          <w:szCs w:val="22"/>
          <w:lang w:eastAsia="ru-RU"/>
        </w:rPr>
        <w:t xml:space="preserve"> проблемы и обоснование необходимости разработки подпрограммы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Для осуществления действий по тушению пожаров на территории  муниципального образования  функционирует: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- добровольная пожарная дружина общей численностью 8 человек;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lastRenderedPageBreak/>
        <w:t xml:space="preserve">- два внештатных инструктора по пожарной профилактике. </w:t>
      </w:r>
      <w:proofErr w:type="gramStart"/>
      <w:r w:rsidRPr="008E0E2F">
        <w:rPr>
          <w:sz w:val="22"/>
          <w:szCs w:val="22"/>
          <w:lang w:eastAsia="ru-RU"/>
        </w:rPr>
        <w:t>В МО Алексеевский сельсовет имеется: топор, лом 2 шт., лопата 4 шт., ранцевый огнетушитель – 1 шт., клещи  – 1 шт., перчатки – 1 шт., противопожарное полотно – 1 шт., воздуходувка  – 1шт.</w:t>
      </w:r>
      <w:proofErr w:type="gramEnd"/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Основными проблемами пожарной безопасности являются: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низкий уровень защищенности населения, по причине отсутствия пожарного поста на территории.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2.2. Основная цель, задачи, этапы и сроки выполнения подпрограммы, целевые индикаторы.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b/>
          <w:bCs/>
          <w:sz w:val="22"/>
          <w:szCs w:val="22"/>
          <w:lang w:eastAsia="ru-RU"/>
        </w:rPr>
        <w:t>Основные цели подпрограммы: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снижение числа травмированных и погибших на пожарах;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сокращение материальных потерь от пожаров;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создание необходимых условий для обеспечения пожарной безопасности, защиты жизни и здоровья граждан;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b/>
          <w:bCs/>
          <w:sz w:val="22"/>
          <w:szCs w:val="22"/>
          <w:lang w:eastAsia="ru-RU"/>
        </w:rPr>
        <w:t>Основные задачи подпрограммы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информирование населения о правилах поведения и действиях в чрезвычайных ситуациях; 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2.3. Механизм реализации подпрограммы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1.Реализацию подпрограммы осуществляет: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Администрация МО Алексеевский сельсовет.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 Финансирование мероприятий подпрограммы осуществляется за счет средств местного бюджета в соответствии с мероприятиями согласно приложению № 2 к Подпрограмме (далее – мероприятия подпрограммы)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Главными распределителями средств местного бюджета является администрация поселения.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2.4. Организация управления подпрограммой и </w:t>
      </w:r>
      <w:proofErr w:type="gramStart"/>
      <w:r w:rsidRPr="008E0E2F">
        <w:rPr>
          <w:sz w:val="22"/>
          <w:szCs w:val="22"/>
          <w:lang w:eastAsia="ru-RU"/>
        </w:rPr>
        <w:t>контроль за</w:t>
      </w:r>
      <w:proofErr w:type="gramEnd"/>
      <w:r w:rsidRPr="008E0E2F">
        <w:rPr>
          <w:sz w:val="22"/>
          <w:szCs w:val="22"/>
          <w:lang w:eastAsia="ru-RU"/>
        </w:rPr>
        <w:t xml:space="preserve"> ходом её выполнения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Администрация поселения осуществляет управление реализацией Подпрограммы, обеспечивает согласованность действий по реализации подпрограммных мероприятий, осуществляет взаимодействие участников мероприятий.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В течение финансового года администрация поселения вправе вносить корректировки в подпрограмму, уточнять целевые показатели и затраты по подпрограммным мероприятиям, механизм реализации Подпрограммы, состав исполнителей с учетом выделяемых на её реализацию финансовых средств.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Отчеты по итогам года должны содержать информацию о достигнутых конечных результатах и значениях целевых индикаторов (приложение № 1)   указанных в паспорте.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proofErr w:type="gramStart"/>
      <w:r w:rsidRPr="008E0E2F">
        <w:rPr>
          <w:sz w:val="22"/>
          <w:szCs w:val="22"/>
          <w:lang w:eastAsia="ru-RU"/>
        </w:rPr>
        <w:t>Контроль за</w:t>
      </w:r>
      <w:proofErr w:type="gramEnd"/>
      <w:r w:rsidRPr="008E0E2F">
        <w:rPr>
          <w:sz w:val="22"/>
          <w:szCs w:val="22"/>
          <w:lang w:eastAsia="ru-RU"/>
        </w:rPr>
        <w:t xml:space="preserve"> целевым использованием бюджетных средств осуществляет администрация поселения.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2.5. Оценка социально-экономической эффективности от реализации подпрограммы.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  Алексеевский сельсовет.</w:t>
      </w:r>
    </w:p>
    <w:tbl>
      <w:tblPr>
        <w:tblW w:w="9945" w:type="dxa"/>
        <w:tblInd w:w="12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000"/>
      </w:tblPr>
      <w:tblGrid>
        <w:gridCol w:w="608"/>
        <w:gridCol w:w="2152"/>
        <w:gridCol w:w="1932"/>
        <w:gridCol w:w="1560"/>
        <w:gridCol w:w="1908"/>
        <w:gridCol w:w="1785"/>
      </w:tblGrid>
      <w:tr w:rsidR="008E0E2F" w:rsidRPr="008E0E2F" w:rsidTr="008E0E2F">
        <w:trPr>
          <w:trHeight w:val="1710"/>
        </w:trPr>
        <w:tc>
          <w:tcPr>
            <w:tcW w:w="6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Уточнение планов действий (взаимодействий) на случай возникновения чрезвычайных ситуаций</w:t>
            </w:r>
          </w:p>
        </w:tc>
        <w:tc>
          <w:tcPr>
            <w:tcW w:w="19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 xml:space="preserve">Администрация МО Алексеевский сельсовет 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2025-2027 г.г.</w:t>
            </w:r>
          </w:p>
        </w:tc>
        <w:tc>
          <w:tcPr>
            <w:tcW w:w="19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Финансовых затрат не требуется</w:t>
            </w:r>
          </w:p>
        </w:tc>
        <w:tc>
          <w:tcPr>
            <w:tcW w:w="1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8E0E2F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8E0E2F">
              <w:rPr>
                <w:sz w:val="22"/>
                <w:szCs w:val="22"/>
                <w:lang w:eastAsia="ru-RU"/>
              </w:rPr>
              <w:t>---</w:t>
            </w:r>
          </w:p>
        </w:tc>
      </w:tr>
    </w:tbl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В соответствии с целями настоящей Программы предполагается достичь следующих результатов: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1. Сокращение числа пожаров на территории  поселения.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2. Повышение защищенности учреждений социальной сферы от пожаров.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3. Выполнение мероприятий по противопожарной пропаганде и пропаганде безопасности в чрезвычайных ситуациях.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2.6. Система программных мероприятий 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Система программных мероприятий приведена в приложении № 1 к Подпрограмме.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 xml:space="preserve">В Подпрограмму </w:t>
      </w:r>
      <w:proofErr w:type="gramStart"/>
      <w:r w:rsidRPr="008E0E2F">
        <w:rPr>
          <w:sz w:val="22"/>
          <w:szCs w:val="22"/>
          <w:lang w:eastAsia="ru-RU"/>
        </w:rPr>
        <w:t>включены</w:t>
      </w:r>
      <w:proofErr w:type="gramEnd"/>
      <w:r w:rsidRPr="008E0E2F">
        <w:rPr>
          <w:sz w:val="22"/>
          <w:szCs w:val="22"/>
          <w:lang w:eastAsia="ru-RU"/>
        </w:rPr>
        <w:t>: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lastRenderedPageBreak/>
        <w:t>-мероприятия по пожарной безопасности; 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-мероприятия по защите населения и территорий от чрезвычайных ситуаций;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Ресурсное обеспечение Подпрограммы составляют средства из бюджетных источников.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Бюджетные источники: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местный бюджет - средства,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ситуаций, в том числе для получения межбюджетных трансфертов из краевого бюджета в рамках настоящей Подпрограммы (прогнозируются как возможный источник средств без указания конкретных сумм).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8E0E2F" w:rsidRPr="008E0E2F" w:rsidRDefault="008E0E2F" w:rsidP="00A4630E">
      <w:pPr>
        <w:pStyle w:val="213"/>
        <w:ind w:firstLine="0"/>
        <w:rPr>
          <w:sz w:val="22"/>
          <w:szCs w:val="22"/>
          <w:lang w:eastAsia="ru-RU"/>
        </w:rPr>
      </w:pPr>
      <w:r w:rsidRPr="008E0E2F">
        <w:rPr>
          <w:sz w:val="22"/>
          <w:szCs w:val="22"/>
          <w:lang w:eastAsia="ru-RU"/>
        </w:rPr>
        <w:t>Мероприятия Подпрограммы реализуются за счет средств местного бюджета, и краевого бюджета, объем расходов на реализацию Мероприятий подпрограммы составляет 152,42 тыс. рублей.</w:t>
      </w: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8E0E2F" w:rsidP="008E0E2F">
      <w:pPr>
        <w:pStyle w:val="213"/>
        <w:ind w:firstLine="0"/>
        <w:rPr>
          <w:sz w:val="22"/>
          <w:szCs w:val="22"/>
          <w:lang w:eastAsia="ru-RU"/>
        </w:rPr>
      </w:pPr>
    </w:p>
    <w:p w:rsidR="008E0E2F" w:rsidRPr="008E0E2F" w:rsidRDefault="00A4630E" w:rsidP="008E0E2F">
      <w:pPr>
        <w:pStyle w:val="213"/>
        <w:ind w:firstLine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</w:t>
      </w:r>
      <w:r w:rsidR="008E0E2F" w:rsidRPr="008E0E2F">
        <w:rPr>
          <w:sz w:val="22"/>
          <w:szCs w:val="22"/>
          <w:lang w:eastAsia="ru-RU"/>
        </w:rPr>
        <w:t>Глава Алексеевского сельсовета                                               М.В. Романченко</w:t>
      </w:r>
    </w:p>
    <w:p w:rsidR="008E0E2F" w:rsidRDefault="00A4630E" w:rsidP="00A4630E">
      <w:pPr>
        <w:pStyle w:val="213"/>
        <w:ind w:firstLine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</w:t>
      </w:r>
      <w:r w:rsidR="008E0E2F">
        <w:rPr>
          <w:sz w:val="22"/>
          <w:szCs w:val="22"/>
          <w:lang w:eastAsia="ru-RU"/>
        </w:rPr>
        <w:t>Приложение № 1</w:t>
      </w:r>
    </w:p>
    <w:p w:rsidR="008E0E2F" w:rsidRPr="00A4630E" w:rsidRDefault="008E0E2F" w:rsidP="00A4630E">
      <w:pPr>
        <w:pStyle w:val="213"/>
        <w:ind w:firstLine="0"/>
        <w:jc w:val="center"/>
        <w:rPr>
          <w:sz w:val="22"/>
          <w:szCs w:val="22"/>
          <w:lang w:eastAsia="ru-RU"/>
        </w:rPr>
      </w:pPr>
      <w:r w:rsidRPr="00A4630E">
        <w:rPr>
          <w:sz w:val="22"/>
          <w:szCs w:val="22"/>
          <w:lang w:eastAsia="ru-RU"/>
        </w:rPr>
        <w:t>ПРОГРАММНЫЕ МЕРОПРИЯТИЯ</w:t>
      </w:r>
    </w:p>
    <w:tbl>
      <w:tblPr>
        <w:tblW w:w="10080" w:type="dxa"/>
        <w:tblInd w:w="12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000"/>
      </w:tblPr>
      <w:tblGrid>
        <w:gridCol w:w="605"/>
        <w:gridCol w:w="2662"/>
        <w:gridCol w:w="1593"/>
        <w:gridCol w:w="1553"/>
        <w:gridCol w:w="127"/>
        <w:gridCol w:w="1632"/>
        <w:gridCol w:w="82"/>
        <w:gridCol w:w="1826"/>
      </w:tblGrid>
      <w:tr w:rsidR="008E0E2F" w:rsidRPr="00A4630E" w:rsidTr="00CF6358">
        <w:trPr>
          <w:trHeight w:val="150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A4630E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A4630E">
              <w:rPr>
                <w:b/>
                <w:bCs/>
                <w:sz w:val="22"/>
                <w:szCs w:val="22"/>
                <w:lang w:eastAsia="ru-RU"/>
              </w:rPr>
              <w:t>/</w:t>
            </w:r>
            <w:proofErr w:type="spellStart"/>
            <w:r w:rsidRPr="00A4630E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b/>
                <w:bCs/>
                <w:sz w:val="22"/>
                <w:szCs w:val="22"/>
                <w:lang w:eastAsia="ru-RU"/>
              </w:rPr>
              <w:t>Содержание мероприятий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b/>
                <w:bCs/>
                <w:sz w:val="22"/>
                <w:szCs w:val="22"/>
                <w:lang w:eastAsia="ru-RU"/>
              </w:rPr>
              <w:t>Срок исполнения</w:t>
            </w:r>
          </w:p>
        </w:tc>
        <w:tc>
          <w:tcPr>
            <w:tcW w:w="176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b/>
                <w:bCs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91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b/>
                <w:bCs/>
                <w:sz w:val="22"/>
                <w:szCs w:val="22"/>
                <w:lang w:eastAsia="ru-RU"/>
              </w:rPr>
              <w:t>Объем финансовых средств на 2025-2027 г.г. тыс. руб.</w:t>
            </w:r>
          </w:p>
        </w:tc>
      </w:tr>
      <w:tr w:rsidR="008E0E2F" w:rsidRPr="00A4630E" w:rsidTr="00CF6358">
        <w:trPr>
          <w:trHeight w:val="150"/>
        </w:trPr>
        <w:tc>
          <w:tcPr>
            <w:tcW w:w="10080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b/>
                <w:bCs/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</w:tr>
      <w:tr w:rsidR="008E0E2F" w:rsidRPr="00A4630E" w:rsidTr="00CF6358">
        <w:trPr>
          <w:trHeight w:val="150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Опашка населенных пунктов и кладбищ (минерализованные полосы)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 xml:space="preserve">Администрация МО Алексеевский сельсовет  </w:t>
            </w:r>
          </w:p>
        </w:tc>
        <w:tc>
          <w:tcPr>
            <w:tcW w:w="168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2025 – 2027 гг.</w:t>
            </w:r>
          </w:p>
        </w:tc>
        <w:tc>
          <w:tcPr>
            <w:tcW w:w="17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За счет субсидий из краевого бюджета</w:t>
            </w:r>
          </w:p>
        </w:tc>
        <w:tc>
          <w:tcPr>
            <w:tcW w:w="1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2025 г. – 0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2026 г. – 0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2027 г. – 0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E0E2F" w:rsidRPr="00A4630E" w:rsidTr="00CF6358">
        <w:trPr>
          <w:trHeight w:val="1020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Очистка от снега подъездов к источникам противопожарного водоснабжения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 xml:space="preserve">Администрация МО Алексеевский сельсовет  </w:t>
            </w:r>
          </w:p>
        </w:tc>
        <w:tc>
          <w:tcPr>
            <w:tcW w:w="168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2025– 2027 гг.</w:t>
            </w:r>
          </w:p>
        </w:tc>
        <w:tc>
          <w:tcPr>
            <w:tcW w:w="17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За счет субсидий из краевого бюджета</w:t>
            </w:r>
          </w:p>
        </w:tc>
        <w:tc>
          <w:tcPr>
            <w:tcW w:w="1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2025 г. – 0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2026 г. – 0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2027 г. – 0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E0E2F" w:rsidRPr="00A4630E" w:rsidTr="00CF6358">
        <w:trPr>
          <w:trHeight w:val="1245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 xml:space="preserve">Администрация МО Алексеевский сельсовет  </w:t>
            </w:r>
          </w:p>
        </w:tc>
        <w:tc>
          <w:tcPr>
            <w:tcW w:w="168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2025-2027 г.г.</w:t>
            </w:r>
          </w:p>
        </w:tc>
        <w:tc>
          <w:tcPr>
            <w:tcW w:w="17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За счет субсидий из краевого бюджета</w:t>
            </w:r>
          </w:p>
        </w:tc>
        <w:tc>
          <w:tcPr>
            <w:tcW w:w="1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2025 г-0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2026 г.-0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2027 г.-0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E0E2F" w:rsidRPr="00A4630E" w:rsidTr="00CF6358">
        <w:trPr>
          <w:trHeight w:val="1245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Приобретение первичных средств пожаротушения: памятки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 xml:space="preserve">Администрация МО Алексеевский сельсовет  </w:t>
            </w:r>
          </w:p>
        </w:tc>
        <w:tc>
          <w:tcPr>
            <w:tcW w:w="168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2025-2027 г.г.</w:t>
            </w:r>
          </w:p>
        </w:tc>
        <w:tc>
          <w:tcPr>
            <w:tcW w:w="17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За счет субсидий из краевого бюджета</w:t>
            </w:r>
          </w:p>
        </w:tc>
        <w:tc>
          <w:tcPr>
            <w:tcW w:w="1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2025 г-0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2026 г.-0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2027 г.-0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</w:tr>
      <w:tr w:rsidR="008E0E2F" w:rsidRPr="00A4630E" w:rsidTr="00CF6358">
        <w:trPr>
          <w:trHeight w:val="1245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Приобретение, монтаж, обслуживание и ремонт системы оповещения людей на случай пожара в здании, строениях, приобретение средств речевого оповещения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 xml:space="preserve">Администрация МО Алексеевский сельсовет  </w:t>
            </w:r>
          </w:p>
        </w:tc>
        <w:tc>
          <w:tcPr>
            <w:tcW w:w="168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2025-2027 г.г.</w:t>
            </w:r>
          </w:p>
        </w:tc>
        <w:tc>
          <w:tcPr>
            <w:tcW w:w="171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За счет субсидий из краевого бюджета</w:t>
            </w:r>
          </w:p>
        </w:tc>
        <w:tc>
          <w:tcPr>
            <w:tcW w:w="1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  <w:r w:rsidRPr="00A4630E">
              <w:rPr>
                <w:sz w:val="22"/>
                <w:szCs w:val="22"/>
                <w:lang w:eastAsia="ru-RU"/>
              </w:rPr>
              <w:t>2025 г.-0,00</w:t>
            </w:r>
          </w:p>
          <w:p w:rsidR="008E0E2F" w:rsidRPr="00A4630E" w:rsidRDefault="008E0E2F" w:rsidP="00A4630E">
            <w:pPr>
              <w:pStyle w:val="213"/>
              <w:ind w:firstLine="0"/>
              <w:rPr>
                <w:sz w:val="22"/>
                <w:szCs w:val="22"/>
                <w:lang w:eastAsia="ru-RU"/>
              </w:rPr>
            </w:pPr>
          </w:p>
        </w:tc>
      </w:tr>
    </w:tbl>
    <w:p w:rsidR="008E0E2F" w:rsidRPr="00A4630E" w:rsidRDefault="008E0E2F" w:rsidP="00A4630E">
      <w:pPr>
        <w:pStyle w:val="213"/>
        <w:ind w:firstLine="0"/>
        <w:rPr>
          <w:sz w:val="22"/>
          <w:szCs w:val="22"/>
          <w:lang w:eastAsia="ru-RU"/>
        </w:rPr>
      </w:pPr>
    </w:p>
    <w:p w:rsidR="00A4630E" w:rsidRPr="00A4630E" w:rsidRDefault="00A4630E" w:rsidP="00A4630E">
      <w:pPr>
        <w:spacing w:after="0"/>
        <w:jc w:val="center"/>
        <w:rPr>
          <w:rFonts w:ascii="Times New Roman" w:hAnsi="Times New Roman"/>
        </w:rPr>
      </w:pPr>
      <w:r w:rsidRPr="00A4630E">
        <w:rPr>
          <w:rFonts w:ascii="Times New Roman" w:hAnsi="Times New Roman"/>
        </w:rPr>
        <w:t>АДМИНИСТРАЦИЯ АЛЕКСЕЕВСКОГО СЕЛЬСОВЕТА</w:t>
      </w:r>
    </w:p>
    <w:p w:rsidR="00A4630E" w:rsidRPr="00A4630E" w:rsidRDefault="00A4630E" w:rsidP="00A4630E">
      <w:pPr>
        <w:spacing w:after="0"/>
        <w:jc w:val="center"/>
        <w:rPr>
          <w:rFonts w:ascii="Times New Roman" w:hAnsi="Times New Roman"/>
        </w:rPr>
      </w:pPr>
      <w:r w:rsidRPr="00A4630E">
        <w:rPr>
          <w:rFonts w:ascii="Times New Roman" w:hAnsi="Times New Roman"/>
        </w:rPr>
        <w:t>КУРАГИНСКОГО РАЙОНА КРАСНОЯРСКОГО КРАЯ</w:t>
      </w:r>
    </w:p>
    <w:p w:rsidR="00A4630E" w:rsidRPr="00A4630E" w:rsidRDefault="00A4630E" w:rsidP="00A4630E">
      <w:pPr>
        <w:pStyle w:val="4"/>
        <w:jc w:val="center"/>
        <w:rPr>
          <w:rFonts w:ascii="Times New Roman" w:hAnsi="Times New Roman"/>
          <w:b w:val="0"/>
          <w:i w:val="0"/>
          <w:color w:val="auto"/>
        </w:rPr>
      </w:pPr>
      <w:r w:rsidRPr="00A4630E">
        <w:rPr>
          <w:rFonts w:ascii="Times New Roman" w:hAnsi="Times New Roman"/>
          <w:b w:val="0"/>
          <w:i w:val="0"/>
          <w:color w:val="auto"/>
        </w:rPr>
        <w:t>ПОСТАНОВЛЕНИЕ</w:t>
      </w:r>
    </w:p>
    <w:p w:rsidR="00A4630E" w:rsidRPr="00A4630E" w:rsidRDefault="00A4630E" w:rsidP="00A4630E">
      <w:pPr>
        <w:pStyle w:val="4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</w:rPr>
        <w:t xml:space="preserve">          </w:t>
      </w:r>
      <w:r w:rsidRPr="00A4630E"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 xml:space="preserve">         </w:t>
      </w:r>
      <w:r w:rsidRPr="00A4630E">
        <w:rPr>
          <w:rFonts w:ascii="Times New Roman" w:hAnsi="Times New Roman"/>
          <w:color w:val="000000"/>
        </w:rPr>
        <w:t xml:space="preserve">  </w:t>
      </w:r>
      <w:r w:rsidRPr="00A4630E">
        <w:rPr>
          <w:rFonts w:ascii="Times New Roman" w:hAnsi="Times New Roman"/>
          <w:b w:val="0"/>
          <w:i w:val="0"/>
          <w:color w:val="000000"/>
        </w:rPr>
        <w:t>17.03.2025                                  с. Алексеевка                                     № 6-п</w:t>
      </w:r>
    </w:p>
    <w:p w:rsidR="00A4630E" w:rsidRPr="00A4630E" w:rsidRDefault="00A4630E" w:rsidP="00A4630E">
      <w:pPr>
        <w:shd w:val="clear" w:color="auto" w:fill="FFFFFF"/>
        <w:spacing w:beforeAutospacing="1"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A4630E">
        <w:rPr>
          <w:rFonts w:ascii="Times New Roman" w:hAnsi="Times New Roman"/>
          <w:bCs/>
          <w:color w:val="000000"/>
        </w:rPr>
        <w:t xml:space="preserve">      </w:t>
      </w:r>
      <w:r w:rsidRPr="00A4630E">
        <w:rPr>
          <w:rFonts w:ascii="Times New Roman" w:hAnsi="Times New Roman"/>
        </w:rPr>
        <w:t>О внесении изменений и дополнений в постановление от 14.11. 2024 № 30-п   «Об утверждении муниципальной подпрограммы «Благоустройство муниципального образования Алексеевский сельсовет на 2025-2027 годы»»</w:t>
      </w:r>
    </w:p>
    <w:p w:rsidR="00A4630E" w:rsidRPr="00A4630E" w:rsidRDefault="00A4630E" w:rsidP="00A4630E">
      <w:pPr>
        <w:shd w:val="clear" w:color="auto" w:fill="FFFFFF"/>
        <w:spacing w:beforeAutospacing="1" w:afterAutospacing="1"/>
        <w:contextualSpacing/>
        <w:jc w:val="both"/>
        <w:rPr>
          <w:rFonts w:ascii="Times New Roman" w:hAnsi="Times New Roman"/>
          <w:bCs/>
          <w:color w:val="000000"/>
        </w:rPr>
      </w:pPr>
    </w:p>
    <w:p w:rsidR="00A4630E" w:rsidRPr="00A4630E" w:rsidRDefault="00A4630E" w:rsidP="00A4630E">
      <w:pPr>
        <w:shd w:val="clear" w:color="auto" w:fill="FFFFFF"/>
        <w:spacing w:beforeAutospacing="1" w:afterAutospacing="1"/>
        <w:jc w:val="both"/>
        <w:rPr>
          <w:rFonts w:ascii="Times New Roman" w:hAnsi="Times New Roman"/>
          <w:color w:val="000000"/>
        </w:rPr>
      </w:pPr>
      <w:r w:rsidRPr="00A4630E">
        <w:rPr>
          <w:rFonts w:ascii="Times New Roman" w:hAnsi="Times New Roman"/>
          <w:color w:val="000000"/>
        </w:rPr>
        <w:t xml:space="preserve">         На </w:t>
      </w:r>
      <w:r w:rsidRPr="00A4630E">
        <w:rPr>
          <w:rFonts w:ascii="Times New Roman" w:hAnsi="Times New Roman"/>
        </w:rPr>
        <w:t>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A4630E">
        <w:rPr>
          <w:rFonts w:ascii="Times New Roman" w:hAnsi="Times New Roman"/>
          <w:color w:val="000000"/>
        </w:rPr>
        <w:t>, П</w:t>
      </w:r>
      <w:r w:rsidRPr="00A4630E">
        <w:rPr>
          <w:rFonts w:ascii="Times New Roman" w:hAnsi="Times New Roman"/>
          <w:bCs/>
          <w:color w:val="000000"/>
        </w:rPr>
        <w:t>ОСТАНОВЛЯЮ:</w:t>
      </w:r>
    </w:p>
    <w:p w:rsidR="00A4630E" w:rsidRPr="00A4630E" w:rsidRDefault="00A4630E" w:rsidP="00A4630E">
      <w:pPr>
        <w:shd w:val="clear" w:color="auto" w:fill="FFFFFF"/>
        <w:spacing w:beforeAutospacing="1" w:after="0"/>
        <w:contextualSpacing/>
        <w:jc w:val="both"/>
        <w:rPr>
          <w:rFonts w:ascii="Times New Roman" w:hAnsi="Times New Roman"/>
          <w:bCs/>
          <w:color w:val="000000"/>
        </w:rPr>
      </w:pPr>
      <w:r w:rsidRPr="00A4630E">
        <w:rPr>
          <w:rFonts w:ascii="Times New Roman" w:hAnsi="Times New Roman"/>
          <w:color w:val="000000"/>
        </w:rPr>
        <w:lastRenderedPageBreak/>
        <w:t xml:space="preserve">        1. Внести изменения и дополнения в постановление </w:t>
      </w:r>
      <w:r w:rsidRPr="00A4630E">
        <w:rPr>
          <w:rFonts w:ascii="Times New Roman" w:hAnsi="Times New Roman"/>
          <w:bCs/>
          <w:color w:val="000000"/>
        </w:rPr>
        <w:t>от 14.11. 2024 № 30-п   «Об утверждении муниципальной подпрограммы «Благоустройство муниципального образования Алексеевский сельсовет на 2025-2027 годы»»</w:t>
      </w:r>
    </w:p>
    <w:p w:rsidR="00A4630E" w:rsidRPr="00A4630E" w:rsidRDefault="00A4630E" w:rsidP="00A4630E">
      <w:pPr>
        <w:shd w:val="clear" w:color="auto" w:fill="FFFFFF"/>
        <w:spacing w:beforeAutospacing="1" w:after="0"/>
        <w:contextualSpacing/>
        <w:jc w:val="both"/>
        <w:rPr>
          <w:rFonts w:ascii="Times New Roman" w:hAnsi="Times New Roman"/>
          <w:color w:val="000000"/>
        </w:rPr>
      </w:pPr>
      <w:r w:rsidRPr="00A4630E">
        <w:rPr>
          <w:rFonts w:ascii="Times New Roman" w:hAnsi="Times New Roman"/>
        </w:rPr>
        <w:t xml:space="preserve">согласно </w:t>
      </w:r>
      <w:r w:rsidRPr="00A4630E">
        <w:rPr>
          <w:rFonts w:ascii="Times New Roman" w:hAnsi="Times New Roman"/>
          <w:color w:val="000000"/>
        </w:rPr>
        <w:t>приложениям к данному постановлению.</w:t>
      </w:r>
    </w:p>
    <w:p w:rsidR="00A4630E" w:rsidRPr="00A4630E" w:rsidRDefault="00A4630E" w:rsidP="00A4630E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A4630E">
        <w:rPr>
          <w:rFonts w:ascii="Times New Roman" w:hAnsi="Times New Roman"/>
          <w:b w:val="0"/>
          <w:sz w:val="22"/>
          <w:szCs w:val="22"/>
        </w:rPr>
        <w:t xml:space="preserve">        </w:t>
      </w:r>
      <w:r w:rsidRPr="00A4630E">
        <w:rPr>
          <w:rFonts w:ascii="Times New Roman" w:hAnsi="Times New Roman"/>
          <w:b w:val="0"/>
          <w:color w:val="auto"/>
          <w:sz w:val="22"/>
          <w:szCs w:val="22"/>
        </w:rPr>
        <w:t xml:space="preserve">2. </w:t>
      </w:r>
      <w:proofErr w:type="gramStart"/>
      <w:r w:rsidRPr="00A4630E">
        <w:rPr>
          <w:rFonts w:ascii="Times New Roman" w:hAnsi="Times New Roman"/>
          <w:b w:val="0"/>
          <w:color w:val="auto"/>
          <w:sz w:val="22"/>
          <w:szCs w:val="22"/>
        </w:rPr>
        <w:t>Контроль за</w:t>
      </w:r>
      <w:proofErr w:type="gramEnd"/>
      <w:r w:rsidRPr="00A4630E">
        <w:rPr>
          <w:rFonts w:ascii="Times New Roman" w:hAnsi="Times New Roman"/>
          <w:b w:val="0"/>
          <w:color w:val="auto"/>
          <w:sz w:val="22"/>
          <w:szCs w:val="22"/>
        </w:rPr>
        <w:t xml:space="preserve"> исполнением данного постановления оставляю за собой.</w:t>
      </w:r>
    </w:p>
    <w:p w:rsidR="00A4630E" w:rsidRPr="00A4630E" w:rsidRDefault="00A4630E" w:rsidP="00A4630E">
      <w:pPr>
        <w:spacing w:after="0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  <w:color w:val="000000"/>
        </w:rPr>
        <w:t xml:space="preserve">       </w:t>
      </w:r>
      <w:r w:rsidRPr="00A4630E">
        <w:rPr>
          <w:rFonts w:ascii="Times New Roman" w:hAnsi="Times New Roman"/>
        </w:rPr>
        <w:t xml:space="preserve">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A4630E" w:rsidRPr="00A4630E" w:rsidRDefault="00A4630E" w:rsidP="00A4630E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 xml:space="preserve">        4. Постановление вступает в силу со дня его официального опубликования.</w:t>
      </w:r>
    </w:p>
    <w:p w:rsidR="00A4630E" w:rsidRPr="00A4630E" w:rsidRDefault="00A4630E" w:rsidP="00A4630E">
      <w:pPr>
        <w:pStyle w:val="3"/>
        <w:spacing w:before="0"/>
        <w:jc w:val="both"/>
        <w:rPr>
          <w:rFonts w:ascii="Times New Roman" w:hAnsi="Times New Roman"/>
          <w:sz w:val="22"/>
          <w:szCs w:val="22"/>
        </w:rPr>
      </w:pPr>
    </w:p>
    <w:p w:rsidR="00A4630E" w:rsidRPr="00A4630E" w:rsidRDefault="00A4630E" w:rsidP="00A4630E">
      <w:pPr>
        <w:rPr>
          <w:rFonts w:ascii="Times New Roman" w:hAnsi="Times New Roman"/>
        </w:rPr>
      </w:pPr>
      <w:r w:rsidRPr="00A4630E">
        <w:rPr>
          <w:rFonts w:ascii="Times New Roman" w:hAnsi="Times New Roman"/>
        </w:rPr>
        <w:t xml:space="preserve">          Глава сельсовета                                                              Романченко М.В.</w:t>
      </w:r>
    </w:p>
    <w:p w:rsidR="00A4630E" w:rsidRPr="00A4630E" w:rsidRDefault="00A4630E" w:rsidP="00A4630E">
      <w:pPr>
        <w:spacing w:after="0"/>
        <w:jc w:val="right"/>
        <w:rPr>
          <w:rFonts w:ascii="Times New Roman" w:hAnsi="Times New Roman"/>
        </w:rPr>
      </w:pPr>
      <w:r w:rsidRPr="00A4630E">
        <w:rPr>
          <w:rFonts w:ascii="Times New Roman" w:hAnsi="Times New Roman"/>
        </w:rPr>
        <w:t>Приложение</w:t>
      </w:r>
    </w:p>
    <w:p w:rsidR="00A4630E" w:rsidRPr="00A4630E" w:rsidRDefault="00A4630E" w:rsidP="00A4630E">
      <w:pPr>
        <w:spacing w:after="0"/>
        <w:jc w:val="right"/>
        <w:rPr>
          <w:rFonts w:ascii="Times New Roman" w:hAnsi="Times New Roman"/>
        </w:rPr>
      </w:pPr>
      <w:r w:rsidRPr="00A4630E">
        <w:rPr>
          <w:rFonts w:ascii="Times New Roman" w:hAnsi="Times New Roman"/>
        </w:rPr>
        <w:t xml:space="preserve"> к постановлению </w:t>
      </w:r>
    </w:p>
    <w:p w:rsidR="00A4630E" w:rsidRPr="00A4630E" w:rsidRDefault="00A4630E" w:rsidP="00A4630E">
      <w:pPr>
        <w:spacing w:after="0"/>
        <w:jc w:val="right"/>
        <w:rPr>
          <w:rFonts w:ascii="Times New Roman" w:hAnsi="Times New Roman"/>
        </w:rPr>
      </w:pPr>
      <w:r w:rsidRPr="00A4630E">
        <w:rPr>
          <w:rFonts w:ascii="Times New Roman" w:hAnsi="Times New Roman"/>
        </w:rPr>
        <w:t>от 17.03.2025 № 6-п</w:t>
      </w:r>
    </w:p>
    <w:p w:rsidR="00A4630E" w:rsidRPr="00A4630E" w:rsidRDefault="00A4630E" w:rsidP="00A4630E">
      <w:pPr>
        <w:spacing w:after="0"/>
        <w:jc w:val="center"/>
        <w:rPr>
          <w:rFonts w:ascii="Times New Roman" w:hAnsi="Times New Roman"/>
        </w:rPr>
      </w:pPr>
      <w:r w:rsidRPr="00A4630E">
        <w:rPr>
          <w:rFonts w:ascii="Times New Roman" w:hAnsi="Times New Roman"/>
        </w:rPr>
        <w:t xml:space="preserve">ПАСПОРТ </w:t>
      </w:r>
    </w:p>
    <w:p w:rsidR="00A4630E" w:rsidRPr="00A4630E" w:rsidRDefault="00A4630E" w:rsidP="00A4630E">
      <w:pPr>
        <w:spacing w:after="0"/>
        <w:jc w:val="center"/>
        <w:rPr>
          <w:rFonts w:ascii="Times New Roman" w:hAnsi="Times New Roman"/>
        </w:rPr>
      </w:pPr>
      <w:r w:rsidRPr="00A4630E">
        <w:rPr>
          <w:rFonts w:ascii="Times New Roman" w:hAnsi="Times New Roman"/>
        </w:rPr>
        <w:t>ПОДПРОГРАММЫ</w:t>
      </w:r>
    </w:p>
    <w:p w:rsidR="00A4630E" w:rsidRPr="00A4630E" w:rsidRDefault="00A4630E" w:rsidP="00A4630E">
      <w:pPr>
        <w:shd w:val="clear" w:color="auto" w:fill="FFFFFF"/>
        <w:spacing w:beforeAutospacing="1" w:after="0"/>
        <w:contextualSpacing/>
        <w:jc w:val="center"/>
        <w:rPr>
          <w:rFonts w:ascii="Times New Roman" w:hAnsi="Times New Roman"/>
          <w:color w:val="000000"/>
        </w:rPr>
      </w:pPr>
      <w:r w:rsidRPr="00A4630E">
        <w:rPr>
          <w:rFonts w:ascii="Times New Roman" w:hAnsi="Times New Roman"/>
          <w:bCs/>
          <w:color w:val="000000"/>
        </w:rPr>
        <w:t xml:space="preserve">«Благоустройство муниципального образования </w:t>
      </w:r>
      <w:r w:rsidRPr="00A4630E">
        <w:rPr>
          <w:rFonts w:ascii="Times New Roman" w:hAnsi="Times New Roman"/>
          <w:color w:val="000000"/>
        </w:rPr>
        <w:t>Алексеевский</w:t>
      </w:r>
      <w:r w:rsidRPr="00A4630E">
        <w:rPr>
          <w:rFonts w:ascii="Times New Roman" w:hAnsi="Times New Roman"/>
          <w:bCs/>
          <w:color w:val="000000"/>
        </w:rPr>
        <w:t xml:space="preserve"> сельсовет на 2025-2027 годы»</w:t>
      </w:r>
    </w:p>
    <w:p w:rsidR="00A4630E" w:rsidRPr="00A4630E" w:rsidRDefault="00A4630E" w:rsidP="00A4630E">
      <w:pPr>
        <w:spacing w:after="0"/>
        <w:jc w:val="center"/>
        <w:rPr>
          <w:rFonts w:ascii="Times New Roman" w:hAnsi="Times New Roman"/>
          <w:bCs/>
          <w:color w:val="000000"/>
        </w:rPr>
      </w:pPr>
      <w:r w:rsidRPr="00A4630E">
        <w:rPr>
          <w:rFonts w:ascii="Times New Roman" w:hAnsi="Times New Roman"/>
          <w:bCs/>
          <w:color w:val="000000"/>
        </w:rPr>
        <w:t>МУНИЦИПАЛЬНОЙ ПРОГРАММЫ</w:t>
      </w:r>
    </w:p>
    <w:p w:rsidR="00A4630E" w:rsidRPr="00A4630E" w:rsidRDefault="00A4630E" w:rsidP="00A4630E">
      <w:pPr>
        <w:spacing w:after="0"/>
        <w:jc w:val="center"/>
        <w:rPr>
          <w:rFonts w:ascii="Times New Roman" w:hAnsi="Times New Roman"/>
          <w:bCs/>
          <w:color w:val="000000"/>
        </w:rPr>
      </w:pPr>
      <w:r w:rsidRPr="00A4630E">
        <w:rPr>
          <w:rFonts w:ascii="Times New Roman" w:hAnsi="Times New Roman"/>
          <w:bCs/>
          <w:color w:val="000000"/>
        </w:rPr>
        <w:t>«Обеспечение жизнедеятельности, улучшение условий проживания населения  муниципального образования Алексеевский сельский совет на 2025-2027 годы»</w:t>
      </w:r>
    </w:p>
    <w:p w:rsidR="00A4630E" w:rsidRPr="00A4630E" w:rsidRDefault="00A4630E" w:rsidP="00A4630E">
      <w:pPr>
        <w:spacing w:after="0"/>
        <w:jc w:val="center"/>
        <w:rPr>
          <w:rFonts w:ascii="Times New Roman" w:hAnsi="Times New Roman"/>
        </w:rPr>
      </w:pPr>
      <w:r w:rsidRPr="00A4630E">
        <w:rPr>
          <w:rFonts w:ascii="Times New Roman" w:hAnsi="Times New Roman"/>
        </w:rPr>
        <w:t>«Благоустройство населенных пунктов муниципального образования»</w:t>
      </w:r>
    </w:p>
    <w:p w:rsidR="00A4630E" w:rsidRPr="00A4630E" w:rsidRDefault="00A4630E" w:rsidP="00A4630E">
      <w:pPr>
        <w:spacing w:after="0"/>
        <w:jc w:val="center"/>
        <w:rPr>
          <w:rFonts w:ascii="Times New Roman" w:hAnsi="Times New Roman"/>
        </w:rPr>
      </w:pPr>
    </w:p>
    <w:tbl>
      <w:tblPr>
        <w:tblW w:w="10344" w:type="dxa"/>
        <w:tblInd w:w="10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/>
      </w:tblPr>
      <w:tblGrid>
        <w:gridCol w:w="709"/>
        <w:gridCol w:w="2973"/>
        <w:gridCol w:w="6662"/>
      </w:tblGrid>
      <w:tr w:rsidR="00A4630E" w:rsidRPr="00A4630E" w:rsidTr="00A4630E">
        <w:trPr>
          <w:trHeight w:val="23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center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630E">
              <w:rPr>
                <w:rFonts w:ascii="Times New Roman" w:eastAsia="Times New Roman CYR" w:hAnsi="Times New Roman"/>
              </w:rPr>
              <w:t>п</w:t>
            </w:r>
            <w:proofErr w:type="spellEnd"/>
            <w:proofErr w:type="gramEnd"/>
            <w:r w:rsidRPr="00A4630E">
              <w:rPr>
                <w:rFonts w:ascii="Times New Roman" w:eastAsia="Times New Roman CYR" w:hAnsi="Times New Roman"/>
              </w:rPr>
              <w:t>/</w:t>
            </w:r>
            <w:proofErr w:type="spellStart"/>
            <w:r w:rsidRPr="00A4630E">
              <w:rPr>
                <w:rFonts w:ascii="Times New Roman" w:eastAsia="Times New Roman CYR" w:hAnsi="Times New Roman"/>
              </w:rPr>
              <w:t>п</w:t>
            </w:r>
            <w:proofErr w:type="spellEnd"/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center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eastAsia="Times New Roman CYR" w:hAnsi="Times New Roman"/>
              </w:rPr>
              <w:t>Наименование абзаца паспорта подпрограммы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center"/>
              <w:rPr>
                <w:rFonts w:ascii="Times New Roman" w:hAnsi="Times New Roman"/>
              </w:rPr>
            </w:pPr>
            <w:r w:rsidRPr="00A4630E">
              <w:rPr>
                <w:rFonts w:ascii="Times New Roman" w:eastAsia="Times New Roman CYR" w:hAnsi="Times New Roman"/>
              </w:rPr>
              <w:t>Содержание</w:t>
            </w:r>
          </w:p>
        </w:tc>
      </w:tr>
      <w:tr w:rsidR="00A4630E" w:rsidRPr="00A4630E" w:rsidTr="00A4630E">
        <w:trPr>
          <w:trHeight w:val="23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center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hAnsi="Times New Roman"/>
              </w:rPr>
              <w:t>1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both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eastAsia="Times New Roman CYR" w:hAnsi="Times New Roman"/>
              </w:rPr>
              <w:t>Наименование муниципальной  подпрограммы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both"/>
              <w:rPr>
                <w:rFonts w:ascii="Times New Roman" w:hAnsi="Times New Roman"/>
              </w:rPr>
            </w:pPr>
            <w:r w:rsidRPr="00A4630E">
              <w:rPr>
                <w:rFonts w:ascii="Times New Roman" w:eastAsia="Times New Roman CYR" w:hAnsi="Times New Roman"/>
              </w:rPr>
              <w:t xml:space="preserve">Благоустройство муниципального образования Алексеевский сельсовет </w:t>
            </w:r>
            <w:r w:rsidRPr="00A4630E">
              <w:rPr>
                <w:rStyle w:val="a3"/>
                <w:rFonts w:ascii="Times New Roman" w:hAnsi="Times New Roman"/>
                <w:b w:val="0"/>
              </w:rPr>
              <w:t>(далее – Подпрограмма)</w:t>
            </w:r>
          </w:p>
        </w:tc>
      </w:tr>
      <w:tr w:rsidR="00A4630E" w:rsidRPr="00A4630E" w:rsidTr="00CF6358">
        <w:trPr>
          <w:trHeight w:val="2386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center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hAnsi="Times New Roman"/>
              </w:rPr>
              <w:t>2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both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eastAsia="Times New Roman CYR" w:hAnsi="Times New Roman"/>
              </w:rPr>
              <w:t>Основания для разработки муниципальной  подпрограммы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CF6358" w:rsidRDefault="00A4630E" w:rsidP="00A4630E">
            <w:pPr>
              <w:jc w:val="both"/>
              <w:rPr>
                <w:rFonts w:ascii="Times New Roman" w:hAnsi="Times New Roman"/>
                <w:bCs/>
              </w:rPr>
            </w:pPr>
            <w:r w:rsidRPr="00A4630E">
              <w:rPr>
                <w:rFonts w:ascii="Times New Roman" w:hAnsi="Times New Roman"/>
                <w:color w:val="000000"/>
              </w:rPr>
              <w:t>Постановление администрации Алексеевского сельсовета «Об утверждении муниципальных программ муниципального образования Алексеевский сельсовет на 2025-2027 годы»  от  14.11.2024г. № 24-п; Распоряжение администрации Алексеевского сельсовета № 99-р от 11.11.2024 «</w:t>
            </w:r>
            <w:r w:rsidRPr="00A4630E">
              <w:rPr>
                <w:rFonts w:ascii="Times New Roman" w:hAnsi="Times New Roman"/>
                <w:bCs/>
              </w:rPr>
              <w:t xml:space="preserve">Об  утверждении перечня муниципальных программ </w:t>
            </w:r>
            <w:r w:rsidRPr="00A4630E">
              <w:rPr>
                <w:rFonts w:ascii="Times New Roman" w:hAnsi="Times New Roman"/>
              </w:rPr>
              <w:t>муниципального образования</w:t>
            </w:r>
            <w:r w:rsidRPr="00A4630E">
              <w:rPr>
                <w:rFonts w:ascii="Times New Roman" w:hAnsi="Times New Roman"/>
                <w:bCs/>
              </w:rPr>
              <w:t xml:space="preserve"> Алексеевский  сельсовет на 2025-2027 годы</w:t>
            </w:r>
            <w:r w:rsidRPr="00A4630E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A4630E" w:rsidRPr="00A4630E" w:rsidTr="00A4630E">
        <w:trPr>
          <w:trHeight w:val="23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center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hAnsi="Times New Roman"/>
              </w:rPr>
              <w:t>3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both"/>
              <w:rPr>
                <w:rFonts w:ascii="Times New Roman" w:eastAsia="Calibri" w:hAnsi="Times New Roman"/>
              </w:rPr>
            </w:pPr>
            <w:r w:rsidRPr="00A4630E">
              <w:rPr>
                <w:rFonts w:ascii="Times New Roman" w:eastAsia="Times New Roman CYR" w:hAnsi="Times New Roman"/>
              </w:rPr>
              <w:t>Соисполнители муниципальной  программы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A4630E" w:rsidRPr="00A4630E" w:rsidTr="00A4630E">
        <w:trPr>
          <w:trHeight w:val="23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center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hAnsi="Times New Roman"/>
              </w:rPr>
              <w:t>4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both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eastAsia="Times New Roman CYR" w:hAnsi="Times New Roman"/>
              </w:rPr>
              <w:t>Ответственный исполнитель муниципальной  программы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rPr>
                <w:rFonts w:ascii="Times New Roman" w:hAnsi="Times New Roman"/>
              </w:rPr>
            </w:pPr>
            <w:r w:rsidRPr="00A4630E">
              <w:rPr>
                <w:rFonts w:ascii="Times New Roman" w:eastAsia="Times New Roman CYR" w:hAnsi="Times New Roman"/>
              </w:rPr>
              <w:t>МО Алексеевский сельсовет</w:t>
            </w:r>
          </w:p>
        </w:tc>
      </w:tr>
      <w:tr w:rsidR="00A4630E" w:rsidRPr="00A4630E" w:rsidTr="00A4630E">
        <w:trPr>
          <w:trHeight w:val="23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center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hAnsi="Times New Roman"/>
              </w:rPr>
              <w:t>5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both"/>
              <w:rPr>
                <w:rFonts w:ascii="Times New Roman" w:hAnsi="Times New Roman"/>
                <w:color w:val="000000"/>
              </w:rPr>
            </w:pPr>
            <w:r w:rsidRPr="00A4630E">
              <w:rPr>
                <w:rFonts w:ascii="Times New Roman" w:eastAsia="Times New Roman CYR" w:hAnsi="Times New Roman"/>
              </w:rPr>
              <w:t>Цели муниципальной  программы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rPr>
                <w:rFonts w:ascii="Times New Roman" w:hAnsi="Times New Roman"/>
              </w:rPr>
            </w:pPr>
            <w:r w:rsidRPr="00A4630E">
              <w:rPr>
                <w:rFonts w:ascii="Times New Roman" w:hAnsi="Times New Roman"/>
                <w:color w:val="000000"/>
              </w:rPr>
              <w:t>Создание комфортных условий проживания и отдыха населения.</w:t>
            </w:r>
          </w:p>
        </w:tc>
      </w:tr>
      <w:tr w:rsidR="00A4630E" w:rsidRPr="00A4630E" w:rsidTr="00A4630E">
        <w:trPr>
          <w:trHeight w:val="23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center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hAnsi="Times New Roman"/>
              </w:rPr>
              <w:t>6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both"/>
              <w:rPr>
                <w:rFonts w:ascii="Times New Roman" w:hAnsi="Times New Roman"/>
                <w:color w:val="000000"/>
              </w:rPr>
            </w:pPr>
            <w:r w:rsidRPr="00A4630E">
              <w:rPr>
                <w:rFonts w:ascii="Times New Roman" w:eastAsia="Times New Roman CYR" w:hAnsi="Times New Roman"/>
              </w:rPr>
              <w:t>Задачи муниципальной  программы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CF6358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630E">
              <w:rPr>
                <w:rFonts w:ascii="Times New Roman" w:hAnsi="Times New Roman"/>
                <w:color w:val="000000"/>
              </w:rPr>
              <w:t>1.Осуществление работ по ремонту и содержанию уличного освещения</w:t>
            </w:r>
          </w:p>
          <w:p w:rsidR="00A4630E" w:rsidRPr="00A4630E" w:rsidRDefault="00A4630E" w:rsidP="00CF6358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4630E">
              <w:rPr>
                <w:rFonts w:ascii="Times New Roman" w:hAnsi="Times New Roman"/>
                <w:color w:val="000000"/>
              </w:rPr>
              <w:t>2. Осуществление мероприятий по благоустройству</w:t>
            </w:r>
          </w:p>
          <w:p w:rsidR="00A4630E" w:rsidRPr="00A4630E" w:rsidRDefault="00A4630E" w:rsidP="00CF6358">
            <w:pPr>
              <w:spacing w:after="0"/>
              <w:jc w:val="both"/>
              <w:rPr>
                <w:rFonts w:ascii="Times New Roman" w:hAnsi="Times New Roman"/>
              </w:rPr>
            </w:pPr>
            <w:r w:rsidRPr="00A4630E">
              <w:rPr>
                <w:rFonts w:ascii="Times New Roman" w:hAnsi="Times New Roman"/>
                <w:color w:val="000000"/>
              </w:rPr>
              <w:t>3. Осуществление работ по ремонту и содержанию мест захоронения.</w:t>
            </w:r>
          </w:p>
        </w:tc>
      </w:tr>
      <w:tr w:rsidR="00A4630E" w:rsidRPr="00A4630E" w:rsidTr="00A4630E">
        <w:trPr>
          <w:trHeight w:val="23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center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hAnsi="Times New Roman"/>
              </w:rPr>
              <w:t>7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both"/>
              <w:rPr>
                <w:rFonts w:ascii="Times New Roman" w:hAnsi="Times New Roman"/>
              </w:rPr>
            </w:pPr>
            <w:r w:rsidRPr="00A4630E">
              <w:rPr>
                <w:rFonts w:ascii="Times New Roman" w:eastAsia="Times New Roman CYR" w:hAnsi="Times New Roman"/>
              </w:rPr>
              <w:t>Этапы и сроки реализации муниципальной  программы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rPr>
                <w:rFonts w:ascii="Times New Roman" w:hAnsi="Times New Roman"/>
              </w:rPr>
            </w:pPr>
            <w:r w:rsidRPr="00A4630E">
              <w:rPr>
                <w:rFonts w:ascii="Times New Roman" w:hAnsi="Times New Roman"/>
              </w:rPr>
              <w:t xml:space="preserve">2025-2027 </w:t>
            </w:r>
            <w:r w:rsidRPr="00A4630E">
              <w:rPr>
                <w:rFonts w:ascii="Times New Roman" w:eastAsia="Times New Roman CYR" w:hAnsi="Times New Roman"/>
              </w:rPr>
              <w:t>годы</w:t>
            </w:r>
          </w:p>
        </w:tc>
      </w:tr>
      <w:tr w:rsidR="00A4630E" w:rsidRPr="00A4630E" w:rsidTr="00A4630E">
        <w:trPr>
          <w:trHeight w:val="23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center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hAnsi="Times New Roman"/>
              </w:rPr>
              <w:t>8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tabs>
                <w:tab w:val="left" w:pos="1418"/>
              </w:tabs>
              <w:jc w:val="both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eastAsia="Times New Roman CYR" w:hAnsi="Times New Roman"/>
              </w:rPr>
              <w:t xml:space="preserve">Перечень целевых показателей и показателей результативности </w:t>
            </w:r>
            <w:r w:rsidRPr="00A4630E">
              <w:rPr>
                <w:rFonts w:ascii="Times New Roman" w:eastAsia="Times New Roman CYR" w:hAnsi="Times New Roman"/>
              </w:rPr>
              <w:lastRenderedPageBreak/>
              <w:t>подпрограммы с расшифровкой плановых значений по годам ее реализации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rPr>
                <w:rFonts w:ascii="Times New Roman" w:hAnsi="Times New Roman"/>
              </w:rPr>
            </w:pPr>
            <w:r w:rsidRPr="00A4630E">
              <w:rPr>
                <w:rFonts w:ascii="Times New Roman" w:eastAsia="Times New Roman CYR" w:hAnsi="Times New Roman"/>
              </w:rPr>
              <w:lastRenderedPageBreak/>
              <w:t>приложение 1к настоящему паспорту подпрограммы</w:t>
            </w:r>
          </w:p>
          <w:p w:rsidR="00A4630E" w:rsidRPr="00A4630E" w:rsidRDefault="00A4630E" w:rsidP="00A4630E">
            <w:pPr>
              <w:jc w:val="both"/>
              <w:rPr>
                <w:rFonts w:ascii="Times New Roman" w:hAnsi="Times New Roman"/>
              </w:rPr>
            </w:pPr>
            <w:r w:rsidRPr="00A4630E">
              <w:rPr>
                <w:rFonts w:ascii="Times New Roman" w:hAnsi="Times New Roman"/>
              </w:rPr>
              <w:t xml:space="preserve">    </w:t>
            </w:r>
          </w:p>
        </w:tc>
      </w:tr>
      <w:tr w:rsidR="00A4630E" w:rsidRPr="00A4630E" w:rsidTr="00A4630E">
        <w:trPr>
          <w:trHeight w:val="23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center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hAnsi="Times New Roman"/>
              </w:rPr>
              <w:lastRenderedPageBreak/>
              <w:t xml:space="preserve">  9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A4630E">
            <w:pPr>
              <w:jc w:val="both"/>
              <w:rPr>
                <w:rFonts w:ascii="Times New Roman" w:eastAsia="Times New Roman CYR" w:hAnsi="Times New Roman"/>
              </w:rPr>
            </w:pPr>
            <w:r w:rsidRPr="00A4630E">
              <w:rPr>
                <w:rFonts w:ascii="Times New Roman" w:eastAsia="Times New Roman CYR" w:hAnsi="Times New Roman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A4630E" w:rsidRPr="00A4630E" w:rsidRDefault="00A4630E" w:rsidP="00CF6358">
            <w:pPr>
              <w:spacing w:after="0"/>
              <w:jc w:val="both"/>
              <w:rPr>
                <w:rFonts w:ascii="Times New Roman" w:eastAsia="Times New Roman CYR" w:hAnsi="Times New Roman"/>
                <w:shd w:val="clear" w:color="auto" w:fill="FFFFFF"/>
              </w:rPr>
            </w:pPr>
            <w:r w:rsidRPr="00A4630E">
              <w:rPr>
                <w:rFonts w:ascii="Times New Roman" w:eastAsia="Times New Roman CYR" w:hAnsi="Times New Roman"/>
              </w:rPr>
              <w:t xml:space="preserve">Всего средств на реализацию программы за счет местного бюджета: </w:t>
            </w:r>
            <w:r w:rsidRPr="00A4630E">
              <w:rPr>
                <w:rFonts w:ascii="Times New Roman" w:eastAsia="Times New Roman CYR" w:hAnsi="Times New Roman"/>
                <w:shd w:val="clear" w:color="auto" w:fill="FFFFFF"/>
              </w:rPr>
              <w:t>1327,6 - тыс. руб., в т.ч. по годам:</w:t>
            </w:r>
          </w:p>
          <w:p w:rsidR="00A4630E" w:rsidRPr="00A4630E" w:rsidRDefault="00A4630E" w:rsidP="00CF6358">
            <w:pPr>
              <w:spacing w:after="0"/>
              <w:jc w:val="both"/>
              <w:rPr>
                <w:rFonts w:ascii="Times New Roman" w:eastAsia="Times New Roman CYR" w:hAnsi="Times New Roman"/>
                <w:shd w:val="clear" w:color="auto" w:fill="FFFFFF"/>
              </w:rPr>
            </w:pPr>
            <w:r w:rsidRPr="00A4630E">
              <w:rPr>
                <w:rFonts w:ascii="Times New Roman" w:eastAsia="Times New Roman CYR" w:hAnsi="Times New Roman"/>
                <w:shd w:val="clear" w:color="auto" w:fill="FFFFFF"/>
              </w:rPr>
              <w:t xml:space="preserve">2025 год – 567,2 тыс. руб., </w:t>
            </w:r>
          </w:p>
          <w:p w:rsidR="00A4630E" w:rsidRPr="00A4630E" w:rsidRDefault="00A4630E" w:rsidP="00CF6358">
            <w:pPr>
              <w:spacing w:after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4630E">
              <w:rPr>
                <w:rFonts w:ascii="Times New Roman" w:hAnsi="Times New Roman"/>
                <w:shd w:val="clear" w:color="auto" w:fill="FFFFFF"/>
              </w:rPr>
              <w:t xml:space="preserve">2026 </w:t>
            </w:r>
            <w:r w:rsidRPr="00A4630E">
              <w:rPr>
                <w:rFonts w:ascii="Times New Roman" w:eastAsia="Times New Roman CYR" w:hAnsi="Times New Roman"/>
                <w:shd w:val="clear" w:color="auto" w:fill="FFFFFF"/>
              </w:rPr>
              <w:t xml:space="preserve">год – 380,20 тыс. руб., </w:t>
            </w:r>
          </w:p>
          <w:p w:rsidR="00A4630E" w:rsidRPr="00A4630E" w:rsidRDefault="00A4630E" w:rsidP="00CF6358">
            <w:pPr>
              <w:spacing w:after="0"/>
              <w:jc w:val="both"/>
              <w:rPr>
                <w:rFonts w:ascii="Times New Roman" w:eastAsia="Times New Roman CYR" w:hAnsi="Times New Roman"/>
                <w:shd w:val="clear" w:color="auto" w:fill="FFFFFF"/>
              </w:rPr>
            </w:pPr>
            <w:r w:rsidRPr="00A4630E">
              <w:rPr>
                <w:rFonts w:ascii="Times New Roman" w:hAnsi="Times New Roman"/>
                <w:shd w:val="clear" w:color="auto" w:fill="FFFFFF"/>
              </w:rPr>
              <w:t xml:space="preserve">2027 </w:t>
            </w:r>
            <w:r w:rsidRPr="00A4630E">
              <w:rPr>
                <w:rFonts w:ascii="Times New Roman" w:eastAsia="Times New Roman CYR" w:hAnsi="Times New Roman"/>
                <w:shd w:val="clear" w:color="auto" w:fill="FFFFFF"/>
              </w:rPr>
              <w:t>год – 380,20 тыс. руб.</w:t>
            </w:r>
          </w:p>
          <w:p w:rsidR="00A4630E" w:rsidRPr="00A4630E" w:rsidRDefault="00A4630E" w:rsidP="00CF6358">
            <w:pPr>
              <w:spacing w:after="0"/>
              <w:jc w:val="both"/>
              <w:rPr>
                <w:rFonts w:ascii="Times New Roman" w:eastAsia="Times New Roman CYR" w:hAnsi="Times New Roman"/>
              </w:rPr>
            </w:pPr>
          </w:p>
        </w:tc>
      </w:tr>
    </w:tbl>
    <w:p w:rsidR="00A4630E" w:rsidRPr="00A4630E" w:rsidRDefault="00A4630E" w:rsidP="00A4630E">
      <w:pPr>
        <w:rPr>
          <w:rFonts w:ascii="Times New Roman" w:hAnsi="Times New Roman"/>
        </w:rPr>
      </w:pPr>
    </w:p>
    <w:p w:rsidR="00A4630E" w:rsidRPr="00A4630E" w:rsidRDefault="00A4630E" w:rsidP="00A4630E">
      <w:pPr>
        <w:tabs>
          <w:tab w:val="left" w:pos="0"/>
        </w:tabs>
        <w:jc w:val="center"/>
        <w:rPr>
          <w:rFonts w:ascii="Times New Roman" w:eastAsia="Times New Roman CYR" w:hAnsi="Times New Roman"/>
        </w:rPr>
      </w:pPr>
      <w:r w:rsidRPr="00A4630E">
        <w:rPr>
          <w:rFonts w:ascii="Times New Roman" w:eastAsia="Times New Roman CYR" w:hAnsi="Times New Roman"/>
        </w:rPr>
        <w:t>Разделы подпрограммы</w:t>
      </w:r>
    </w:p>
    <w:p w:rsidR="00A4630E" w:rsidRPr="00CF6358" w:rsidRDefault="00A4630E" w:rsidP="00CF6358">
      <w:pPr>
        <w:tabs>
          <w:tab w:val="left" w:pos="0"/>
          <w:tab w:val="left" w:pos="54"/>
        </w:tabs>
        <w:ind w:firstLine="567"/>
        <w:jc w:val="both"/>
        <w:rPr>
          <w:rFonts w:ascii="Times New Roman" w:hAnsi="Times New Roman"/>
        </w:rPr>
      </w:pPr>
      <w:r w:rsidRPr="00A4630E">
        <w:rPr>
          <w:rFonts w:ascii="Times New Roman" w:eastAsia="Times New Roman CYR" w:hAnsi="Times New Roman"/>
        </w:rPr>
        <w:t>1.Характеристика текущего состояния сферы благоустройства муниципального образования.</w:t>
      </w:r>
    </w:p>
    <w:p w:rsidR="00A4630E" w:rsidRPr="00A4630E" w:rsidRDefault="00A4630E" w:rsidP="00A4630E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4630E">
        <w:rPr>
          <w:rFonts w:ascii="Times New Roman" w:hAnsi="Times New Roman" w:cs="Times New Roman"/>
          <w:b w:val="0"/>
          <w:sz w:val="22"/>
          <w:szCs w:val="22"/>
        </w:rPr>
        <w:t xml:space="preserve">         Подпрограмма по благоустройству населенных пунктов расположенных на территории МО  разработана в соответствии  с Федеральным Законом от 06.10.2003 года № 131-ФЗ «Об общих принципах  организации местного самоуправления», Уставом муниципального образования,</w:t>
      </w:r>
      <w:r w:rsidRPr="00A4630E">
        <w:rPr>
          <w:rFonts w:ascii="Times New Roman" w:hAnsi="Times New Roman" w:cs="Times New Roman"/>
          <w:sz w:val="22"/>
          <w:szCs w:val="22"/>
        </w:rPr>
        <w:t xml:space="preserve"> </w:t>
      </w:r>
      <w:r w:rsidRPr="00A4630E">
        <w:rPr>
          <w:rFonts w:ascii="Times New Roman" w:hAnsi="Times New Roman" w:cs="Times New Roman"/>
          <w:b w:val="0"/>
          <w:sz w:val="22"/>
          <w:szCs w:val="22"/>
        </w:rPr>
        <w:t>«Об утверждении Правил благоустройства территории муниципального образования Алексеевский сельсовет», утвержденными сельским Советом депутатов от 21.06.2018г. № 29-11р.</w:t>
      </w:r>
    </w:p>
    <w:p w:rsidR="00A4630E" w:rsidRPr="00A4630E" w:rsidRDefault="00A4630E" w:rsidP="00A4630E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4630E">
        <w:rPr>
          <w:rFonts w:ascii="Times New Roman" w:hAnsi="Times New Roman" w:cs="Times New Roman"/>
          <w:b w:val="0"/>
          <w:sz w:val="22"/>
          <w:szCs w:val="22"/>
        </w:rPr>
        <w:t xml:space="preserve">      Необходимо обеспечить необходимые требования к уровню экологии, эстетическому и архитектурному облику сельского поселения.</w:t>
      </w:r>
    </w:p>
    <w:p w:rsidR="00A4630E" w:rsidRPr="00A4630E" w:rsidRDefault="00A4630E" w:rsidP="00A4630E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4630E">
        <w:rPr>
          <w:rFonts w:ascii="Times New Roman" w:hAnsi="Times New Roman" w:cs="Times New Roman"/>
          <w:b w:val="0"/>
          <w:sz w:val="22"/>
          <w:szCs w:val="22"/>
        </w:rPr>
        <w:t xml:space="preserve">     Снижение уровня общей культуры населения выражается в отсутствии бережливого отношения к объектам муниципальной собственности.</w:t>
      </w:r>
    </w:p>
    <w:p w:rsidR="00A4630E" w:rsidRPr="00A4630E" w:rsidRDefault="00A4630E" w:rsidP="00A4630E">
      <w:pPr>
        <w:spacing w:after="0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  <w:lang w:eastAsia="ar-SA"/>
        </w:rPr>
        <w:t xml:space="preserve">      </w:t>
      </w:r>
      <w:bookmarkStart w:id="0" w:name="sub_1100"/>
      <w:r w:rsidRPr="00A4630E">
        <w:rPr>
          <w:rFonts w:ascii="Times New Roman" w:hAnsi="Times New Roman"/>
        </w:rPr>
        <w:t>Ремонт имеющихся и создание новых объектов благоустройства 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A4630E" w:rsidRPr="00A4630E" w:rsidRDefault="00A4630E" w:rsidP="00A4630E">
      <w:pPr>
        <w:spacing w:after="0"/>
        <w:jc w:val="both"/>
        <w:rPr>
          <w:rFonts w:ascii="Times New Roman" w:hAnsi="Times New Roman"/>
          <w:color w:val="000000"/>
        </w:rPr>
      </w:pPr>
      <w:r w:rsidRPr="00A4630E">
        <w:rPr>
          <w:rFonts w:ascii="Times New Roman" w:hAnsi="Times New Roman"/>
        </w:rPr>
        <w:t xml:space="preserve">      </w:t>
      </w:r>
      <w:r w:rsidRPr="00A4630E">
        <w:rPr>
          <w:rFonts w:ascii="Times New Roman" w:hAnsi="Times New Roman"/>
          <w:color w:val="000000"/>
        </w:rPr>
        <w:t>Имеющиеся объекты благоустройства, расположенные на территории населенных пунктов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  <w:bookmarkEnd w:id="0"/>
      <w:r w:rsidRPr="00A4630E">
        <w:rPr>
          <w:rFonts w:ascii="Times New Roman" w:hAnsi="Times New Roman"/>
          <w:color w:val="000000"/>
        </w:rPr>
        <w:t xml:space="preserve"> Низкий уровень благоустройства населенных пунктов вызывает дополнительную социальную напряженность в обществе.                                                       </w:t>
      </w:r>
    </w:p>
    <w:p w:rsidR="00A4630E" w:rsidRPr="00A4630E" w:rsidRDefault="00A4630E" w:rsidP="00A4630E">
      <w:pPr>
        <w:spacing w:after="0"/>
        <w:jc w:val="both"/>
        <w:rPr>
          <w:rFonts w:ascii="Times New Roman" w:hAnsi="Times New Roman"/>
          <w:color w:val="000000"/>
        </w:rPr>
      </w:pPr>
      <w:r w:rsidRPr="00A4630E">
        <w:rPr>
          <w:rFonts w:ascii="Times New Roman" w:hAnsi="Times New Roman"/>
          <w:color w:val="000000"/>
        </w:rPr>
        <w:t xml:space="preserve">      </w:t>
      </w:r>
      <w:proofErr w:type="spellStart"/>
      <w:r w:rsidRPr="00A4630E">
        <w:rPr>
          <w:rFonts w:ascii="Times New Roman" w:hAnsi="Times New Roman"/>
          <w:color w:val="000000"/>
        </w:rPr>
        <w:t>Неухоженность</w:t>
      </w:r>
      <w:proofErr w:type="spellEnd"/>
      <w:r w:rsidRPr="00A4630E">
        <w:rPr>
          <w:rFonts w:ascii="Times New Roman" w:hAnsi="Times New Roman"/>
          <w:color w:val="000000"/>
        </w:rPr>
        <w:t xml:space="preserve"> скверов, </w:t>
      </w:r>
      <w:proofErr w:type="spellStart"/>
      <w:r w:rsidRPr="00A4630E">
        <w:rPr>
          <w:rFonts w:ascii="Times New Roman" w:hAnsi="Times New Roman"/>
          <w:color w:val="000000"/>
        </w:rPr>
        <w:t>придворовых</w:t>
      </w:r>
      <w:proofErr w:type="spellEnd"/>
      <w:r w:rsidRPr="00A4630E">
        <w:rPr>
          <w:rFonts w:ascii="Times New Roman" w:hAnsi="Times New Roman"/>
          <w:color w:val="000000"/>
        </w:rPr>
        <w:t xml:space="preserve"> территорий, отсутствие детских игровых площадок, устаревшие памятники, обелиски – всё это негативно влияет на эмоциональное состояние и качество жизни населения.</w:t>
      </w:r>
    </w:p>
    <w:p w:rsidR="00A4630E" w:rsidRPr="00A4630E" w:rsidRDefault="00A4630E" w:rsidP="00CF635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4630E">
        <w:rPr>
          <w:rFonts w:ascii="Times New Roman" w:hAnsi="Times New Roman"/>
          <w:color w:val="000000"/>
        </w:rPr>
        <w:t xml:space="preserve">      Большинство всех этих объектов внешнего благоустройства населенных пунктов, до настоящего времени не обеспечивают комфортных условий для жизни и деятельности населения и нуждаются в ремонте.</w:t>
      </w:r>
    </w:p>
    <w:p w:rsidR="00A4630E" w:rsidRPr="00A4630E" w:rsidRDefault="00A4630E" w:rsidP="00CF6358">
      <w:pPr>
        <w:spacing w:after="0" w:line="240" w:lineRule="auto"/>
        <w:jc w:val="both"/>
        <w:rPr>
          <w:rFonts w:ascii="Times New Roman" w:hAnsi="Times New Roman"/>
        </w:rPr>
      </w:pPr>
    </w:p>
    <w:p w:rsidR="00A4630E" w:rsidRPr="00DB03BF" w:rsidRDefault="00A4630E" w:rsidP="00CF6358">
      <w:pPr>
        <w:pStyle w:val="ConsTitle"/>
        <w:widowControl/>
        <w:tabs>
          <w:tab w:val="left" w:pos="3645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>2.Основные цели и задачи программы, этапы реализации.</w:t>
      </w:r>
    </w:p>
    <w:p w:rsidR="00A4630E" w:rsidRPr="00DB03BF" w:rsidRDefault="00A4630E" w:rsidP="00CF6358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Совершенствование подпрограммы «Благоустройство населенных пунктов муниципального образования», создание комфортных условий проживания и отдыха населения.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Основные цели подпрограммы: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Создание комфортных условий проживания и отдыха населения.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>         Задачи подпрограммы: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>1.Осуществление работ по ремонту и содержанию уличного освещения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>2. Осуществление мероприятий по благоустройству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>3. Осуществление работ по ремонту и содержанию мест захоронения.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    Достижение указанных целей подпрограммы и поставленных задач позволит достичь сбалансированности, эффективности развития социально-экономической сферы, обеспечивающей жизненно важные интересы Алексеевского сельсовета. </w:t>
      </w:r>
    </w:p>
    <w:p w:rsidR="00A4630E" w:rsidRPr="00A4630E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  Сроки реализации программы</w:t>
      </w:r>
      <w:r w:rsidRPr="00A4630E">
        <w:rPr>
          <w:rFonts w:ascii="Times New Roman" w:hAnsi="Times New Roman"/>
        </w:rPr>
        <w:t xml:space="preserve"> – 2025-2027 годы.</w:t>
      </w:r>
    </w:p>
    <w:p w:rsidR="00A4630E" w:rsidRPr="00A4630E" w:rsidRDefault="00A4630E" w:rsidP="00A4630E">
      <w:pPr>
        <w:jc w:val="center"/>
        <w:rPr>
          <w:rFonts w:ascii="Times New Roman" w:hAnsi="Times New Roman"/>
        </w:rPr>
      </w:pPr>
      <w:r w:rsidRPr="00A4630E">
        <w:rPr>
          <w:rFonts w:ascii="Times New Roman" w:hAnsi="Times New Roman"/>
          <w:b/>
        </w:rPr>
        <w:t>3. Механизм реализации долгосрочной целевой</w:t>
      </w:r>
      <w:bookmarkStart w:id="1" w:name="YANDEX_218"/>
      <w:bookmarkEnd w:id="1"/>
      <w:r w:rsidRPr="00A4630E">
        <w:rPr>
          <w:rFonts w:ascii="Times New Roman" w:hAnsi="Times New Roman"/>
          <w:b/>
        </w:rPr>
        <w:t xml:space="preserve"> программы</w:t>
      </w:r>
    </w:p>
    <w:p w:rsidR="00A4630E" w:rsidRPr="00A4630E" w:rsidRDefault="00A4630E" w:rsidP="006670F0">
      <w:pPr>
        <w:pStyle w:val="ConsPlusNormal"/>
        <w:widowControl/>
        <w:numPr>
          <w:ilvl w:val="0"/>
          <w:numId w:val="3"/>
        </w:numPr>
        <w:tabs>
          <w:tab w:val="left" w:pos="900"/>
        </w:tabs>
        <w:autoSpaceDE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630E">
        <w:rPr>
          <w:rFonts w:ascii="Times New Roman" w:hAnsi="Times New Roman" w:cs="Times New Roman"/>
          <w:sz w:val="22"/>
          <w:szCs w:val="22"/>
        </w:rPr>
        <w:t>Реализацию подпрограммы осуществляет администрация Алексеевского сельсовета.</w:t>
      </w:r>
    </w:p>
    <w:p w:rsidR="00A4630E" w:rsidRPr="00A4630E" w:rsidRDefault="00A4630E" w:rsidP="00A4630E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4630E">
        <w:rPr>
          <w:rFonts w:ascii="Times New Roman" w:hAnsi="Times New Roman" w:cs="Times New Roman"/>
          <w:sz w:val="22"/>
          <w:szCs w:val="22"/>
        </w:rPr>
        <w:lastRenderedPageBreak/>
        <w:t xml:space="preserve">         2. Финансирование подпрограммы осуществляется за счет сре</w:t>
      </w:r>
      <w:proofErr w:type="gramStart"/>
      <w:r w:rsidRPr="00A4630E">
        <w:rPr>
          <w:rFonts w:ascii="Times New Roman" w:hAnsi="Times New Roman" w:cs="Times New Roman"/>
          <w:sz w:val="22"/>
          <w:szCs w:val="22"/>
        </w:rPr>
        <w:t>дств кр</w:t>
      </w:r>
      <w:proofErr w:type="gramEnd"/>
      <w:r w:rsidRPr="00A4630E">
        <w:rPr>
          <w:rFonts w:ascii="Times New Roman" w:hAnsi="Times New Roman" w:cs="Times New Roman"/>
          <w:sz w:val="22"/>
          <w:szCs w:val="22"/>
        </w:rPr>
        <w:t>аевого и местного бюджета в соответствии со сводной бюджетной росписью.</w:t>
      </w:r>
    </w:p>
    <w:p w:rsidR="00A4630E" w:rsidRPr="00A4630E" w:rsidRDefault="00A4630E" w:rsidP="00A4630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30E">
        <w:rPr>
          <w:rFonts w:ascii="Times New Roman" w:hAnsi="Times New Roman" w:cs="Times New Roman"/>
          <w:sz w:val="22"/>
          <w:szCs w:val="22"/>
        </w:rPr>
        <w:t xml:space="preserve">         </w:t>
      </w:r>
      <w:bookmarkStart w:id="2" w:name="YANDEX_219"/>
      <w:bookmarkEnd w:id="2"/>
      <w:r w:rsidRPr="00A4630E">
        <w:rPr>
          <w:rFonts w:ascii="Times New Roman" w:hAnsi="Times New Roman" w:cs="Times New Roman"/>
          <w:sz w:val="22"/>
          <w:szCs w:val="22"/>
        </w:rPr>
        <w:t>3.Главным распорядителем средств местного бюджета является администрация Алексеевского сельсовета – в отношении средств местного бюджета, направляемых в форме оплаты товаров</w:t>
      </w:r>
      <w:proofErr w:type="gramStart"/>
      <w:r w:rsidRPr="00A4630E">
        <w:rPr>
          <w:rFonts w:ascii="Times New Roman" w:hAnsi="Times New Roman" w:cs="Times New Roman"/>
          <w:sz w:val="22"/>
          <w:szCs w:val="22"/>
        </w:rPr>
        <w:t xml:space="preserve">,, </w:t>
      </w:r>
      <w:proofErr w:type="gramEnd"/>
      <w:r w:rsidRPr="00A4630E">
        <w:rPr>
          <w:rFonts w:ascii="Times New Roman" w:hAnsi="Times New Roman" w:cs="Times New Roman"/>
          <w:sz w:val="22"/>
          <w:szCs w:val="22"/>
        </w:rPr>
        <w:t>работ и услуг, поставляемых (выполняемых, оказываемых) по договорам, заключаемым в соответствии с мероприятиями.</w:t>
      </w:r>
    </w:p>
    <w:p w:rsidR="00A4630E" w:rsidRPr="00A4630E" w:rsidRDefault="00A4630E" w:rsidP="00A4630E">
      <w:pPr>
        <w:spacing w:after="0"/>
        <w:ind w:firstLine="70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 xml:space="preserve">Реализация </w:t>
      </w:r>
      <w:bookmarkStart w:id="3" w:name="YANDEX_226"/>
      <w:bookmarkEnd w:id="3"/>
      <w:r w:rsidRPr="00A4630E">
        <w:rPr>
          <w:rFonts w:ascii="Times New Roman" w:hAnsi="Times New Roman"/>
        </w:rPr>
        <w:t xml:space="preserve">муниципальной программы </w:t>
      </w:r>
      <w:bookmarkStart w:id="4" w:name="YANDEX_227"/>
      <w:bookmarkStart w:id="5" w:name="YANDEX_228"/>
      <w:bookmarkEnd w:id="4"/>
      <w:bookmarkEnd w:id="5"/>
      <w:r w:rsidRPr="00A4630E">
        <w:rPr>
          <w:rFonts w:ascii="Times New Roman" w:hAnsi="Times New Roman"/>
        </w:rPr>
        <w:t>муниципального образования Алексеевский сельсовет осуществляется на основе:</w:t>
      </w:r>
    </w:p>
    <w:p w:rsidR="00A4630E" w:rsidRPr="00A4630E" w:rsidRDefault="00A4630E" w:rsidP="00A4630E">
      <w:pPr>
        <w:spacing w:after="0"/>
        <w:ind w:firstLine="70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>-</w:t>
      </w:r>
      <w:bookmarkStart w:id="6" w:name="YANDEX_229"/>
      <w:bookmarkEnd w:id="6"/>
      <w:r w:rsidRPr="00A4630E">
        <w:rPr>
          <w:rFonts w:ascii="Times New Roman" w:hAnsi="Times New Roman"/>
        </w:rPr>
        <w:t xml:space="preserve"> муниципальных контрактов (договоро</w:t>
      </w:r>
      <w:proofErr w:type="gramStart"/>
      <w:r w:rsidRPr="00A4630E">
        <w:rPr>
          <w:rFonts w:ascii="Times New Roman" w:hAnsi="Times New Roman"/>
        </w:rPr>
        <w:t>в-</w:t>
      </w:r>
      <w:proofErr w:type="gramEnd"/>
      <w:r w:rsidRPr="00A4630E">
        <w:rPr>
          <w:rFonts w:ascii="Times New Roman" w:hAnsi="Times New Roman"/>
        </w:rPr>
        <w:t xml:space="preserve"> подряда), заключаемых муниципальным заказчиком</w:t>
      </w:r>
      <w:bookmarkStart w:id="7" w:name="YANDEX_230"/>
      <w:bookmarkStart w:id="8" w:name="YANDEX_231"/>
      <w:bookmarkEnd w:id="7"/>
      <w:bookmarkEnd w:id="8"/>
      <w:r w:rsidRPr="00A4630E">
        <w:rPr>
          <w:rFonts w:ascii="Times New Roman" w:hAnsi="Times New Roman"/>
        </w:rPr>
        <w:t xml:space="preserve"> программы с исполнителями программных мероприятий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</w:t>
      </w:r>
      <w:bookmarkStart w:id="9" w:name="YANDEX_232"/>
      <w:bookmarkEnd w:id="9"/>
      <w:r w:rsidRPr="00A4630E">
        <w:rPr>
          <w:rFonts w:ascii="Times New Roman" w:hAnsi="Times New Roman"/>
        </w:rPr>
        <w:t>жд»;</w:t>
      </w:r>
    </w:p>
    <w:p w:rsidR="00A4630E" w:rsidRPr="00A4630E" w:rsidRDefault="00A4630E" w:rsidP="00A4630E">
      <w:pPr>
        <w:spacing w:after="0"/>
        <w:ind w:firstLine="70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>- соблюдения условий, порядка, правил, утвержденных федеральными, краевыми и</w:t>
      </w:r>
      <w:bookmarkStart w:id="10" w:name="YANDEX_233"/>
      <w:bookmarkEnd w:id="10"/>
      <w:r w:rsidRPr="00A4630E">
        <w:rPr>
          <w:rFonts w:ascii="Times New Roman" w:hAnsi="Times New Roman"/>
        </w:rPr>
        <w:t xml:space="preserve"> муниципальными правовыми актами.</w:t>
      </w:r>
    </w:p>
    <w:p w:rsidR="00A4630E" w:rsidRPr="00A4630E" w:rsidRDefault="00A4630E" w:rsidP="00A4630E">
      <w:pPr>
        <w:spacing w:after="0"/>
        <w:ind w:firstLine="70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 xml:space="preserve">За счет средств местного бюджета муниципальному образованию предоставляются денежные средства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A4630E">
        <w:rPr>
          <w:rFonts w:ascii="Times New Roman" w:hAnsi="Times New Roman"/>
        </w:rPr>
        <w:t>акарицидных</w:t>
      </w:r>
      <w:proofErr w:type="spellEnd"/>
      <w:r w:rsidRPr="00A4630E">
        <w:rPr>
          <w:rFonts w:ascii="Times New Roman" w:hAnsi="Times New Roman"/>
        </w:rPr>
        <w:t xml:space="preserve"> обработок мест массового отдыха населения.</w:t>
      </w:r>
    </w:p>
    <w:p w:rsidR="00A4630E" w:rsidRPr="00A4630E" w:rsidRDefault="00A4630E" w:rsidP="00A4630E">
      <w:pPr>
        <w:spacing w:after="0"/>
        <w:ind w:firstLine="53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 xml:space="preserve">Для перечисления средств бюджета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A4630E">
        <w:rPr>
          <w:rFonts w:ascii="Times New Roman" w:hAnsi="Times New Roman"/>
        </w:rPr>
        <w:t>акарицидных</w:t>
      </w:r>
      <w:proofErr w:type="spellEnd"/>
      <w:r w:rsidRPr="00A4630E">
        <w:rPr>
          <w:rFonts w:ascii="Times New Roman" w:hAnsi="Times New Roman"/>
        </w:rPr>
        <w:t xml:space="preserve"> обработок мест массового отдыха населения администрация представляет  следующие документы:</w:t>
      </w:r>
    </w:p>
    <w:p w:rsidR="00A4630E" w:rsidRPr="00A4630E" w:rsidRDefault="00A4630E" w:rsidP="006670F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900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>выписку из решения представительного органа муниципального образования об утверждении местного бюджета 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в финансировании расходов;</w:t>
      </w:r>
    </w:p>
    <w:p w:rsidR="00A4630E" w:rsidRPr="00A4630E" w:rsidRDefault="00A4630E" w:rsidP="006670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>копии заключенных договоров (муниципальных контрактов);</w:t>
      </w:r>
    </w:p>
    <w:p w:rsidR="00A4630E" w:rsidRPr="00A4630E" w:rsidRDefault="00A4630E" w:rsidP="006670F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900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 xml:space="preserve">копии документов, подтверждающих основание заключения договоров (муниципальных контрактов) в соответствии с Федеральным </w:t>
      </w:r>
      <w:hyperlink r:id="rId9">
        <w:r w:rsidRPr="00A4630E">
          <w:rPr>
            <w:rStyle w:val="-"/>
            <w:rFonts w:ascii="Times New Roman" w:hAnsi="Times New Roman"/>
          </w:rPr>
          <w:t>законом</w:t>
        </w:r>
      </w:hyperlink>
      <w:r w:rsidRPr="00A4630E">
        <w:rPr>
          <w:rFonts w:ascii="Times New Roman" w:hAnsi="Times New Roman"/>
        </w:rPr>
        <w:t xml:space="preserve"> от 21.07.2005 №94-ФЗ «О размещении заказов на поставки товаров, выполнение работ, оказание услуг для государственных и муниципальных нужд».</w:t>
      </w:r>
    </w:p>
    <w:p w:rsidR="00A4630E" w:rsidRPr="00A4630E" w:rsidRDefault="00A4630E" w:rsidP="00A4630E">
      <w:pPr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 xml:space="preserve">           Отчет об использовании денежных средств администрация предоставляет в Финансовое управление Курагинского района в срок до 05 апреля текущего года.                                                                  </w:t>
      </w:r>
      <w:proofErr w:type="gramStart"/>
      <w:r w:rsidRPr="00A4630E">
        <w:rPr>
          <w:rFonts w:ascii="Times New Roman" w:hAnsi="Times New Roman"/>
        </w:rPr>
        <w:t>Контроль за</w:t>
      </w:r>
      <w:proofErr w:type="gramEnd"/>
      <w:r w:rsidRPr="00A4630E">
        <w:rPr>
          <w:rFonts w:ascii="Times New Roman" w:hAnsi="Times New Roman"/>
        </w:rPr>
        <w:t xml:space="preserve"> исполнением</w:t>
      </w:r>
      <w:bookmarkStart w:id="11" w:name="YANDEX_220"/>
      <w:bookmarkEnd w:id="11"/>
      <w:r w:rsidRPr="00A4630E">
        <w:rPr>
          <w:rFonts w:ascii="Times New Roman" w:hAnsi="Times New Roman"/>
        </w:rPr>
        <w:t xml:space="preserve"> подпрограммы осуществляет местная администрация муниципального образования Алексеевский сельсовет.</w:t>
      </w:r>
    </w:p>
    <w:p w:rsidR="00A4630E" w:rsidRPr="00A4630E" w:rsidRDefault="00A4630E" w:rsidP="00A4630E">
      <w:pPr>
        <w:ind w:firstLine="70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 xml:space="preserve">Финансовый </w:t>
      </w:r>
      <w:proofErr w:type="gramStart"/>
      <w:r w:rsidRPr="00A4630E">
        <w:rPr>
          <w:rFonts w:ascii="Times New Roman" w:hAnsi="Times New Roman"/>
        </w:rPr>
        <w:t>контроль за</w:t>
      </w:r>
      <w:proofErr w:type="gramEnd"/>
      <w:r w:rsidRPr="00A4630E">
        <w:rPr>
          <w:rFonts w:ascii="Times New Roman" w:hAnsi="Times New Roman"/>
        </w:rPr>
        <w:t xml:space="preserve"> целевым использованием средств возлагается на главу поселка.</w:t>
      </w:r>
    </w:p>
    <w:p w:rsidR="00A4630E" w:rsidRPr="00CF6358" w:rsidRDefault="00A4630E" w:rsidP="00CF6358">
      <w:pPr>
        <w:jc w:val="center"/>
        <w:rPr>
          <w:rFonts w:ascii="Times New Roman" w:hAnsi="Times New Roman"/>
          <w:b/>
        </w:rPr>
      </w:pPr>
      <w:r w:rsidRPr="00A4630E">
        <w:rPr>
          <w:rFonts w:ascii="Times New Roman" w:hAnsi="Times New Roman"/>
          <w:b/>
        </w:rPr>
        <w:t>4. Оценка эффективности социально-экономических и экологических последствий от реализации долгосрочной целевой</w:t>
      </w:r>
      <w:bookmarkStart w:id="12" w:name="YANDEX_234"/>
      <w:bookmarkEnd w:id="12"/>
      <w:r w:rsidRPr="00A4630E">
        <w:rPr>
          <w:rFonts w:ascii="Times New Roman" w:hAnsi="Times New Roman"/>
          <w:b/>
        </w:rPr>
        <w:t xml:space="preserve"> программы</w:t>
      </w:r>
    </w:p>
    <w:p w:rsidR="00A4630E" w:rsidRPr="00A4630E" w:rsidRDefault="00A4630E" w:rsidP="00A4630E">
      <w:pPr>
        <w:spacing w:after="0"/>
        <w:ind w:firstLine="70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>В результате реализации</w:t>
      </w:r>
      <w:bookmarkStart w:id="13" w:name="YANDEX_235"/>
      <w:bookmarkEnd w:id="13"/>
      <w:r w:rsidRPr="00A4630E">
        <w:rPr>
          <w:rFonts w:ascii="Times New Roman" w:hAnsi="Times New Roman"/>
        </w:rPr>
        <w:t xml:space="preserve"> подпрограммы ожидается создание условий, обеспечивающих комфортные условия для работы и отдыха населения на</w:t>
      </w:r>
      <w:bookmarkStart w:id="14" w:name="YANDEX_236"/>
      <w:bookmarkEnd w:id="14"/>
      <w:r w:rsidRPr="00A4630E">
        <w:rPr>
          <w:rFonts w:ascii="Times New Roman" w:hAnsi="Times New Roman"/>
        </w:rPr>
        <w:t xml:space="preserve"> территории</w:t>
      </w:r>
      <w:bookmarkStart w:id="15" w:name="YANDEX_237"/>
      <w:bookmarkEnd w:id="15"/>
      <w:r w:rsidRPr="00A4630E">
        <w:rPr>
          <w:rFonts w:ascii="Times New Roman" w:hAnsi="Times New Roman"/>
        </w:rPr>
        <w:t xml:space="preserve"> муниципального образования Алексеевский сельсовет Курагинского района Красноярского края.</w:t>
      </w:r>
    </w:p>
    <w:p w:rsidR="00A4630E" w:rsidRPr="00A4630E" w:rsidRDefault="00A4630E" w:rsidP="00A4630E">
      <w:pPr>
        <w:spacing w:after="0"/>
        <w:ind w:firstLine="70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>Эффективность</w:t>
      </w:r>
      <w:bookmarkStart w:id="16" w:name="YANDEX_240"/>
      <w:bookmarkEnd w:id="16"/>
      <w:r w:rsidRPr="00A4630E">
        <w:rPr>
          <w:rFonts w:ascii="Times New Roman" w:hAnsi="Times New Roman"/>
        </w:rPr>
        <w:t xml:space="preserve"> подпрограммы оценивается по следующим показателям:</w:t>
      </w:r>
    </w:p>
    <w:p w:rsidR="00A4630E" w:rsidRPr="00A4630E" w:rsidRDefault="00A4630E" w:rsidP="00A4630E">
      <w:pPr>
        <w:spacing w:after="0"/>
        <w:ind w:firstLine="70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>- процент соответствия объектов внешнего</w:t>
      </w:r>
      <w:bookmarkStart w:id="17" w:name="YANDEX_241"/>
      <w:bookmarkEnd w:id="17"/>
      <w:r w:rsidRPr="00A4630E">
        <w:rPr>
          <w:rFonts w:ascii="Times New Roman" w:hAnsi="Times New Roman"/>
        </w:rPr>
        <w:t xml:space="preserve"> благоустройства (озеленения, наружного освещения) </w:t>
      </w:r>
      <w:proofErr w:type="spellStart"/>
      <w:r w:rsidRPr="00A4630E">
        <w:rPr>
          <w:rFonts w:ascii="Times New Roman" w:hAnsi="Times New Roman"/>
        </w:rPr>
        <w:t>ГОСТу</w:t>
      </w:r>
      <w:proofErr w:type="spellEnd"/>
      <w:r w:rsidRPr="00A4630E">
        <w:rPr>
          <w:rFonts w:ascii="Times New Roman" w:hAnsi="Times New Roman"/>
        </w:rPr>
        <w:t>;</w:t>
      </w:r>
    </w:p>
    <w:p w:rsidR="00A4630E" w:rsidRPr="00A4630E" w:rsidRDefault="00A4630E" w:rsidP="00A4630E">
      <w:pPr>
        <w:spacing w:after="0"/>
        <w:ind w:firstLine="70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>- процент привлечения населения</w:t>
      </w:r>
      <w:bookmarkStart w:id="18" w:name="YANDEX_242"/>
      <w:bookmarkEnd w:id="18"/>
      <w:r w:rsidRPr="00A4630E">
        <w:rPr>
          <w:rFonts w:ascii="Times New Roman" w:hAnsi="Times New Roman"/>
        </w:rPr>
        <w:t xml:space="preserve"> муниципального образования к работам</w:t>
      </w:r>
      <w:bookmarkStart w:id="19" w:name="YANDEX_243"/>
      <w:bookmarkEnd w:id="19"/>
      <w:r w:rsidRPr="00A4630E">
        <w:rPr>
          <w:rFonts w:ascii="Times New Roman" w:hAnsi="Times New Roman"/>
        </w:rPr>
        <w:t xml:space="preserve"> по</w:t>
      </w:r>
      <w:bookmarkStart w:id="20" w:name="YANDEX_244"/>
      <w:bookmarkEnd w:id="20"/>
      <w:r w:rsidRPr="00A4630E">
        <w:rPr>
          <w:rFonts w:ascii="Times New Roman" w:hAnsi="Times New Roman"/>
        </w:rPr>
        <w:t xml:space="preserve"> благоустройству;</w:t>
      </w:r>
    </w:p>
    <w:p w:rsidR="00A4630E" w:rsidRPr="00A4630E" w:rsidRDefault="00A4630E" w:rsidP="00A4630E">
      <w:pPr>
        <w:spacing w:after="0"/>
        <w:ind w:firstLine="70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>- процент привлечения предприятий и организаций</w:t>
      </w:r>
      <w:bookmarkStart w:id="21" w:name="YANDEX_245"/>
      <w:bookmarkEnd w:id="21"/>
      <w:r w:rsidRPr="00A4630E">
        <w:rPr>
          <w:rFonts w:ascii="Times New Roman" w:hAnsi="Times New Roman"/>
        </w:rPr>
        <w:t xml:space="preserve"> поселения к работам</w:t>
      </w:r>
      <w:bookmarkStart w:id="22" w:name="YANDEX_246"/>
      <w:bookmarkEnd w:id="22"/>
      <w:r w:rsidRPr="00A4630E">
        <w:rPr>
          <w:rFonts w:ascii="Times New Roman" w:hAnsi="Times New Roman"/>
        </w:rPr>
        <w:t xml:space="preserve"> по</w:t>
      </w:r>
      <w:bookmarkStart w:id="23" w:name="YANDEX_247"/>
      <w:bookmarkEnd w:id="23"/>
      <w:r w:rsidRPr="00A4630E">
        <w:rPr>
          <w:rFonts w:ascii="Times New Roman" w:hAnsi="Times New Roman"/>
        </w:rPr>
        <w:t xml:space="preserve"> благоустройству;</w:t>
      </w:r>
    </w:p>
    <w:p w:rsidR="00A4630E" w:rsidRPr="00A4630E" w:rsidRDefault="00A4630E" w:rsidP="00A4630E">
      <w:pPr>
        <w:spacing w:after="0"/>
        <w:ind w:firstLine="70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>- уровень благоустроенности</w:t>
      </w:r>
      <w:bookmarkStart w:id="24" w:name="YANDEX_248"/>
      <w:bookmarkEnd w:id="24"/>
      <w:r w:rsidRPr="00A4630E">
        <w:rPr>
          <w:rFonts w:ascii="Times New Roman" w:hAnsi="Times New Roman"/>
        </w:rPr>
        <w:t xml:space="preserve"> муниципального образования (обеспеченность</w:t>
      </w:r>
      <w:bookmarkStart w:id="25" w:name="YANDEX_249"/>
      <w:bookmarkEnd w:id="25"/>
      <w:r w:rsidRPr="00A4630E">
        <w:rPr>
          <w:rFonts w:ascii="Times New Roman" w:hAnsi="Times New Roman"/>
        </w:rPr>
        <w:t xml:space="preserve"> поселения сетями наружного освещения, зелеными насаждениями).</w:t>
      </w:r>
    </w:p>
    <w:p w:rsidR="00A4630E" w:rsidRPr="00A4630E" w:rsidRDefault="00A4630E" w:rsidP="00A4630E">
      <w:pPr>
        <w:spacing w:after="0"/>
        <w:ind w:firstLine="709"/>
        <w:jc w:val="both"/>
        <w:rPr>
          <w:rFonts w:ascii="Times New Roman" w:hAnsi="Times New Roman"/>
          <w:b/>
          <w:i/>
        </w:rPr>
      </w:pPr>
      <w:r w:rsidRPr="00A4630E">
        <w:rPr>
          <w:rFonts w:ascii="Times New Roman" w:hAnsi="Times New Roman"/>
        </w:rPr>
        <w:t>Реализация</w:t>
      </w:r>
      <w:bookmarkStart w:id="26" w:name="YANDEX_250"/>
      <w:bookmarkEnd w:id="26"/>
      <w:r w:rsidRPr="00A4630E">
        <w:rPr>
          <w:rFonts w:ascii="Times New Roman" w:hAnsi="Times New Roman"/>
        </w:rPr>
        <w:t xml:space="preserve"> подпрограммы приведет к улучшению внешнего вида муниципального образования Алексеевский сельсовет.</w:t>
      </w:r>
    </w:p>
    <w:p w:rsidR="00A4630E" w:rsidRPr="00A4630E" w:rsidRDefault="00A4630E" w:rsidP="00A4630E">
      <w:pPr>
        <w:keepNext/>
        <w:keepLines/>
        <w:spacing w:after="0"/>
        <w:ind w:firstLine="709"/>
        <w:jc w:val="both"/>
        <w:rPr>
          <w:rFonts w:ascii="Times New Roman" w:hAnsi="Times New Roman"/>
          <w:b/>
        </w:rPr>
      </w:pPr>
      <w:r w:rsidRPr="00A4630E">
        <w:rPr>
          <w:rFonts w:ascii="Times New Roman" w:hAnsi="Times New Roman"/>
          <w:b/>
        </w:rPr>
        <w:t>Ожидаемые конечные результаты реализации</w:t>
      </w:r>
      <w:bookmarkStart w:id="27" w:name="YANDEX_253"/>
      <w:bookmarkEnd w:id="27"/>
      <w:r w:rsidRPr="00A4630E">
        <w:rPr>
          <w:rFonts w:ascii="Times New Roman" w:hAnsi="Times New Roman"/>
          <w:b/>
        </w:rPr>
        <w:t xml:space="preserve"> программы</w:t>
      </w:r>
    </w:p>
    <w:p w:rsidR="00A4630E" w:rsidRPr="00A4630E" w:rsidRDefault="00A4630E" w:rsidP="00A4630E">
      <w:pPr>
        <w:keepNext/>
        <w:keepLines/>
        <w:spacing w:after="0"/>
        <w:ind w:firstLine="70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 xml:space="preserve">Создать условия, обеспечивающие комфортные условия для работы и отдыха населения на территории муниципального образования Алексеевский сельсовет. </w:t>
      </w:r>
    </w:p>
    <w:p w:rsidR="00A4630E" w:rsidRPr="00A4630E" w:rsidRDefault="00A4630E" w:rsidP="00A4630E">
      <w:pPr>
        <w:keepNext/>
        <w:keepLines/>
        <w:spacing w:after="0"/>
        <w:ind w:firstLine="709"/>
        <w:jc w:val="both"/>
        <w:rPr>
          <w:rFonts w:ascii="Times New Roman" w:hAnsi="Times New Roman"/>
        </w:rPr>
      </w:pPr>
      <w:bookmarkStart w:id="28" w:name="YANDEX_254"/>
      <w:bookmarkEnd w:id="28"/>
      <w:r w:rsidRPr="00A4630E">
        <w:rPr>
          <w:rFonts w:ascii="Times New Roman" w:hAnsi="Times New Roman"/>
        </w:rPr>
        <w:t>Повысить уровень чистоты в населенных пунктах, расположенных на</w:t>
      </w:r>
      <w:bookmarkStart w:id="29" w:name="YANDEX_257"/>
      <w:bookmarkEnd w:id="29"/>
      <w:r w:rsidRPr="00A4630E">
        <w:rPr>
          <w:rFonts w:ascii="Times New Roman" w:hAnsi="Times New Roman"/>
        </w:rPr>
        <w:t xml:space="preserve"> территории муниципального образования Алексеевского сельсовета.</w:t>
      </w:r>
    </w:p>
    <w:p w:rsidR="00A4630E" w:rsidRPr="00A4630E" w:rsidRDefault="00A4630E" w:rsidP="00A4630E">
      <w:pPr>
        <w:spacing w:after="0"/>
        <w:ind w:firstLine="709"/>
        <w:jc w:val="both"/>
        <w:rPr>
          <w:rFonts w:ascii="Times New Roman" w:hAnsi="Times New Roman"/>
        </w:rPr>
      </w:pPr>
      <w:r w:rsidRPr="00A4630E">
        <w:rPr>
          <w:rFonts w:ascii="Times New Roman" w:hAnsi="Times New Roman"/>
        </w:rPr>
        <w:t xml:space="preserve">Улучшить внешний вид муниципального образования Алексеевский сельсовет.                                                                                       </w:t>
      </w:r>
    </w:p>
    <w:p w:rsidR="00A4630E" w:rsidRPr="00A4630E" w:rsidRDefault="00A4630E" w:rsidP="00A4630E">
      <w:pPr>
        <w:spacing w:after="0"/>
        <w:jc w:val="right"/>
        <w:rPr>
          <w:rFonts w:ascii="Times New Roman" w:hAnsi="Times New Roman"/>
        </w:rPr>
      </w:pPr>
      <w:r w:rsidRPr="00A4630E">
        <w:rPr>
          <w:rFonts w:ascii="Times New Roman" w:hAnsi="Times New Roman"/>
        </w:rPr>
        <w:lastRenderedPageBreak/>
        <w:t xml:space="preserve"> Приложение 1 </w:t>
      </w:r>
    </w:p>
    <w:p w:rsidR="00A4630E" w:rsidRPr="00A4630E" w:rsidRDefault="00A4630E" w:rsidP="00A4630E">
      <w:pPr>
        <w:spacing w:after="0"/>
        <w:jc w:val="right"/>
        <w:rPr>
          <w:rFonts w:ascii="Times New Roman" w:hAnsi="Times New Roman"/>
        </w:rPr>
      </w:pPr>
      <w:r w:rsidRPr="00A4630E">
        <w:rPr>
          <w:rFonts w:ascii="Times New Roman" w:hAnsi="Times New Roman"/>
        </w:rPr>
        <w:t xml:space="preserve">                                                                     к муниципальной подпрограмме</w:t>
      </w:r>
    </w:p>
    <w:p w:rsidR="00A4630E" w:rsidRPr="00A4630E" w:rsidRDefault="00A4630E" w:rsidP="00A4630E">
      <w:pPr>
        <w:shd w:val="clear" w:color="auto" w:fill="FFFFFF"/>
        <w:spacing w:beforeAutospacing="1" w:after="0"/>
        <w:contextualSpacing/>
        <w:jc w:val="right"/>
        <w:rPr>
          <w:rFonts w:ascii="Times New Roman" w:hAnsi="Times New Roman"/>
          <w:color w:val="000000"/>
        </w:rPr>
      </w:pPr>
      <w:r w:rsidRPr="00A4630E">
        <w:rPr>
          <w:rFonts w:ascii="Times New Roman" w:hAnsi="Times New Roman"/>
        </w:rPr>
        <w:t xml:space="preserve">                                                       «</w:t>
      </w:r>
      <w:r w:rsidRPr="00A4630E">
        <w:rPr>
          <w:rFonts w:ascii="Times New Roman" w:hAnsi="Times New Roman"/>
          <w:bCs/>
          <w:color w:val="000000"/>
        </w:rPr>
        <w:t xml:space="preserve">Благоустройство муниципального образования </w:t>
      </w:r>
      <w:r w:rsidRPr="00A4630E">
        <w:rPr>
          <w:rFonts w:ascii="Times New Roman" w:hAnsi="Times New Roman"/>
          <w:color w:val="000000"/>
        </w:rPr>
        <w:t>Алексеевский</w:t>
      </w:r>
      <w:r w:rsidRPr="00A4630E">
        <w:rPr>
          <w:rFonts w:ascii="Times New Roman" w:hAnsi="Times New Roman"/>
          <w:bCs/>
          <w:color w:val="000000"/>
        </w:rPr>
        <w:t xml:space="preserve"> сельсовет на 2025-2027 годы»</w:t>
      </w:r>
    </w:p>
    <w:p w:rsidR="00A4630E" w:rsidRPr="00A4630E" w:rsidRDefault="00A4630E" w:rsidP="00A4630E">
      <w:pPr>
        <w:spacing w:after="0"/>
        <w:jc w:val="right"/>
        <w:rPr>
          <w:rFonts w:ascii="Times New Roman" w:hAnsi="Times New Roman"/>
        </w:rPr>
      </w:pP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</w:t>
      </w:r>
    </w:p>
    <w:tbl>
      <w:tblPr>
        <w:tblW w:w="9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02"/>
        <w:gridCol w:w="2541"/>
        <w:gridCol w:w="1557"/>
        <w:gridCol w:w="1557"/>
        <w:gridCol w:w="1557"/>
        <w:gridCol w:w="1556"/>
      </w:tblGrid>
      <w:tr w:rsidR="00A4630E" w:rsidRPr="00DB03BF" w:rsidTr="00A4630E"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п.п.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        мероприятий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Затраты на 2025 год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Затраты на 2026 год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Затраты на 2027 год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</w:p>
        </w:tc>
      </w:tr>
      <w:tr w:rsidR="00A4630E" w:rsidRPr="00DB03BF" w:rsidTr="00A4630E">
        <w:tc>
          <w:tcPr>
            <w:tcW w:w="95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благоустройства поселения</w:t>
            </w:r>
          </w:p>
        </w:tc>
      </w:tr>
      <w:tr w:rsidR="00A4630E" w:rsidRPr="00DB03BF" w:rsidTr="00A4630E"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Уличное освещение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332,20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332,20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332,20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996,60</w:t>
            </w:r>
          </w:p>
        </w:tc>
      </w:tr>
      <w:tr w:rsidR="00A4630E" w:rsidRPr="00DB03BF" w:rsidTr="00A4630E"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210,0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48,0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48,0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306,00</w:t>
            </w:r>
          </w:p>
        </w:tc>
      </w:tr>
      <w:tr w:rsidR="00A4630E" w:rsidRPr="00DB03BF" w:rsidTr="00A4630E"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Прочие мероприятия по благоустройству кладбища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25,0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25,0</w:t>
            </w:r>
          </w:p>
        </w:tc>
      </w:tr>
      <w:tr w:rsidR="00A4630E" w:rsidRPr="00DB03BF" w:rsidTr="00A4630E">
        <w:tc>
          <w:tcPr>
            <w:tcW w:w="8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</w:t>
            </w: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567,2 </w:t>
            </w:r>
            <w:proofErr w:type="spellStart"/>
            <w:proofErr w:type="gramStart"/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</w:t>
            </w:r>
            <w:proofErr w:type="spellEnd"/>
            <w:proofErr w:type="gramEnd"/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380,20</w:t>
            </w: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380,20</w:t>
            </w:r>
          </w:p>
        </w:tc>
        <w:tc>
          <w:tcPr>
            <w:tcW w:w="15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1327,6</w:t>
            </w:r>
          </w:p>
        </w:tc>
      </w:tr>
    </w:tbl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>АДМИНИСТРАЦИЯ АЛЕКСЕЕВСКОГО СЕЛЬСОВЕТА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>КУРАГИНСКОГО РАЙОНА    КРАСНОЯРСКОГО КРАЯ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>ПОСТАНОВЛЕНИЕ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17.03.2025</w:t>
      </w:r>
      <w:r w:rsidR="00DB03BF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="00DB03BF">
        <w:rPr>
          <w:rFonts w:ascii="Times New Roman" w:hAnsi="Times New Roman" w:cs="Times New Roman"/>
          <w:b w:val="0"/>
          <w:sz w:val="22"/>
          <w:szCs w:val="22"/>
        </w:rPr>
        <w:tab/>
      </w: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        с. Алексеевка                                             № 7-п       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О внесении изменений и дополнений в постановление от 14.11.2024 № 24-п «Об  утверждении муниципальных программ муниципального образования Алексеевский  сельсовет на 2025-2027 годы»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>В соответствии со статьёй 179 Бюджетного кодекса Российской Федерации, Решением Алексеевского сельского Совета депутатов от 20.06.2017  № 24-65 «Об утверждении Положения о бюджетном процессе в муниципальном образовании Алексеевский  сельсовет»  ПОСТАНОВЛЯЮ: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  1. Внести изменения и дополнения в постановление от 14.11.2024 №  24-п «Об  утверждении муниципальных программ муниципального образования Алексеевский  сельсовет на 2025-2027 годы», согласно приложениям к данному постановлению.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2. </w:t>
      </w:r>
      <w:proofErr w:type="gramStart"/>
      <w:r w:rsidRPr="00DB03BF">
        <w:rPr>
          <w:rFonts w:ascii="Times New Roman" w:hAnsi="Times New Roman" w:cs="Times New Roman"/>
          <w:b w:val="0"/>
          <w:sz w:val="22"/>
          <w:szCs w:val="22"/>
        </w:rPr>
        <w:t>Контроль за</w:t>
      </w:r>
      <w:proofErr w:type="gramEnd"/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исполнением данного Постановления оставляю за собой.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  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  4. Постановление вступает в силу со дня его официального опубликования.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       Глава  сельсовета                                                                 Романченко М.В.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Утверждена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Постановлением администрации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от  17.03.2025  №  7-п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>ПАСПОРТ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>МУНИЦИПАЛЬНОЙ ПРОГРАММЫ</w:t>
      </w:r>
    </w:p>
    <w:p w:rsidR="00A4630E" w:rsidRPr="00DB03BF" w:rsidRDefault="00A4630E" w:rsidP="00DB03BF">
      <w:pPr>
        <w:pStyle w:val="ConsTitle"/>
        <w:widowControl/>
        <w:tabs>
          <w:tab w:val="left" w:pos="3645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B03BF">
        <w:rPr>
          <w:rFonts w:ascii="Times New Roman" w:hAnsi="Times New Roman" w:cs="Times New Roman"/>
          <w:b w:val="0"/>
          <w:sz w:val="22"/>
          <w:szCs w:val="22"/>
        </w:rPr>
        <w:t>«Обеспечение жизнедеятельности, улучшения условий проживания населения муниципального образования Алексеевский сельский совет на 2025-2027 годы».</w:t>
      </w:r>
    </w:p>
    <w:tbl>
      <w:tblPr>
        <w:tblW w:w="10511" w:type="dxa"/>
        <w:tblInd w:w="-338" w:type="dxa"/>
        <w:tblLayout w:type="fixed"/>
        <w:tblLook w:val="0000"/>
      </w:tblPr>
      <w:tblGrid>
        <w:gridCol w:w="2554"/>
        <w:gridCol w:w="989"/>
        <w:gridCol w:w="6968"/>
      </w:tblGrid>
      <w:tr w:rsidR="00A4630E" w:rsidRPr="00DB03BF" w:rsidTr="00DB03BF"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«Обеспечение жизнедеятельности, улучшения условий проживания населения муниципального образования Алексеевский сельский совет на 2025-2027 годы» 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4630E" w:rsidRPr="00DB03BF" w:rsidTr="00CF6358">
        <w:trPr>
          <w:trHeight w:val="1372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Основания для разработки муниципальной программы 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Бюджетный кодекс РФ, Распоряжение администрации Алексеевского сельсовета </w:t>
            </w:r>
            <w:bookmarkStart w:id="30" w:name="_GoBack"/>
            <w:bookmarkEnd w:id="30"/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от 11.11.2024  № 99-р  «Об утверждении перечня муниципальных программ  муниципального образования Алексеевский сельсовет на 2025-2027 годы», статья 23, п.1.4. Устава Алексеевского сельсовета.</w:t>
            </w:r>
          </w:p>
        </w:tc>
      </w:tr>
      <w:tr w:rsidR="00A4630E" w:rsidRPr="00DB03BF" w:rsidTr="00DB03BF"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исполнитель муниципальной программы.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Алексеевского сельсовета.</w:t>
            </w:r>
          </w:p>
        </w:tc>
      </w:tr>
      <w:tr w:rsidR="00A4630E" w:rsidRPr="00DB03BF" w:rsidTr="00DB03BF"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Соисполнители муниципальной </w:t>
            </w: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программы.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Администрация Алексеевского сельсовета.</w:t>
            </w:r>
          </w:p>
        </w:tc>
      </w:tr>
      <w:tr w:rsidR="00A4630E" w:rsidRPr="00DB03BF" w:rsidTr="00DB03BF">
        <w:trPr>
          <w:trHeight w:val="3879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Подпрограммы муниципальной программы.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Подпрограмма 1. «Содержание и ремонт  дорог Алексеевского сельсовета »;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Подпрограмма 2. «Противодействие коррупции в муниципальном образовании Алексеевский сельсовет»;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Подпрограмма 3. «Защита населения и территорий от чрезвычайных ситуаций природного характера»;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Подпрограмма 4. «Профилактика терроризма и экстремизма в муниципальном образовании Алексеевский сельсовет».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Подпрограмма 5. «Обеспечение пожарной безопасности муниципального образования Алексеевский сельсовет».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Подпрограмма 6. «Благоустройство муниципального образования Алексеевский сельсовет».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Подпрограмма 7. «Укрепление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 сельсовет».</w:t>
            </w:r>
          </w:p>
        </w:tc>
      </w:tr>
      <w:tr w:rsidR="00A4630E" w:rsidRPr="00DB03BF" w:rsidTr="00DB03BF"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Цель муниципальной программы.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безопасных комфортных условий проживания на территории.</w:t>
            </w:r>
          </w:p>
        </w:tc>
      </w:tr>
      <w:tr w:rsidR="00A4630E" w:rsidRPr="00DB03BF" w:rsidTr="00DB03BF"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Задачи муниципальной программы.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Улучшение транспортно-эксплуатационных показателей автомобильных дорог в муниципальном образовании Алексеевский сельсовет.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правовых и организационных мер, направленных на противодействие коррупции.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Алексеевский сельсовет.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Профилактика терроризма и экстремизма </w:t>
            </w:r>
            <w:proofErr w:type="gramStart"/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</w:t>
            </w:r>
            <w:proofErr w:type="gramEnd"/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территории муниципального образования  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Алексеевский сельсовет.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5.  Обеспечение пожарной безопасности муниципального                            образования Алексеевский сельсовет.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6.  Благоустройство муниципального образования Алексеевский сельсовет.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7.  Профилактика межнациональных (межэтнических) конфликтов.</w:t>
            </w:r>
          </w:p>
        </w:tc>
      </w:tr>
      <w:tr w:rsidR="00A4630E" w:rsidRPr="00DB03BF" w:rsidTr="00DB03BF"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Этапы и сроки реализации муниципальной программы.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2025-2027 годы.</w:t>
            </w:r>
          </w:p>
        </w:tc>
      </w:tr>
      <w:tr w:rsidR="00A4630E" w:rsidRPr="00DB03BF" w:rsidTr="00DB03BF">
        <w:trPr>
          <w:cantSplit/>
          <w:trHeight w:val="841"/>
        </w:trPr>
        <w:tc>
          <w:tcPr>
            <w:tcW w:w="10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Перечень целевых показателей и показателей результативности представлен в приложениях  1, 2, 3 к паспорту муниципальной программы. </w:t>
            </w:r>
          </w:p>
        </w:tc>
      </w:tr>
      <w:tr w:rsidR="00A4630E" w:rsidRPr="00DB03BF" w:rsidTr="00DB03BF">
        <w:trPr>
          <w:cantSplit/>
          <w:trHeight w:val="269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Ресурсное обеспечение муниципальной программы.</w:t>
            </w:r>
          </w:p>
        </w:tc>
        <w:tc>
          <w:tcPr>
            <w:tcW w:w="7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финансирования программы составит 4402,2 тыс. рублей, в том числе: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годам реализации: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2025год – 2480,20 тыс. рублей;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2026 год – 949,7 тыс. рублей;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2027 год – 972,3 тыс. рублей.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Из них: из средств бюджета Алексеевского сельсовета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2025год – 2335,4 тыс. рублей;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2026 год – 949,3 тыс. рублей;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>2027 год – 972,3 тыс. рублей.</w:t>
            </w:r>
          </w:p>
        </w:tc>
      </w:tr>
      <w:tr w:rsidR="00A4630E" w:rsidRPr="00DB03BF" w:rsidTr="00DB03BF">
        <w:trPr>
          <w:cantSplit/>
          <w:trHeight w:val="663"/>
        </w:trPr>
        <w:tc>
          <w:tcPr>
            <w:tcW w:w="10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Перечень объектов капитального строительства не представлен, так как объектов капитального строительства нет.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Информация о распределении планируемых расходов по отдельным мероприятиям программы, подпрограммам  муниципальной программы «Обеспечение жизнедеятельности, улучшения условий проживания населения муниципального образования Алексеевский сельский совет на 2025-2027 годы» приведен в приложении  5 к программе.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3B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Информация о ресурсном обеспечении и прогнозной оценке расходов на реализацию целей муниципальной программы «Обеспечение жизнедеятельности, улучшения условий проживания населения муниципального образования Алексеевский сельский совет на 2025-2027годы»  с учетом источников финансирования, в том числе средств федерального, краевого и районного бюджета приведен в приложении  6 к программе.</w:t>
            </w:r>
          </w:p>
          <w:p w:rsidR="00A4630E" w:rsidRPr="00DB03BF" w:rsidRDefault="00A4630E" w:rsidP="00DB03BF">
            <w:pPr>
              <w:pStyle w:val="ConsTitle"/>
              <w:widowControl/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lastRenderedPageBreak/>
        <w:t>2.Характеристика текущего состояния по основным направлениям деятельности Алексеевского сельсовета и анализ социальных, финансово-экономических и прочих рисков реализации программы.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На территории муниципального образования Алексеевский сельсовет находится 2 населенных пункта: село Алексеевка и деревня Новопокровка, Площадь земель муниципального образования составляет 12601 </w:t>
      </w:r>
      <w:proofErr w:type="gramStart"/>
      <w:r w:rsidRPr="006815E6">
        <w:rPr>
          <w:rFonts w:ascii="Times New Roman" w:eastAsia="Arial" w:hAnsi="Times New Roman"/>
          <w:lang w:eastAsia="zh-CN"/>
        </w:rPr>
        <w:t>га</w:t>
      </w:r>
      <w:proofErr w:type="gramEnd"/>
      <w:r w:rsidRPr="006815E6">
        <w:rPr>
          <w:rFonts w:ascii="Times New Roman" w:eastAsia="Arial" w:hAnsi="Times New Roman"/>
          <w:lang w:eastAsia="zh-CN"/>
        </w:rPr>
        <w:t xml:space="preserve"> в том числе 10983 га из них земли сельскохозяйственного назначения; земли водного фонда составляют 32 га, земли лесного фонда-952га.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На 1 января 2024 года на территории проживает 737 человека, женщин – 204, мужчин - 187, детей дошкольного возраста - 50, школьников - 116, доля экономически активного населения составляет – 39,5%, доля молодежи - 23,1%, людей пенсионного возраста – 37,4%..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В населенных пунктах сельсовета организовано уличное освещение, но количество ламп освещения недостаточно. 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Зеленых насаждений общего пользования в черте поселков немного, включая скверы возле памятников погибшим в годы Великой Отечественной войны. Силами учащихся и части взрослого населения проводятся необходимые работы по сохранности насаждений, но не сформирована культура бережного отношения к окружающей природе.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Памятник воинам Великой Отечественной войны установлены </w:t>
      </w:r>
      <w:proofErr w:type="gramStart"/>
      <w:r w:rsidRPr="006815E6">
        <w:rPr>
          <w:rFonts w:ascii="Times New Roman" w:eastAsia="Arial" w:hAnsi="Times New Roman"/>
          <w:lang w:eastAsia="zh-CN"/>
        </w:rPr>
        <w:t>в</w:t>
      </w:r>
      <w:proofErr w:type="gramEnd"/>
      <w:r w:rsidRPr="006815E6">
        <w:rPr>
          <w:rFonts w:ascii="Times New Roman" w:eastAsia="Arial" w:hAnsi="Times New Roman"/>
          <w:lang w:eastAsia="zh-CN"/>
        </w:rPr>
        <w:t xml:space="preserve"> с. Алексеевка и в дер. Новопокровка. Администрации Алексеевского сельсовета необходимо 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установить контейнеры для сбора золы и мусора, использовать возможности административной комиссии для наказания виновных в нарушении принятых правил.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смотры-конкурсы на лучшую усадьбу, дом, лучшую улицу, лучшее  учреждение.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proofErr w:type="gramStart"/>
      <w:r w:rsidRPr="006815E6">
        <w:rPr>
          <w:rFonts w:ascii="Times New Roman" w:eastAsia="Arial" w:hAnsi="Times New Roman"/>
          <w:lang w:eastAsia="zh-CN"/>
        </w:rPr>
        <w:t xml:space="preserve">Протяженность автомобильных дорог </w:t>
      </w:r>
      <w:proofErr w:type="spellStart"/>
      <w:r w:rsidRPr="006815E6">
        <w:rPr>
          <w:rFonts w:ascii="Times New Roman" w:eastAsia="Arial" w:hAnsi="Times New Roman"/>
          <w:lang w:eastAsia="zh-CN"/>
        </w:rPr>
        <w:t>внутрипоселенческого</w:t>
      </w:r>
      <w:proofErr w:type="spellEnd"/>
      <w:r w:rsidRPr="006815E6">
        <w:rPr>
          <w:rFonts w:ascii="Times New Roman" w:eastAsia="Arial" w:hAnsi="Times New Roman"/>
          <w:lang w:eastAsia="zh-CN"/>
        </w:rPr>
        <w:t xml:space="preserve"> пользования на 1 января 2024 года   составляет 19,7 км (с. Алексеевка – 13,2 км.; дер. Новопокровка – 6,5 км.), в том числе с гравийным покрытием – 6,9 км., с асфальтовым покрытием – 1,3 км. 70 % автомобильных дорог эксплуатируются более 30 лет, следовательно, имеют недостаточные транспортно-эксплуатационные характеристики, так как нарушаются  нормативные сроки  на проведение текущего и  капитального ремонта дорог.</w:t>
      </w:r>
      <w:proofErr w:type="gramEnd"/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Несмотря на недостаточное финансирование, ежегодно проводятся работы по ремонту </w:t>
      </w:r>
      <w:proofErr w:type="spellStart"/>
      <w:r w:rsidRPr="006815E6">
        <w:rPr>
          <w:rFonts w:ascii="Times New Roman" w:eastAsia="Arial" w:hAnsi="Times New Roman"/>
          <w:lang w:eastAsia="zh-CN"/>
        </w:rPr>
        <w:t>внутрипоселенческих</w:t>
      </w:r>
      <w:proofErr w:type="spellEnd"/>
      <w:r w:rsidRPr="006815E6">
        <w:rPr>
          <w:rFonts w:ascii="Times New Roman" w:eastAsia="Arial" w:hAnsi="Times New Roman"/>
          <w:lang w:eastAsia="zh-CN"/>
        </w:rPr>
        <w:t xml:space="preserve"> дорог: ямочный ремонт, </w:t>
      </w:r>
      <w:proofErr w:type="spellStart"/>
      <w:r w:rsidRPr="006815E6">
        <w:rPr>
          <w:rFonts w:ascii="Times New Roman" w:eastAsia="Arial" w:hAnsi="Times New Roman"/>
          <w:lang w:eastAsia="zh-CN"/>
        </w:rPr>
        <w:t>грейдерование</w:t>
      </w:r>
      <w:proofErr w:type="spellEnd"/>
      <w:r w:rsidRPr="006815E6">
        <w:rPr>
          <w:rFonts w:ascii="Times New Roman" w:eastAsia="Arial" w:hAnsi="Times New Roman"/>
          <w:lang w:eastAsia="zh-CN"/>
        </w:rPr>
        <w:t>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 w:rsidRPr="006815E6">
        <w:rPr>
          <w:rFonts w:ascii="Times New Roman" w:eastAsia="Arial" w:hAnsi="Times New Roman"/>
          <w:lang w:eastAsia="zh-CN"/>
        </w:rPr>
        <w:t>внутрипоселенческих</w:t>
      </w:r>
      <w:proofErr w:type="spellEnd"/>
      <w:r w:rsidRPr="006815E6">
        <w:rPr>
          <w:rFonts w:ascii="Times New Roman" w:eastAsia="Arial" w:hAnsi="Times New Roman"/>
          <w:lang w:eastAsia="zh-CN"/>
        </w:rPr>
        <w:t xml:space="preserve">  дорог от снега. 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Требует постоянного внимания  работа по ремонту и обновлению дорожных знаков, чаще всего по причине   бесхозяйственного  отношения жителей к элементам обустройства автомобильных дорог.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Обеспечение пожарной безопасности населения и территории, защита населения от чрезвычайных ситуаций, терроризма и экстремизма, предупреждение распространения наркомании  так же являются  направлениями деятельности сельсовета. Необходимо предупреждать возникновение ситуаций, представляющих опасность здоровью и жизни граждан. 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lastRenderedPageBreak/>
        <w:t>Большую часть жилого фонда составляют дома деревянной постройки, 20-50-70-х годов прошлого века, что усугубляет ситуацию с обеспечением пожарной безопасности. В ветхом состоянии находятся и сами дома, и хозяйственные постройки. На территории сельсовета находятся брошенные (необрабатываемые) огороды, что тоже усугубляет пожароопасную ситуацию.</w:t>
      </w:r>
    </w:p>
    <w:p w:rsidR="006815E6" w:rsidRPr="006815E6" w:rsidRDefault="006815E6" w:rsidP="006815E6">
      <w:pPr>
        <w:spacing w:after="0"/>
        <w:ind w:firstLine="90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Необходимо контролировать   состояние систем наружного противопожарного водоснабжения, подъездных путей к ним, исправность водопроводной сети.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На территории сельсовета  пока не зарегистрированы случаи употребления и распространения наркотических средств, но необходимо продолжать профилактическую работу по предупреждению распространения наркомании. 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Необходимо использовать современные методы организации эффективной </w:t>
      </w:r>
      <w:proofErr w:type="spellStart"/>
      <w:r w:rsidRPr="006815E6">
        <w:rPr>
          <w:rFonts w:ascii="Times New Roman" w:eastAsia="Arial" w:hAnsi="Times New Roman"/>
          <w:lang w:eastAsia="zh-CN"/>
        </w:rPr>
        <w:t>антинаркотической</w:t>
      </w:r>
      <w:proofErr w:type="spellEnd"/>
      <w:r w:rsidRPr="006815E6">
        <w:rPr>
          <w:rFonts w:ascii="Times New Roman" w:eastAsia="Arial" w:hAnsi="Times New Roman"/>
          <w:lang w:eastAsia="zh-CN"/>
        </w:rPr>
        <w:t xml:space="preserve"> пропаганды, в том числе и за счет систематического взаимодействия с  образовательными, медицинскими, правоохранительными учреждениями, осуществляющими данную деятельность.</w:t>
      </w:r>
    </w:p>
    <w:p w:rsidR="006815E6" w:rsidRPr="006815E6" w:rsidRDefault="006815E6" w:rsidP="006815E6">
      <w:pPr>
        <w:spacing w:after="0"/>
        <w:ind w:firstLine="851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Необходимо осуществление финансового </w:t>
      </w:r>
      <w:proofErr w:type="gramStart"/>
      <w:r w:rsidRPr="006815E6">
        <w:rPr>
          <w:rFonts w:ascii="Times New Roman" w:eastAsia="Arial" w:hAnsi="Times New Roman"/>
          <w:lang w:eastAsia="zh-CN"/>
        </w:rPr>
        <w:t>контроля за</w:t>
      </w:r>
      <w:proofErr w:type="gramEnd"/>
      <w:r w:rsidRPr="006815E6">
        <w:rPr>
          <w:rFonts w:ascii="Times New Roman" w:eastAsia="Arial" w:hAnsi="Times New Roman"/>
          <w:lang w:eastAsia="zh-CN"/>
        </w:rPr>
        <w:t xml:space="preserve"> использованием бюджета сельсовета, в порядке, установленном законодательством Российской Федерации и правовыми актами поселения;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</w:t>
      </w:r>
    </w:p>
    <w:p w:rsidR="006815E6" w:rsidRPr="006815E6" w:rsidRDefault="006815E6" w:rsidP="006815E6">
      <w:pPr>
        <w:tabs>
          <w:tab w:val="left" w:pos="0"/>
          <w:tab w:val="left" w:pos="54"/>
        </w:tabs>
        <w:autoSpaceDE w:val="0"/>
        <w:spacing w:after="0"/>
        <w:ind w:left="72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2.1.Основные цели и задачи программы, этапы реализации.</w:t>
      </w:r>
    </w:p>
    <w:p w:rsidR="006815E6" w:rsidRPr="006815E6" w:rsidRDefault="006815E6" w:rsidP="006815E6">
      <w:pPr>
        <w:tabs>
          <w:tab w:val="left" w:pos="0"/>
          <w:tab w:val="left" w:pos="54"/>
        </w:tabs>
        <w:autoSpaceDE w:val="0"/>
        <w:spacing w:after="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Основная цель программы:</w:t>
      </w:r>
    </w:p>
    <w:p w:rsidR="006815E6" w:rsidRPr="006815E6" w:rsidRDefault="006815E6" w:rsidP="006815E6">
      <w:pPr>
        <w:tabs>
          <w:tab w:val="left" w:pos="0"/>
          <w:tab w:val="left" w:pos="54"/>
        </w:tabs>
        <w:autoSpaceDE w:val="0"/>
        <w:spacing w:after="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- обеспечение безопасных комфортных условий проживания на территории.</w:t>
      </w:r>
    </w:p>
    <w:p w:rsidR="006815E6" w:rsidRPr="006815E6" w:rsidRDefault="006815E6" w:rsidP="006815E6">
      <w:pPr>
        <w:tabs>
          <w:tab w:val="left" w:pos="0"/>
          <w:tab w:val="left" w:pos="54"/>
        </w:tabs>
        <w:autoSpaceDE w:val="0"/>
        <w:spacing w:after="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Основные задачи программы:</w:t>
      </w:r>
    </w:p>
    <w:p w:rsidR="006815E6" w:rsidRPr="006815E6" w:rsidRDefault="006815E6" w:rsidP="006815E6">
      <w:pPr>
        <w:tabs>
          <w:tab w:val="left" w:pos="180"/>
        </w:tabs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    - улучшение транспортно-эксплуатационных показателей автомобильных дорог в          муниципальном образовании Алексеевский сельсовет.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   - обеспечение правовых и организационных мер, направленных на противодействие коррупции.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  - снижение рисков и смягчение последствий чрезвычайных ситуаций природного и техногенного характера на территории муниципального образования Алексеевский сельсовет.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 - профилактика терроризма и экстремизма на  территории муниципального образования  Алексеевский сельсовет.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2.2.1.   Этапы реализации программы: 2025-2027 годы.            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2.3.1.Механизм реализации отдельных мероприятий программы.       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Финансовое обеспечение мероприятий данной программы осуществляется в пределах  средств, предусмотренных в местном бюджете на эти цели, а также сре</w:t>
      </w:r>
      <w:proofErr w:type="gramStart"/>
      <w:r w:rsidRPr="006815E6">
        <w:rPr>
          <w:rFonts w:ascii="Times New Roman" w:eastAsia="Arial" w:hAnsi="Times New Roman"/>
          <w:lang w:eastAsia="zh-CN"/>
        </w:rPr>
        <w:t>дств кр</w:t>
      </w:r>
      <w:proofErr w:type="gramEnd"/>
      <w:r w:rsidRPr="006815E6">
        <w:rPr>
          <w:rFonts w:ascii="Times New Roman" w:eastAsia="Arial" w:hAnsi="Times New Roman"/>
          <w:lang w:eastAsia="zh-CN"/>
        </w:rPr>
        <w:t>аевого бюджета в форме субсидий.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   Администрация Алексеевского сельсовета     издает соответствующие правовые акты, регулирующие процедуры исполнения программы;</w:t>
      </w:r>
      <w:r w:rsidRPr="006815E6">
        <w:rPr>
          <w:rFonts w:ascii="Times New Roman" w:eastAsia="Arial" w:hAnsi="Times New Roman"/>
          <w:lang w:eastAsia="zh-CN"/>
        </w:rPr>
        <w:br/>
        <w:t>     - заключает договоры (контракты) на поставки товаров (выполнение работ, оказание услуг) с поставщиками (подрядчиками, исполнителями);</w:t>
      </w:r>
      <w:r w:rsidRPr="006815E6">
        <w:rPr>
          <w:rFonts w:ascii="Times New Roman" w:eastAsia="Arial" w:hAnsi="Times New Roman"/>
          <w:lang w:eastAsia="zh-CN"/>
        </w:rPr>
        <w:br/>
        <w:t>     - участвует в заключени</w:t>
      </w:r>
      <w:proofErr w:type="gramStart"/>
      <w:r w:rsidRPr="006815E6">
        <w:rPr>
          <w:rFonts w:ascii="Times New Roman" w:eastAsia="Arial" w:hAnsi="Times New Roman"/>
          <w:lang w:eastAsia="zh-CN"/>
        </w:rPr>
        <w:t>и</w:t>
      </w:r>
      <w:proofErr w:type="gramEnd"/>
      <w:r w:rsidRPr="006815E6">
        <w:rPr>
          <w:rFonts w:ascii="Times New Roman" w:eastAsia="Arial" w:hAnsi="Times New Roman"/>
          <w:lang w:eastAsia="zh-CN"/>
        </w:rPr>
        <w:t xml:space="preserve"> соглашений между администрацией Алексеевского сельсовета и поставщиками (подрядчиками, исполнителями) в целях реализации мероприятий настоящей программы;</w:t>
      </w:r>
      <w:r w:rsidRPr="006815E6">
        <w:rPr>
          <w:rFonts w:ascii="Times New Roman" w:eastAsia="Arial" w:hAnsi="Times New Roman"/>
          <w:lang w:eastAsia="zh-CN"/>
        </w:rPr>
        <w:br/>
        <w:t>     - организует реализацию мероприятий программы, осуществляет контроль за заключением и исполнением муниципальных контрактов.</w:t>
      </w:r>
      <w:r w:rsidRPr="006815E6">
        <w:rPr>
          <w:rFonts w:ascii="Times New Roman" w:eastAsia="Arial" w:hAnsi="Times New Roman"/>
          <w:lang w:eastAsia="zh-CN"/>
        </w:rPr>
        <w:br/>
        <w:t xml:space="preserve">     Реализация мероприятий, предусмотренных 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</w:t>
      </w:r>
      <w:proofErr w:type="gramStart"/>
      <w:r w:rsidRPr="006815E6">
        <w:rPr>
          <w:rFonts w:ascii="Times New Roman" w:eastAsia="Arial" w:hAnsi="Times New Roman"/>
          <w:lang w:eastAsia="zh-CN"/>
        </w:rPr>
        <w:t>Контроль за</w:t>
      </w:r>
      <w:proofErr w:type="gramEnd"/>
      <w:r w:rsidRPr="006815E6">
        <w:rPr>
          <w:rFonts w:ascii="Times New Roman" w:eastAsia="Arial" w:hAnsi="Times New Roman"/>
          <w:lang w:eastAsia="zh-CN"/>
        </w:rPr>
        <w:t xml:space="preserve"> исполнением программы осуществляет местная администрация Алексеевского сельсовета.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Финансовый </w:t>
      </w:r>
      <w:proofErr w:type="gramStart"/>
      <w:r w:rsidRPr="006815E6">
        <w:rPr>
          <w:rFonts w:ascii="Times New Roman" w:eastAsia="Arial" w:hAnsi="Times New Roman"/>
          <w:lang w:eastAsia="zh-CN"/>
        </w:rPr>
        <w:t>контроль за</w:t>
      </w:r>
      <w:proofErr w:type="gramEnd"/>
      <w:r w:rsidRPr="006815E6">
        <w:rPr>
          <w:rFonts w:ascii="Times New Roman" w:eastAsia="Arial" w:hAnsi="Times New Roman"/>
          <w:lang w:eastAsia="zh-CN"/>
        </w:rPr>
        <w:t xml:space="preserve"> целевым использованием средств возлагается на главу сельсовета.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  2.4.1.Прогноз конечных результатов программы.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Реализация мероприятий программы направлена </w:t>
      </w:r>
      <w:proofErr w:type="gramStart"/>
      <w:r w:rsidRPr="006815E6">
        <w:rPr>
          <w:rFonts w:ascii="Times New Roman" w:eastAsia="Arial" w:hAnsi="Times New Roman"/>
          <w:lang w:eastAsia="zh-CN"/>
        </w:rPr>
        <w:t>на</w:t>
      </w:r>
      <w:proofErr w:type="gramEnd"/>
      <w:r w:rsidRPr="006815E6">
        <w:rPr>
          <w:rFonts w:ascii="Times New Roman" w:eastAsia="Arial" w:hAnsi="Times New Roman"/>
          <w:lang w:eastAsia="zh-CN"/>
        </w:rPr>
        <w:t>: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- формирование активной позиции у населения по решению вопросов местного значения;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- создание благоприятных, комфортных условий для проживания и отдыха населения;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-улучшение санитарно-экологической обстановки, внешнего и архитектурного облика населенных пунктов;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- привлечение населения к общественным работам;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lastRenderedPageBreak/>
        <w:t xml:space="preserve">   Реализация мероприятий Подпрограммы позволит снизить протяженность автомобильных дорог общего пользования местного значения, не отвечающих нормативным требованиям, улучшить транспортно-эксплуатационное состояние автомобильных дорог и безопасность дорожного движения по ним.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   2.5.1.Основные меры правового регулирования.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ab/>
        <w:t>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приведены в приложении 1.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   2.6.1.Информация о распределении планируемых расходов по отдельным мероприятиям программы.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ab/>
        <w:t>Информация о распределении планируемых расходов по отдельным мероприятиям программы приведена в приложении 2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  2.7.1.Информация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района.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   Информация о ресурсном обеспечении и прогнозной оценке расходов на реализацию целей муниципальной программы «Обеспечение жизнедеятельности, улучшения условий проживания населения муниципального образования Алексеевский сельский совет на 2025-2027 годы»  с учетом источников финансирования, в том числе средств федерального, краевого и районного бюджета приведена в приложении 3.</w:t>
      </w:r>
    </w:p>
    <w:p w:rsidR="006815E6" w:rsidRPr="006815E6" w:rsidRDefault="006815E6" w:rsidP="006815E6">
      <w:pPr>
        <w:spacing w:after="0"/>
        <w:ind w:left="-54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 xml:space="preserve">      Всего средств на реализацию программы за счет средств местного бюджета: 4062,6 - тыс. руб., в т.ч. по годам:</w:t>
      </w:r>
    </w:p>
    <w:p w:rsidR="006815E6" w:rsidRPr="006815E6" w:rsidRDefault="006815E6" w:rsidP="006815E6">
      <w:pPr>
        <w:spacing w:after="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2025год – 2480,2 тыс. рублей;</w:t>
      </w:r>
    </w:p>
    <w:p w:rsidR="006815E6" w:rsidRPr="006815E6" w:rsidRDefault="006815E6" w:rsidP="006815E6">
      <w:pPr>
        <w:spacing w:after="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2026 год – 949,7 тыс. рублей;</w:t>
      </w:r>
    </w:p>
    <w:p w:rsidR="006815E6" w:rsidRPr="006815E6" w:rsidRDefault="006815E6" w:rsidP="006815E6">
      <w:pPr>
        <w:spacing w:after="0"/>
        <w:jc w:val="both"/>
        <w:rPr>
          <w:rFonts w:ascii="Times New Roman" w:eastAsia="Arial" w:hAnsi="Times New Roman"/>
          <w:lang w:eastAsia="zh-CN"/>
        </w:rPr>
      </w:pPr>
      <w:r w:rsidRPr="006815E6">
        <w:rPr>
          <w:rFonts w:ascii="Times New Roman" w:eastAsia="Arial" w:hAnsi="Times New Roman"/>
          <w:lang w:eastAsia="zh-CN"/>
        </w:rPr>
        <w:t>2027 год – 972,3 тыс. рублей</w:t>
      </w:r>
    </w:p>
    <w:p w:rsidR="006815E6" w:rsidRPr="00ED4BA4" w:rsidRDefault="006815E6" w:rsidP="006815E6">
      <w:pPr>
        <w:spacing w:after="10"/>
        <w:jc w:val="both"/>
      </w:pPr>
    </w:p>
    <w:p w:rsidR="006815E6" w:rsidRPr="00ED4BA4" w:rsidRDefault="006815E6" w:rsidP="006815E6">
      <w:pPr>
        <w:spacing w:after="10"/>
        <w:jc w:val="both"/>
      </w:pPr>
    </w:p>
    <w:p w:rsidR="006815E6" w:rsidRPr="00ED4BA4" w:rsidRDefault="006815E6" w:rsidP="006815E6">
      <w:pPr>
        <w:spacing w:after="10"/>
        <w:jc w:val="both"/>
      </w:pPr>
    </w:p>
    <w:p w:rsidR="006815E6" w:rsidRPr="00ED4BA4" w:rsidRDefault="006815E6" w:rsidP="006815E6">
      <w:pPr>
        <w:spacing w:after="10"/>
        <w:jc w:val="both"/>
      </w:pPr>
    </w:p>
    <w:p w:rsidR="006815E6" w:rsidRPr="00ED4BA4" w:rsidRDefault="006815E6" w:rsidP="006815E6">
      <w:pPr>
        <w:spacing w:after="10"/>
        <w:jc w:val="both"/>
      </w:pPr>
    </w:p>
    <w:p w:rsidR="006815E6" w:rsidRPr="00ED4BA4" w:rsidRDefault="006815E6" w:rsidP="006815E6">
      <w:pPr>
        <w:spacing w:after="10"/>
        <w:jc w:val="both"/>
      </w:pPr>
    </w:p>
    <w:tbl>
      <w:tblPr>
        <w:tblpPr w:leftFromText="180" w:rightFromText="180" w:horzAnchor="margin" w:tblpXSpec="center" w:tblpY="260"/>
        <w:tblW w:w="11507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4"/>
        <w:gridCol w:w="283"/>
        <w:gridCol w:w="2027"/>
        <w:gridCol w:w="646"/>
        <w:gridCol w:w="1021"/>
        <w:gridCol w:w="601"/>
        <w:gridCol w:w="163"/>
        <w:gridCol w:w="404"/>
        <w:gridCol w:w="205"/>
        <w:gridCol w:w="362"/>
        <w:gridCol w:w="199"/>
        <w:gridCol w:w="226"/>
        <w:gridCol w:w="118"/>
        <w:gridCol w:w="83"/>
        <w:gridCol w:w="50"/>
        <w:gridCol w:w="34"/>
        <w:gridCol w:w="17"/>
        <w:gridCol w:w="34"/>
        <w:gridCol w:w="657"/>
        <w:gridCol w:w="611"/>
        <w:gridCol w:w="98"/>
        <w:gridCol w:w="598"/>
        <w:gridCol w:w="111"/>
        <w:gridCol w:w="708"/>
        <w:gridCol w:w="142"/>
        <w:gridCol w:w="383"/>
        <w:gridCol w:w="42"/>
        <w:gridCol w:w="10"/>
      </w:tblGrid>
      <w:tr w:rsidR="006815E6" w:rsidRPr="00ED4BA4" w:rsidTr="006815E6">
        <w:trPr>
          <w:gridAfter w:val="1"/>
          <w:wAfter w:w="10" w:type="dxa"/>
          <w:trHeight w:val="1575"/>
          <w:tblCellSpacing w:w="0" w:type="dxa"/>
        </w:trPr>
        <w:tc>
          <w:tcPr>
            <w:tcW w:w="1957" w:type="dxa"/>
            <w:gridSpan w:val="2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3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2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  <w:gridSpan w:val="2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344" w:type="dxa"/>
            <w:gridSpan w:val="2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83" w:type="dxa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84" w:type="dxa"/>
            <w:gridSpan w:val="2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11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Приложение № 2</w:t>
            </w:r>
            <w:r w:rsidRPr="00CF6358">
              <w:rPr>
                <w:rFonts w:ascii="Times New Roman" w:hAnsi="Times New Roman"/>
                <w:color w:val="000000"/>
              </w:rPr>
              <w:br/>
              <w:t>к муниципальной программе «Обеспечение жизнедеятельности, улучшения условий проживания населения муниципального образования Алексеевский сельсовет на 2025-2027 годы»</w:t>
            </w:r>
          </w:p>
        </w:tc>
      </w:tr>
      <w:tr w:rsidR="006815E6" w:rsidRPr="00ED4BA4" w:rsidTr="006815E6">
        <w:trPr>
          <w:gridAfter w:val="1"/>
          <w:wAfter w:w="10" w:type="dxa"/>
          <w:trHeight w:val="976"/>
          <w:tblCellSpacing w:w="0" w:type="dxa"/>
        </w:trPr>
        <w:tc>
          <w:tcPr>
            <w:tcW w:w="11497" w:type="dxa"/>
            <w:gridSpan w:val="27"/>
            <w:hideMark/>
          </w:tcPr>
          <w:p w:rsidR="006815E6" w:rsidRPr="00CF6358" w:rsidRDefault="006815E6" w:rsidP="006815E6">
            <w:pPr>
              <w:jc w:val="center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 xml:space="preserve">Информация о распределении планируемых расходов </w:t>
            </w:r>
            <w:r w:rsidRPr="00CF6358">
              <w:rPr>
                <w:rFonts w:ascii="Times New Roman" w:hAnsi="Times New Roman"/>
                <w:color w:val="000000"/>
              </w:rPr>
              <w:br/>
              <w:t>по отдельным мероприятиям программы, подпрограммам муниципальной программы «Обеспечение жизнедеятельности, улучшения условий проживания населения муниципального образования Алексеевский сельсовет на 2025-2027 годы»</w:t>
            </w:r>
          </w:p>
        </w:tc>
      </w:tr>
      <w:tr w:rsidR="006815E6" w:rsidRPr="00ED4BA4" w:rsidTr="006815E6">
        <w:trPr>
          <w:trHeight w:val="445"/>
          <w:tblCellSpacing w:w="0" w:type="dxa"/>
        </w:trPr>
        <w:tc>
          <w:tcPr>
            <w:tcW w:w="1674" w:type="dxa"/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1373" w:type="dxa"/>
            <w:gridSpan w:val="4"/>
            <w:vAlign w:val="center"/>
            <w:hideMark/>
          </w:tcPr>
          <w:p w:rsidR="006815E6" w:rsidRPr="00ED4BA4" w:rsidRDefault="006815E6" w:rsidP="006815E6"/>
        </w:tc>
        <w:tc>
          <w:tcPr>
            <w:tcW w:w="561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344" w:type="dxa"/>
            <w:gridSpan w:val="2"/>
            <w:vAlign w:val="center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FFFFFF"/>
              </w:rPr>
              <w:t>8</w:t>
            </w:r>
          </w:p>
        </w:tc>
        <w:tc>
          <w:tcPr>
            <w:tcW w:w="83" w:type="dxa"/>
            <w:vAlign w:val="center"/>
            <w:hideMark/>
          </w:tcPr>
          <w:p w:rsidR="006815E6" w:rsidRPr="00ED4BA4" w:rsidRDefault="006815E6" w:rsidP="006815E6"/>
        </w:tc>
        <w:tc>
          <w:tcPr>
            <w:tcW w:w="84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51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1268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696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1344" w:type="dxa"/>
            <w:gridSpan w:val="4"/>
            <w:vAlign w:val="center"/>
            <w:hideMark/>
          </w:tcPr>
          <w:p w:rsidR="006815E6" w:rsidRPr="00ED4BA4" w:rsidRDefault="006815E6" w:rsidP="006815E6"/>
        </w:tc>
        <w:tc>
          <w:tcPr>
            <w:tcW w:w="52" w:type="dxa"/>
            <w:gridSpan w:val="2"/>
            <w:vAlign w:val="center"/>
            <w:hideMark/>
          </w:tcPr>
          <w:p w:rsidR="006815E6" w:rsidRPr="00ED4BA4" w:rsidRDefault="006815E6" w:rsidP="006815E6"/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Наименование программы, подпрограммы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Наименование ГРБС</w:t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3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Расходы (тыс. руб.), годы</w:t>
            </w: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proofErr w:type="spellStart"/>
            <w:r w:rsidRPr="00ED4BA4">
              <w:rPr>
                <w:color w:val="000000"/>
              </w:rPr>
              <w:t>РзПр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ЦСР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ВР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2027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 xml:space="preserve">Итого на </w:t>
            </w:r>
            <w:r w:rsidRPr="00ED4BA4">
              <w:rPr>
                <w:color w:val="000000"/>
              </w:rPr>
              <w:br/>
              <w:t>2025-2027</w:t>
            </w: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Муниципальная программа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«Обеспечение жизнедеятельности, улучшения условий проживания населения муниципального образования Алексеевский сельсовет на 20</w:t>
            </w:r>
            <w:r>
              <w:rPr>
                <w:color w:val="000000"/>
              </w:rPr>
              <w:t>25</w:t>
            </w:r>
            <w:r w:rsidRPr="00ED4BA4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  <w:r w:rsidRPr="00ED4BA4">
              <w:rPr>
                <w:color w:val="000000"/>
              </w:rPr>
              <w:t xml:space="preserve"> годы»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4402,2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949,7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972,3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6324,2</w:t>
            </w: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 по ГРБС: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администрация Алексеевского сельсовета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4402,2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949,7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972,3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6324,2</w:t>
            </w: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Подпрограмма 1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«Содержание и ремонт дорог Алексеевского сельсовета » 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1754,98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563,9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586,5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tabs>
                <w:tab w:val="center" w:pos="542"/>
                <w:tab w:val="right" w:pos="1084"/>
              </w:tabs>
              <w:jc w:val="right"/>
            </w:pPr>
            <w:r w:rsidRPr="00ED4BA4">
              <w:rPr>
                <w:color w:val="000000"/>
              </w:rPr>
              <w:tab/>
            </w:r>
            <w:r>
              <w:rPr>
                <w:color w:val="000000"/>
              </w:rPr>
              <w:t>2905,38</w:t>
            </w: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администрация Алексеевского сельсовета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1754,98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563,9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586,5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tabs>
                <w:tab w:val="center" w:pos="542"/>
                <w:tab w:val="right" w:pos="1084"/>
              </w:tabs>
              <w:jc w:val="right"/>
            </w:pPr>
            <w:r w:rsidRPr="00ED4BA4">
              <w:rPr>
                <w:color w:val="000000"/>
              </w:rPr>
              <w:tab/>
            </w:r>
            <w:r>
              <w:rPr>
                <w:color w:val="000000"/>
              </w:rPr>
              <w:t>2905,38</w:t>
            </w: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Подпрограмма 2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«Противодействие коррупции в муниципальном образовании Алексеевский сельсовет » </w:t>
            </w:r>
          </w:p>
        </w:tc>
        <w:tc>
          <w:tcPr>
            <w:tcW w:w="1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802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color w:val="000000"/>
              </w:rPr>
              <w:t>0,20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color w:val="000000"/>
              </w:rPr>
              <w:t>0,20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color w:val="000000"/>
              </w:rPr>
              <w:t>0,20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bCs/>
                <w:color w:val="000000"/>
              </w:rPr>
              <w:t>0,60</w:t>
            </w: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администрация Алексеевского сельсовета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0,60</w:t>
            </w: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lastRenderedPageBreak/>
              <w:t>Подпрограмма 3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«Защита населения и территорий от чрезвычайных ситуаций природного характера »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b/>
                <w:bCs/>
                <w:color w:val="000000"/>
              </w:rPr>
              <w:t>5,00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b/>
                <w:bCs/>
                <w:color w:val="000000"/>
              </w:rPr>
              <w:t>5,00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b/>
                <w:bCs/>
                <w:color w:val="000000"/>
              </w:rPr>
              <w:t>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b/>
                <w:bCs/>
                <w:color w:val="000000"/>
              </w:rPr>
              <w:t>15,00</w:t>
            </w: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администрация Алексеевского сельсовета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15,00</w:t>
            </w:r>
          </w:p>
        </w:tc>
      </w:tr>
      <w:tr w:rsidR="006815E6" w:rsidRPr="00ED4BA4" w:rsidTr="006815E6">
        <w:trPr>
          <w:gridAfter w:val="3"/>
          <w:wAfter w:w="435" w:type="dxa"/>
          <w:trHeight w:val="1139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Подпрограмма 4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«Профилактика терроризма и экстремизма в муниципальном образовании Алексеевский сельсовет»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color w:val="00000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color w:val="00000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color w:val="000000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bCs/>
                <w:color w:val="000000"/>
              </w:rPr>
              <w:t>0,60</w:t>
            </w: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</w:tr>
      <w:tr w:rsidR="006815E6" w:rsidRPr="00ED4BA4" w:rsidTr="006815E6">
        <w:trPr>
          <w:gridAfter w:val="3"/>
          <w:wAfter w:w="435" w:type="dxa"/>
          <w:trHeight w:val="154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администрация Алексеевского сельсовета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0,60</w:t>
            </w:r>
          </w:p>
        </w:tc>
      </w:tr>
      <w:tr w:rsidR="006815E6" w:rsidRPr="00ED4BA4" w:rsidTr="006815E6">
        <w:trPr>
          <w:gridAfter w:val="3"/>
          <w:wAfter w:w="435" w:type="dxa"/>
          <w:trHeight w:val="1149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Подпрограмма 5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«Обеспечение пожарной безопасности муниципального образования Алексеевский сельсовет»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администрация Алексеевского сельсовета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</w:tr>
      <w:tr w:rsidR="006815E6" w:rsidRPr="00ED4BA4" w:rsidTr="006815E6">
        <w:trPr>
          <w:gridAfter w:val="3"/>
          <w:wAfter w:w="435" w:type="dxa"/>
          <w:trHeight w:val="1149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Подпрограмма 6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«Благоустройство муниципального образования Алексеевский сельсовет».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567,2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color w:val="000000"/>
              </w:rPr>
              <w:t>380,2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color w:val="000000"/>
              </w:rPr>
              <w:t>380,2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327</w:t>
            </w:r>
            <w:r w:rsidRPr="00ED4BA4">
              <w:rPr>
                <w:b/>
                <w:color w:val="000000"/>
              </w:rPr>
              <w:t>,6</w:t>
            </w: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администрация Алексеевского сельсовета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567</w:t>
            </w:r>
            <w:r w:rsidRPr="00ED4BA4">
              <w:rPr>
                <w:color w:val="000000"/>
              </w:rPr>
              <w:t>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380,2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380,2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1</w:t>
            </w:r>
            <w:r>
              <w:rPr>
                <w:color w:val="000000"/>
              </w:rPr>
              <w:t>327</w:t>
            </w:r>
            <w:r w:rsidRPr="00ED4BA4">
              <w:rPr>
                <w:color w:val="000000"/>
              </w:rPr>
              <w:t>,6</w:t>
            </w:r>
          </w:p>
        </w:tc>
      </w:tr>
      <w:tr w:rsidR="006815E6" w:rsidRPr="00ED4BA4" w:rsidTr="006815E6">
        <w:trPr>
          <w:gridAfter w:val="3"/>
          <w:wAfter w:w="435" w:type="dxa"/>
          <w:trHeight w:val="1139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Подпрограмма 7</w:t>
            </w:r>
          </w:p>
        </w:tc>
        <w:tc>
          <w:tcPr>
            <w:tcW w:w="23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</w:t>
            </w:r>
            <w:r w:rsidRPr="00ED4BA4">
              <w:rPr>
                <w:color w:val="000000"/>
              </w:rPr>
              <w:lastRenderedPageBreak/>
              <w:t>Алексеевский сельсовет».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color w:val="00000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color w:val="00000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color w:val="000000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bCs/>
                <w:color w:val="000000"/>
              </w:rPr>
              <w:t>0,60</w:t>
            </w: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</w:p>
        </w:tc>
      </w:tr>
      <w:tr w:rsidR="006815E6" w:rsidRPr="00ED4BA4" w:rsidTr="006815E6">
        <w:trPr>
          <w:gridAfter w:val="3"/>
          <w:wAfter w:w="435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администрация Алексеевского </w:t>
            </w:r>
            <w:r w:rsidRPr="00ED4BA4"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0,60</w:t>
            </w:r>
          </w:p>
        </w:tc>
      </w:tr>
      <w:tr w:rsidR="006815E6" w:rsidRPr="00ED4BA4" w:rsidTr="006815E6">
        <w:trPr>
          <w:gridAfter w:val="3"/>
          <w:wAfter w:w="435" w:type="dxa"/>
          <w:trHeight w:val="346"/>
          <w:tblCellSpacing w:w="0" w:type="dxa"/>
        </w:trPr>
        <w:tc>
          <w:tcPr>
            <w:tcW w:w="1674" w:type="dxa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hideMark/>
          </w:tcPr>
          <w:p w:rsidR="006815E6" w:rsidRPr="00ED4BA4" w:rsidRDefault="006815E6" w:rsidP="006815E6"/>
        </w:tc>
        <w:tc>
          <w:tcPr>
            <w:tcW w:w="601" w:type="dxa"/>
            <w:hideMark/>
          </w:tcPr>
          <w:p w:rsidR="006815E6" w:rsidRPr="00ED4BA4" w:rsidRDefault="006815E6" w:rsidP="006815E6">
            <w:pPr>
              <w:jc w:val="center"/>
            </w:pPr>
          </w:p>
        </w:tc>
        <w:tc>
          <w:tcPr>
            <w:tcW w:w="567" w:type="dxa"/>
            <w:gridSpan w:val="2"/>
            <w:hideMark/>
          </w:tcPr>
          <w:p w:rsidR="006815E6" w:rsidRPr="00ED4BA4" w:rsidRDefault="006815E6" w:rsidP="006815E6">
            <w:pPr>
              <w:jc w:val="center"/>
            </w:pPr>
          </w:p>
        </w:tc>
        <w:tc>
          <w:tcPr>
            <w:tcW w:w="567" w:type="dxa"/>
            <w:gridSpan w:val="2"/>
            <w:hideMark/>
          </w:tcPr>
          <w:p w:rsidR="006815E6" w:rsidRPr="00ED4BA4" w:rsidRDefault="006815E6" w:rsidP="006815E6">
            <w:pPr>
              <w:jc w:val="center"/>
            </w:pPr>
          </w:p>
        </w:tc>
        <w:tc>
          <w:tcPr>
            <w:tcW w:w="626" w:type="dxa"/>
            <w:gridSpan w:val="4"/>
            <w:hideMark/>
          </w:tcPr>
          <w:p w:rsidR="006815E6" w:rsidRPr="00ED4BA4" w:rsidRDefault="006815E6" w:rsidP="006815E6">
            <w:pPr>
              <w:jc w:val="center"/>
            </w:pPr>
          </w:p>
        </w:tc>
        <w:tc>
          <w:tcPr>
            <w:tcW w:w="50" w:type="dxa"/>
            <w:hideMark/>
          </w:tcPr>
          <w:p w:rsidR="006815E6" w:rsidRPr="00ED4BA4" w:rsidRDefault="006815E6" w:rsidP="006815E6">
            <w:pPr>
              <w:jc w:val="center"/>
            </w:pPr>
          </w:p>
        </w:tc>
        <w:tc>
          <w:tcPr>
            <w:tcW w:w="51" w:type="dxa"/>
            <w:gridSpan w:val="2"/>
            <w:hideMark/>
          </w:tcPr>
          <w:p w:rsidR="006815E6" w:rsidRPr="00ED4BA4" w:rsidRDefault="006815E6" w:rsidP="006815E6">
            <w:pPr>
              <w:jc w:val="center"/>
            </w:pPr>
          </w:p>
        </w:tc>
        <w:tc>
          <w:tcPr>
            <w:tcW w:w="691" w:type="dxa"/>
            <w:gridSpan w:val="2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gridSpan w:val="2"/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gridSpan w:val="2"/>
            <w:hideMark/>
          </w:tcPr>
          <w:p w:rsidR="006815E6" w:rsidRPr="00ED4BA4" w:rsidRDefault="006815E6" w:rsidP="006815E6">
            <w:pPr>
              <w:jc w:val="right"/>
            </w:pPr>
          </w:p>
        </w:tc>
      </w:tr>
      <w:tr w:rsidR="006815E6" w:rsidRPr="00ED4BA4" w:rsidTr="006815E6">
        <w:trPr>
          <w:gridAfter w:val="3"/>
          <w:wAfter w:w="435" w:type="dxa"/>
          <w:trHeight w:val="346"/>
          <w:tblCellSpacing w:w="0" w:type="dxa"/>
        </w:trPr>
        <w:tc>
          <w:tcPr>
            <w:tcW w:w="1674" w:type="dxa"/>
            <w:vAlign w:val="center"/>
            <w:hideMark/>
          </w:tcPr>
          <w:p w:rsidR="006815E6" w:rsidRPr="00ED4BA4" w:rsidRDefault="006815E6" w:rsidP="006815E6"/>
        </w:tc>
        <w:tc>
          <w:tcPr>
            <w:tcW w:w="2310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1667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601" w:type="dxa"/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567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626" w:type="dxa"/>
            <w:gridSpan w:val="4"/>
            <w:vAlign w:val="center"/>
            <w:hideMark/>
          </w:tcPr>
          <w:p w:rsidR="006815E6" w:rsidRPr="00ED4BA4" w:rsidRDefault="006815E6" w:rsidP="006815E6"/>
        </w:tc>
        <w:tc>
          <w:tcPr>
            <w:tcW w:w="50" w:type="dxa"/>
            <w:vAlign w:val="center"/>
            <w:hideMark/>
          </w:tcPr>
          <w:p w:rsidR="006815E6" w:rsidRPr="00ED4BA4" w:rsidRDefault="006815E6" w:rsidP="006815E6"/>
        </w:tc>
        <w:tc>
          <w:tcPr>
            <w:tcW w:w="51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691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709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709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850" w:type="dxa"/>
            <w:gridSpan w:val="2"/>
            <w:vAlign w:val="center"/>
            <w:hideMark/>
          </w:tcPr>
          <w:p w:rsidR="006815E6" w:rsidRPr="00ED4BA4" w:rsidRDefault="006815E6" w:rsidP="006815E6"/>
        </w:tc>
      </w:tr>
      <w:tr w:rsidR="006815E6" w:rsidRPr="00ED4BA4" w:rsidTr="006815E6">
        <w:trPr>
          <w:gridAfter w:val="4"/>
          <w:wAfter w:w="577" w:type="dxa"/>
          <w:trHeight w:val="610"/>
          <w:tblCellSpacing w:w="0" w:type="dxa"/>
        </w:trPr>
        <w:tc>
          <w:tcPr>
            <w:tcW w:w="6819" w:type="dxa"/>
            <w:gridSpan w:val="8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              Глава сельсовета</w:t>
            </w:r>
          </w:p>
        </w:tc>
        <w:tc>
          <w:tcPr>
            <w:tcW w:w="567" w:type="dxa"/>
            <w:gridSpan w:val="2"/>
            <w:hideMark/>
          </w:tcPr>
          <w:p w:rsidR="006815E6" w:rsidRPr="00ED4BA4" w:rsidRDefault="006815E6" w:rsidP="006815E6"/>
        </w:tc>
        <w:tc>
          <w:tcPr>
            <w:tcW w:w="626" w:type="dxa"/>
            <w:gridSpan w:val="4"/>
            <w:hideMark/>
          </w:tcPr>
          <w:p w:rsidR="006815E6" w:rsidRPr="00ED4BA4" w:rsidRDefault="006815E6" w:rsidP="006815E6"/>
        </w:tc>
        <w:tc>
          <w:tcPr>
            <w:tcW w:w="50" w:type="dxa"/>
            <w:hideMark/>
          </w:tcPr>
          <w:p w:rsidR="006815E6" w:rsidRPr="00ED4BA4" w:rsidRDefault="006815E6" w:rsidP="006815E6"/>
        </w:tc>
        <w:tc>
          <w:tcPr>
            <w:tcW w:w="51" w:type="dxa"/>
            <w:gridSpan w:val="2"/>
            <w:hideMark/>
          </w:tcPr>
          <w:p w:rsidR="006815E6" w:rsidRPr="00ED4BA4" w:rsidRDefault="006815E6" w:rsidP="006815E6"/>
        </w:tc>
        <w:tc>
          <w:tcPr>
            <w:tcW w:w="691" w:type="dxa"/>
            <w:gridSpan w:val="2"/>
            <w:hideMark/>
          </w:tcPr>
          <w:p w:rsidR="006815E6" w:rsidRPr="00ED4BA4" w:rsidRDefault="006815E6" w:rsidP="006815E6"/>
        </w:tc>
        <w:tc>
          <w:tcPr>
            <w:tcW w:w="2126" w:type="dxa"/>
            <w:gridSpan w:val="5"/>
            <w:hideMark/>
          </w:tcPr>
          <w:p w:rsidR="006815E6" w:rsidRDefault="006815E6" w:rsidP="006815E6">
            <w:pPr>
              <w:rPr>
                <w:color w:val="000000"/>
              </w:rPr>
            </w:pPr>
            <w:r w:rsidRPr="00ED4BA4">
              <w:rPr>
                <w:color w:val="000000"/>
              </w:rPr>
              <w:t>Романченко М.В.</w:t>
            </w:r>
          </w:p>
          <w:p w:rsidR="006815E6" w:rsidRPr="00ED4BA4" w:rsidRDefault="006815E6" w:rsidP="006815E6"/>
        </w:tc>
      </w:tr>
    </w:tbl>
    <w:tbl>
      <w:tblPr>
        <w:tblpPr w:leftFromText="180" w:rightFromText="180" w:vertAnchor="text" w:horzAnchor="margin" w:tblpX="-269" w:tblpY="-9084"/>
        <w:tblW w:w="1083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6"/>
        <w:gridCol w:w="3221"/>
        <w:gridCol w:w="129"/>
        <w:gridCol w:w="1973"/>
        <w:gridCol w:w="156"/>
        <w:gridCol w:w="1002"/>
        <w:gridCol w:w="709"/>
        <w:gridCol w:w="850"/>
        <w:gridCol w:w="992"/>
        <w:gridCol w:w="50"/>
      </w:tblGrid>
      <w:tr w:rsidR="006815E6" w:rsidRPr="00ED4BA4" w:rsidTr="006815E6">
        <w:trPr>
          <w:gridAfter w:val="1"/>
          <w:wAfter w:w="50" w:type="dxa"/>
          <w:trHeight w:val="1400"/>
          <w:tblCellSpacing w:w="0" w:type="dxa"/>
        </w:trPr>
        <w:tc>
          <w:tcPr>
            <w:tcW w:w="1756" w:type="dxa"/>
            <w:vAlign w:val="center"/>
            <w:hideMark/>
          </w:tcPr>
          <w:p w:rsidR="006815E6" w:rsidRPr="00ED4BA4" w:rsidRDefault="006815E6" w:rsidP="006815E6"/>
        </w:tc>
        <w:tc>
          <w:tcPr>
            <w:tcW w:w="3350" w:type="dxa"/>
            <w:gridSpan w:val="2"/>
            <w:vAlign w:val="center"/>
            <w:hideMark/>
          </w:tcPr>
          <w:p w:rsidR="006815E6" w:rsidRPr="00ED4BA4" w:rsidRDefault="006815E6" w:rsidP="006815E6"/>
        </w:tc>
        <w:tc>
          <w:tcPr>
            <w:tcW w:w="1973" w:type="dxa"/>
            <w:vAlign w:val="center"/>
            <w:hideMark/>
          </w:tcPr>
          <w:p w:rsidR="006815E6" w:rsidRPr="00ED4BA4" w:rsidRDefault="006815E6" w:rsidP="006815E6"/>
        </w:tc>
        <w:tc>
          <w:tcPr>
            <w:tcW w:w="3709" w:type="dxa"/>
            <w:gridSpan w:val="5"/>
            <w:hideMark/>
          </w:tcPr>
          <w:p w:rsidR="006815E6" w:rsidRPr="00ED4BA4" w:rsidRDefault="006815E6" w:rsidP="006815E6">
            <w:pPr>
              <w:rPr>
                <w:color w:val="000000"/>
              </w:rPr>
            </w:pPr>
          </w:p>
          <w:p w:rsidR="006815E6" w:rsidRPr="00ED4BA4" w:rsidRDefault="006815E6" w:rsidP="006815E6">
            <w:pPr>
              <w:rPr>
                <w:color w:val="000000"/>
              </w:rPr>
            </w:pPr>
          </w:p>
          <w:p w:rsidR="006815E6" w:rsidRDefault="006815E6" w:rsidP="006815E6">
            <w:pPr>
              <w:rPr>
                <w:color w:val="000000"/>
              </w:rPr>
            </w:pPr>
          </w:p>
          <w:p w:rsidR="006815E6" w:rsidRDefault="006815E6" w:rsidP="006815E6">
            <w:pPr>
              <w:rPr>
                <w:color w:val="000000"/>
              </w:rPr>
            </w:pPr>
            <w:r w:rsidRPr="00ED4BA4">
              <w:rPr>
                <w:color w:val="000000"/>
              </w:rPr>
              <w:t>Приложение № 3</w:t>
            </w:r>
            <w:r w:rsidRPr="00ED4BA4">
              <w:rPr>
                <w:color w:val="000000"/>
              </w:rPr>
              <w:br/>
              <w:t>к муниципальной программе «Обеспечение жизнедеятельности, улучшения условий проживания населения муниципального образования Алексеевский сельсовет на 2025-2027годы»</w:t>
            </w:r>
          </w:p>
          <w:p w:rsidR="006815E6" w:rsidRPr="00ED4BA4" w:rsidRDefault="006815E6" w:rsidP="006815E6"/>
        </w:tc>
      </w:tr>
      <w:tr w:rsidR="006815E6" w:rsidRPr="00ED4BA4" w:rsidTr="006815E6">
        <w:trPr>
          <w:trHeight w:val="1220"/>
          <w:tblCellSpacing w:w="0" w:type="dxa"/>
        </w:trPr>
        <w:tc>
          <w:tcPr>
            <w:tcW w:w="10788" w:type="dxa"/>
            <w:gridSpan w:val="9"/>
            <w:hideMark/>
          </w:tcPr>
          <w:p w:rsidR="006815E6" w:rsidRDefault="006815E6" w:rsidP="006815E6">
            <w:pPr>
              <w:jc w:val="center"/>
              <w:rPr>
                <w:color w:val="000000"/>
              </w:rPr>
            </w:pPr>
            <w:r w:rsidRPr="00ED4BA4">
              <w:rPr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ED4BA4">
              <w:rPr>
                <w:color w:val="000000"/>
              </w:rPr>
              <w:br/>
              <w:t>муниципальной программы «Обеспечение жизнедеятельности, улучшения условий проживания населения муниципального образования Алексеевский сельсовет на 2025-2027 годы» с учетом источников финансирования, в том числе средств федерального, краевого и районного бюджета</w:t>
            </w:r>
          </w:p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lightGray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 xml:space="preserve">Статус 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Наименование муниципальной программы, муниципальной подпрограммы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 xml:space="preserve">Ответственный исполнитель, </w:t>
            </w:r>
            <w:r w:rsidRPr="00ED4BA4">
              <w:rPr>
                <w:color w:val="000000"/>
              </w:rPr>
              <w:br/>
              <w:t>соисполнители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</w:pPr>
            <w:r w:rsidRPr="00ED4BA4">
              <w:rPr>
                <w:color w:val="000000"/>
              </w:rPr>
              <w:t>Оценка расходов (тыс. руб.), годы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/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905D89" w:rsidRDefault="006815E6" w:rsidP="006815E6">
            <w:pPr>
              <w:jc w:val="center"/>
            </w:pPr>
            <w:r w:rsidRPr="00905D89">
              <w:rPr>
                <w:color w:val="000000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905D89" w:rsidRDefault="006815E6" w:rsidP="006815E6">
            <w:pPr>
              <w:jc w:val="center"/>
            </w:pPr>
            <w:r w:rsidRPr="00905D89">
              <w:rPr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905D89" w:rsidRDefault="006815E6" w:rsidP="006815E6">
            <w:pPr>
              <w:jc w:val="center"/>
            </w:pPr>
            <w:r w:rsidRPr="00905D89">
              <w:rPr>
                <w:color w:val="000000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905D89" w:rsidRDefault="006815E6" w:rsidP="006815E6">
            <w:pPr>
              <w:jc w:val="center"/>
            </w:pPr>
            <w:r w:rsidRPr="00905D89">
              <w:rPr>
                <w:color w:val="000000"/>
              </w:rPr>
              <w:t xml:space="preserve">Итого на </w:t>
            </w:r>
            <w:r w:rsidRPr="00905D89">
              <w:rPr>
                <w:color w:val="000000"/>
              </w:rPr>
              <w:br/>
              <w:t>2025-2027 годы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Муниципальная программа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«Обеспечение жизнедеятельности, улучшения условий проживания населения муниципального образования Алексеевский сельсовет на 2025-2027 годы»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2480,2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949,7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972,3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4402,2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</w:t>
            </w:r>
            <w:proofErr w:type="gramStart"/>
            <w:r w:rsidRPr="00ED4BA4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Бюджет муниципального образования Алексеевский сельсовет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2335,4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949,7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972,34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4257,44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федеральный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краевой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1448,8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144,8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районный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Подпрограмма 1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«Содержание и ремонт дорог Алексеевского сельсовета » 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1754,98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563,9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586,55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2905,38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</w:t>
            </w:r>
            <w:proofErr w:type="gramStart"/>
            <w:r w:rsidRPr="00ED4BA4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Бюджет муниципального образования Алексеевский сельсовет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1754,98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563,9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586,5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2905,38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федеральный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краевой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районный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Подпрограмма 2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«Противодействие коррупции в муниципальном образовании Алексеевский сельсовет » 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0,60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</w:t>
            </w:r>
            <w:proofErr w:type="gramStart"/>
            <w:r w:rsidRPr="00ED4BA4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Бюджет муниципального образования Алексеевский сельсовет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0,60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федеральный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краевой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районный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Подпрограмма 3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«Защита населения и территорий от чрезвычайных ситуаций природного характера »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b/>
                <w:bCs/>
                <w:color w:val="000000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b/>
                <w:bCs/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b/>
                <w:bCs/>
                <w:color w:val="00000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b/>
                <w:bCs/>
                <w:color w:val="000000"/>
              </w:rPr>
              <w:t>15,00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</w:t>
            </w:r>
            <w:proofErr w:type="gramStart"/>
            <w:r w:rsidRPr="00ED4BA4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Бюджет муниципального образования Алексеевский сельсовет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15,00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федеральный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краевой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районный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Подпрограмма 4</w:t>
            </w:r>
          </w:p>
        </w:tc>
        <w:tc>
          <w:tcPr>
            <w:tcW w:w="32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«Профилактика терроризма и экстремизма в муниципальном образовании Алексеевский сельсовет »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0,60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</w:t>
            </w:r>
            <w:proofErr w:type="gramStart"/>
            <w:r w:rsidRPr="00ED4BA4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Бюджет муниципального образования Алексеевский сельсовет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0,60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федеральный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краевой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районный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Подпрограмма 5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«Обеспечение пожарной безопасности муниципального образования Алексеевский </w:t>
            </w:r>
            <w:r w:rsidRPr="00ED4BA4">
              <w:rPr>
                <w:color w:val="000000"/>
              </w:rPr>
              <w:lastRenderedPageBreak/>
              <w:t>сельсовет».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b/>
                <w:bCs/>
                <w:color w:val="000000"/>
              </w:rPr>
              <w:t>152,42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 w:rsidRPr="00ED4BA4">
              <w:rPr>
                <w:b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152,42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</w:t>
            </w:r>
            <w:proofErr w:type="gramStart"/>
            <w:r w:rsidRPr="00ED4BA4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Бюджет муниципального образования Алексеевский сельсовет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7,62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7,62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федеральный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краевой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144,80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районный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Подпрограмма 6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«Благоустройство муниципального образования Алексеевский сельсовет»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567,2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380,2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380,2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tabs>
                <w:tab w:val="center" w:pos="591"/>
                <w:tab w:val="right" w:pos="1183"/>
              </w:tabs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1327,6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</w:t>
            </w:r>
            <w:proofErr w:type="gramStart"/>
            <w:r w:rsidRPr="00ED4BA4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Бюджет муниципального образования Алексеевский сельсовет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567,2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380,2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380,20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>
              <w:rPr>
                <w:color w:val="000000"/>
              </w:rPr>
              <w:t>1327,6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федеральный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краевой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районный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Подпрограмма 7</w:t>
            </w:r>
          </w:p>
        </w:tc>
        <w:tc>
          <w:tcPr>
            <w:tcW w:w="32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«Укрепление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сельсовет».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0,60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в том числе</w:t>
            </w:r>
            <w:proofErr w:type="gramStart"/>
            <w:r w:rsidRPr="00ED4BA4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Бюджет муниципального образования Алексеевский сельсовет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0,60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федеральный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краевой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  <w:tr w:rsidR="006815E6" w:rsidRPr="00ED4BA4" w:rsidTr="006815E6">
        <w:trPr>
          <w:tblCellSpacing w:w="0" w:type="dxa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/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r w:rsidRPr="00ED4BA4">
              <w:rPr>
                <w:color w:val="000000"/>
              </w:rPr>
              <w:t>районный 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</w:pPr>
            <w:r w:rsidRPr="00ED4BA4">
              <w:rPr>
                <w:color w:val="00000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6815E6" w:rsidRPr="00ED4BA4" w:rsidRDefault="006815E6" w:rsidP="006815E6">
            <w:pPr>
              <w:rPr>
                <w:highlight w:val="yellow"/>
              </w:rPr>
            </w:pPr>
          </w:p>
        </w:tc>
      </w:tr>
    </w:tbl>
    <w:p w:rsidR="006815E6" w:rsidRDefault="006815E6" w:rsidP="006815E6">
      <w:r>
        <w:t xml:space="preserve">                      </w:t>
      </w:r>
    </w:p>
    <w:p w:rsidR="006815E6" w:rsidRPr="006815E6" w:rsidRDefault="006815E6" w:rsidP="006815E6">
      <w:pPr>
        <w:jc w:val="center"/>
        <w:rPr>
          <w:rFonts w:ascii="Times New Roman" w:hAnsi="Times New Roman"/>
        </w:rPr>
      </w:pPr>
      <w:r w:rsidRPr="006815E6">
        <w:rPr>
          <w:rFonts w:ascii="Times New Roman" w:hAnsi="Times New Roman"/>
        </w:rPr>
        <w:t>Глава сельсовета                                           Романченко М.</w:t>
      </w:r>
      <w:proofErr w:type="gramStart"/>
      <w:r w:rsidRPr="006815E6">
        <w:rPr>
          <w:rFonts w:ascii="Times New Roman" w:hAnsi="Times New Roman"/>
        </w:rPr>
        <w:t>В</w:t>
      </w:r>
      <w:proofErr w:type="gramEnd"/>
    </w:p>
    <w:p w:rsidR="006815E6" w:rsidRPr="006815E6" w:rsidRDefault="006815E6" w:rsidP="006815E6">
      <w:pPr>
        <w:spacing w:after="0"/>
        <w:jc w:val="right"/>
        <w:rPr>
          <w:rFonts w:ascii="Times New Roman" w:hAnsi="Times New Roman"/>
        </w:rPr>
      </w:pPr>
      <w:r w:rsidRPr="006815E6">
        <w:rPr>
          <w:rFonts w:ascii="Times New Roman" w:hAnsi="Times New Roman"/>
        </w:rPr>
        <w:t>Утверждена</w:t>
      </w:r>
    </w:p>
    <w:p w:rsidR="006815E6" w:rsidRPr="006815E6" w:rsidRDefault="006815E6" w:rsidP="006815E6">
      <w:pPr>
        <w:spacing w:after="0"/>
        <w:jc w:val="right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                                                                                                                        Постановлением администрации</w:t>
      </w:r>
    </w:p>
    <w:p w:rsidR="006815E6" w:rsidRPr="006815E6" w:rsidRDefault="006815E6" w:rsidP="006815E6">
      <w:pPr>
        <w:spacing w:after="0"/>
        <w:jc w:val="right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                                                                                                                        от  17.03.2025  № 7-п</w:t>
      </w:r>
    </w:p>
    <w:p w:rsidR="006815E6" w:rsidRPr="00ED4BA4" w:rsidRDefault="006815E6" w:rsidP="006815E6">
      <w:pPr>
        <w:spacing w:after="0"/>
      </w:pPr>
    </w:p>
    <w:p w:rsidR="006815E6" w:rsidRPr="006815E6" w:rsidRDefault="006815E6" w:rsidP="006815E6">
      <w:pPr>
        <w:spacing w:after="0"/>
        <w:jc w:val="center"/>
        <w:rPr>
          <w:rFonts w:ascii="Times New Roman" w:hAnsi="Times New Roman"/>
        </w:rPr>
      </w:pPr>
      <w:r w:rsidRPr="006815E6">
        <w:rPr>
          <w:rFonts w:ascii="Times New Roman" w:hAnsi="Times New Roman"/>
        </w:rPr>
        <w:t>ПАСПОРТ</w:t>
      </w:r>
    </w:p>
    <w:p w:rsidR="006815E6" w:rsidRPr="006815E6" w:rsidRDefault="006815E6" w:rsidP="006815E6">
      <w:pPr>
        <w:spacing w:after="0"/>
        <w:jc w:val="center"/>
        <w:rPr>
          <w:rFonts w:ascii="Times New Roman" w:hAnsi="Times New Roman"/>
        </w:rPr>
      </w:pPr>
      <w:r w:rsidRPr="006815E6">
        <w:rPr>
          <w:rFonts w:ascii="Times New Roman" w:hAnsi="Times New Roman"/>
        </w:rPr>
        <w:t>МУНИЦИПАЛЬНОЙ ПРОГРАММЫ.</w:t>
      </w:r>
    </w:p>
    <w:p w:rsidR="006815E6" w:rsidRPr="006815E6" w:rsidRDefault="006815E6" w:rsidP="006815E6">
      <w:pPr>
        <w:spacing w:after="0"/>
        <w:jc w:val="center"/>
        <w:rPr>
          <w:rFonts w:ascii="Times New Roman" w:hAnsi="Times New Roman"/>
        </w:rPr>
      </w:pPr>
      <w:r w:rsidRPr="006815E6">
        <w:rPr>
          <w:rFonts w:ascii="Times New Roman" w:hAnsi="Times New Roman"/>
        </w:rPr>
        <w:t>«Обеспечение жизнедеятельности социальной сферы муниципального образования Алексеевский сельсовет на 2025-2027»</w:t>
      </w:r>
    </w:p>
    <w:tbl>
      <w:tblPr>
        <w:tblW w:w="0" w:type="auto"/>
        <w:tblLayout w:type="fixed"/>
        <w:tblLook w:val="0000"/>
      </w:tblPr>
      <w:tblGrid>
        <w:gridCol w:w="2554"/>
        <w:gridCol w:w="989"/>
        <w:gridCol w:w="6819"/>
        <w:gridCol w:w="7"/>
      </w:tblGrid>
      <w:tr w:rsidR="006815E6" w:rsidRPr="006815E6" w:rsidTr="006815E6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spacing w:after="0"/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lastRenderedPageBreak/>
              <w:t>Наименование муниципальной программы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 xml:space="preserve">«Обеспечение жизнедеятельности социальной сферы муниципального образования Алексеевский сельсовет на 2025-2027годы» </w:t>
            </w:r>
          </w:p>
        </w:tc>
      </w:tr>
      <w:tr w:rsidR="006815E6" w:rsidRPr="006815E6" w:rsidTr="006815E6">
        <w:trPr>
          <w:gridAfter w:val="1"/>
          <w:wAfter w:w="7" w:type="dxa"/>
          <w:trHeight w:val="1459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 xml:space="preserve">Основания для разработки муниципальной программы 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Бюджетный кодекс РФ, Распоряжение администрации Алексеевского сельсовета от 11.11.2024 № 99-р «Об утверждении перечня муниципальных программ  муниципального образования Алексеевский сельсовет на 2025-2027 годы», статья 23, п.1.4. Устава Алексеевского сельсовета.</w:t>
            </w:r>
          </w:p>
        </w:tc>
      </w:tr>
      <w:tr w:rsidR="006815E6" w:rsidRPr="006815E6" w:rsidTr="006815E6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Ответственный исполнитель муниципальной программы.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Администрация Алексеевского сельсовета.</w:t>
            </w:r>
          </w:p>
        </w:tc>
      </w:tr>
      <w:tr w:rsidR="006815E6" w:rsidRPr="006815E6" w:rsidTr="006815E6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Соисполнители муниципальной программы.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Администрация Алексеевского сельсовета</w:t>
            </w:r>
          </w:p>
          <w:p w:rsidR="006815E6" w:rsidRPr="006815E6" w:rsidRDefault="006815E6" w:rsidP="006815E6">
            <w:pPr>
              <w:rPr>
                <w:rFonts w:ascii="Times New Roman" w:hAnsi="Times New Roman"/>
              </w:rPr>
            </w:pPr>
          </w:p>
        </w:tc>
      </w:tr>
      <w:tr w:rsidR="006815E6" w:rsidRPr="006815E6" w:rsidTr="006815E6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Подпрограмма муниципальной программы.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1. «Развитие физической культуры и массового спорта на территории Алексеевского сельсовета  на 2025-2027 годы»</w:t>
            </w:r>
          </w:p>
        </w:tc>
      </w:tr>
      <w:tr w:rsidR="006815E6" w:rsidRPr="006815E6" w:rsidTr="006815E6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Цель муниципальной программы.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Обеспечение доступа населения к культурным благам и участию в культурной жизни.</w:t>
            </w:r>
          </w:p>
        </w:tc>
      </w:tr>
      <w:tr w:rsidR="006815E6" w:rsidRPr="006815E6" w:rsidTr="006815E6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Задачи муниципальной программы.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1. Организация и проведение спортивных мероприятий.</w:t>
            </w:r>
          </w:p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3. Поддержка спортивных инициатив населения.</w:t>
            </w:r>
          </w:p>
        </w:tc>
      </w:tr>
      <w:tr w:rsidR="006815E6" w:rsidRPr="006815E6" w:rsidTr="006815E6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proofErr w:type="gramStart"/>
            <w:r w:rsidRPr="006815E6">
              <w:rPr>
                <w:rFonts w:ascii="Times New Roman" w:hAnsi="Times New Roman"/>
              </w:rPr>
              <w:t>Обозначены</w:t>
            </w:r>
            <w:proofErr w:type="gramEnd"/>
            <w:r w:rsidRPr="006815E6">
              <w:rPr>
                <w:rFonts w:ascii="Times New Roman" w:hAnsi="Times New Roman"/>
              </w:rPr>
              <w:t xml:space="preserve"> в подпрограмме</w:t>
            </w:r>
          </w:p>
        </w:tc>
      </w:tr>
      <w:tr w:rsidR="006815E6" w:rsidRPr="006815E6" w:rsidTr="006815E6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Этапы и сроки реализации муниципальной программы.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2025-2027 годы.</w:t>
            </w:r>
          </w:p>
        </w:tc>
      </w:tr>
      <w:tr w:rsidR="006815E6" w:rsidRPr="00ED4BA4" w:rsidTr="006815E6">
        <w:trPr>
          <w:cantSplit/>
          <w:trHeight w:val="301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Ресурсное обеспечение муниципальной программы.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Объем финансирования программы составит 15,0 тыс. рублей, в том числе:</w:t>
            </w:r>
          </w:p>
          <w:p w:rsidR="006815E6" w:rsidRPr="006815E6" w:rsidRDefault="006815E6" w:rsidP="006815E6">
            <w:pPr>
              <w:jc w:val="both"/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по годам реализации:</w:t>
            </w:r>
          </w:p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2025 год-5,0 тыс. руб.</w:t>
            </w:r>
          </w:p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2026 год- 5,0 тыс</w:t>
            </w:r>
            <w:proofErr w:type="gramStart"/>
            <w:r w:rsidRPr="006815E6">
              <w:rPr>
                <w:rFonts w:ascii="Times New Roman" w:hAnsi="Times New Roman"/>
              </w:rPr>
              <w:t>.р</w:t>
            </w:r>
            <w:proofErr w:type="gramEnd"/>
            <w:r w:rsidRPr="006815E6">
              <w:rPr>
                <w:rFonts w:ascii="Times New Roman" w:hAnsi="Times New Roman"/>
              </w:rPr>
              <w:t>уб.</w:t>
            </w:r>
          </w:p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2027 год- 5,0 тыс. руб.</w:t>
            </w:r>
          </w:p>
          <w:p w:rsidR="006815E6" w:rsidRPr="006815E6" w:rsidRDefault="006815E6" w:rsidP="006815E6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5E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Из них: из средств бюджета Алексеевского сельсовета</w:t>
            </w:r>
          </w:p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2025 год-5,0 тыс. руб.</w:t>
            </w:r>
          </w:p>
          <w:p w:rsidR="006815E6" w:rsidRPr="006815E6" w:rsidRDefault="006815E6" w:rsidP="006815E6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2026 год- 5,0 тыс</w:t>
            </w:r>
            <w:proofErr w:type="gramStart"/>
            <w:r w:rsidRPr="006815E6">
              <w:rPr>
                <w:rFonts w:ascii="Times New Roman" w:hAnsi="Times New Roman"/>
              </w:rPr>
              <w:t>.р</w:t>
            </w:r>
            <w:proofErr w:type="gramEnd"/>
            <w:r w:rsidRPr="006815E6">
              <w:rPr>
                <w:rFonts w:ascii="Times New Roman" w:hAnsi="Times New Roman"/>
              </w:rPr>
              <w:t>уб.</w:t>
            </w:r>
          </w:p>
          <w:p w:rsidR="006815E6" w:rsidRPr="006815E6" w:rsidRDefault="006815E6" w:rsidP="00CF6358">
            <w:pPr>
              <w:rPr>
                <w:rFonts w:ascii="Times New Roman" w:hAnsi="Times New Roman"/>
              </w:rPr>
            </w:pPr>
            <w:r w:rsidRPr="006815E6">
              <w:rPr>
                <w:rFonts w:ascii="Times New Roman" w:hAnsi="Times New Roman"/>
              </w:rPr>
              <w:t>2027 год- 5,0 тыс. руб.</w:t>
            </w:r>
          </w:p>
        </w:tc>
      </w:tr>
    </w:tbl>
    <w:p w:rsidR="006815E6" w:rsidRPr="006815E6" w:rsidRDefault="006815E6" w:rsidP="006815E6">
      <w:pPr>
        <w:spacing w:after="0"/>
        <w:jc w:val="center"/>
        <w:rPr>
          <w:rFonts w:ascii="Times New Roman" w:hAnsi="Times New Roman"/>
        </w:rPr>
      </w:pPr>
      <w:r w:rsidRPr="006815E6">
        <w:rPr>
          <w:rFonts w:ascii="Times New Roman" w:hAnsi="Times New Roman"/>
        </w:rPr>
        <w:t>2. Основные разделы программы.</w:t>
      </w:r>
    </w:p>
    <w:p w:rsidR="006815E6" w:rsidRPr="006815E6" w:rsidRDefault="006815E6" w:rsidP="006815E6">
      <w:pPr>
        <w:spacing w:after="0"/>
        <w:jc w:val="center"/>
        <w:rPr>
          <w:rFonts w:ascii="Times New Roman" w:hAnsi="Times New Roman"/>
        </w:rPr>
      </w:pPr>
      <w:r w:rsidRPr="006815E6">
        <w:rPr>
          <w:rFonts w:ascii="Times New Roman" w:hAnsi="Times New Roman"/>
        </w:rPr>
        <w:t>2.1. Постановка проблемы и обоснование необходимости разработки программы.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</w:t>
      </w:r>
      <w:proofErr w:type="gramStart"/>
      <w:r w:rsidRPr="006815E6">
        <w:rPr>
          <w:rFonts w:ascii="Times New Roman" w:hAnsi="Times New Roman"/>
        </w:rPr>
        <w:t>На территории Алексеевского сельсовета функционирует «Муниципальное  бюджетное учреждение Алексеевский сельский дом культуры», включающее дом культуры с. Алексеевка и сельский клуб дер. Новопокровка, деятельность которых направлена на решение проблем развития и сохранения традиционной народной культуры, самодеятельной инициативы населения, любительского художественного творчества, организацию досуга  населения, в том числе проведение вечеров отдыха и дискотек, детских утренников, игровых и других культурно-развлекательных программ.</w:t>
      </w:r>
      <w:proofErr w:type="gramEnd"/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 По основным показателям деятельности  за 2019-2021 годы наблюдается положительная динамика по количеству проведенных мероприятий  по числу участников и  посетителей </w:t>
      </w:r>
      <w:proofErr w:type="spellStart"/>
      <w:r w:rsidRPr="006815E6">
        <w:rPr>
          <w:rFonts w:ascii="Times New Roman" w:hAnsi="Times New Roman"/>
        </w:rPr>
        <w:t>культурно-досуговых</w:t>
      </w:r>
      <w:proofErr w:type="spellEnd"/>
      <w:r w:rsidRPr="006815E6">
        <w:rPr>
          <w:rFonts w:ascii="Times New Roman" w:hAnsi="Times New Roman"/>
        </w:rPr>
        <w:t xml:space="preserve"> мероприятий.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lastRenderedPageBreak/>
        <w:t xml:space="preserve">Растет число клубных формирований и число участников в них. </w:t>
      </w:r>
      <w:proofErr w:type="gramStart"/>
      <w:r w:rsidRPr="006815E6">
        <w:rPr>
          <w:rFonts w:ascii="Times New Roman" w:hAnsi="Times New Roman"/>
        </w:rPr>
        <w:t>В клубной системе Алексеевского сельсовета сформированы 17 любительских объединений (11 - в Алексеевском СДК, 6 - в Новопокровском СК, клубных формирований самодеятельного творчества (Алексеевском – 9, в Новопокровском сельском клубе - 5).</w:t>
      </w:r>
      <w:proofErr w:type="gramEnd"/>
      <w:r w:rsidRPr="006815E6">
        <w:rPr>
          <w:rFonts w:ascii="Times New Roman" w:hAnsi="Times New Roman"/>
        </w:rPr>
        <w:t xml:space="preserve"> Однако  имеется  ряд проблем, на решение которых направлены мероприятия настоящей подпрограммы:  технический износ музыкальной аппаратуры, отсутствие компьютерной техники. 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proofErr w:type="gramStart"/>
      <w:r w:rsidRPr="006815E6">
        <w:rPr>
          <w:rFonts w:ascii="Times New Roman" w:hAnsi="Times New Roman"/>
        </w:rPr>
        <w:t>Алексеевский</w:t>
      </w:r>
      <w:proofErr w:type="gramEnd"/>
      <w:r w:rsidRPr="006815E6">
        <w:rPr>
          <w:rFonts w:ascii="Times New Roman" w:hAnsi="Times New Roman"/>
        </w:rPr>
        <w:t xml:space="preserve"> СДК требует капитального ремонта, готовятся документы. 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Для улучшения культурного обслуживания  населения, сохранения культурного наследия и повышения творческого потенциала сельских жителей необходимо финансирование на содержание учреждений культуры, на пополнение материально-технической базы, в части приобретения компьютерной техники, современной музыкальной аппаратуры, оборудования для организации досуга (биллиардные столы, шахматы), что  позволит улучшить </w:t>
      </w:r>
      <w:proofErr w:type="spellStart"/>
      <w:r w:rsidRPr="006815E6">
        <w:rPr>
          <w:rFonts w:ascii="Times New Roman" w:hAnsi="Times New Roman"/>
        </w:rPr>
        <w:t>культурно-досуговую</w:t>
      </w:r>
      <w:proofErr w:type="spellEnd"/>
      <w:r w:rsidRPr="006815E6">
        <w:rPr>
          <w:rFonts w:ascii="Times New Roman" w:hAnsi="Times New Roman"/>
        </w:rPr>
        <w:t xml:space="preserve"> деятельность в соответствии с потребностями населения. Учреждение </w:t>
      </w:r>
      <w:proofErr w:type="spellStart"/>
      <w:r w:rsidRPr="006815E6">
        <w:rPr>
          <w:rFonts w:ascii="Times New Roman" w:hAnsi="Times New Roman"/>
        </w:rPr>
        <w:t>культурно-досугового</w:t>
      </w:r>
      <w:proofErr w:type="spellEnd"/>
      <w:r w:rsidRPr="006815E6">
        <w:rPr>
          <w:rFonts w:ascii="Times New Roman" w:hAnsi="Times New Roman"/>
        </w:rPr>
        <w:t xml:space="preserve"> типа должно сочетать </w:t>
      </w:r>
      <w:proofErr w:type="spellStart"/>
      <w:r w:rsidRPr="006815E6">
        <w:rPr>
          <w:rFonts w:ascii="Times New Roman" w:hAnsi="Times New Roman"/>
        </w:rPr>
        <w:t>досуговые</w:t>
      </w:r>
      <w:proofErr w:type="spellEnd"/>
      <w:r w:rsidRPr="006815E6">
        <w:rPr>
          <w:rFonts w:ascii="Times New Roman" w:hAnsi="Times New Roman"/>
        </w:rPr>
        <w:t xml:space="preserve"> технологии и сохранение традиций народной культуры, создавать зоны для свободного общения и в целом играть роль центра культурной и общественной жизни села.</w:t>
      </w:r>
    </w:p>
    <w:p w:rsidR="006815E6" w:rsidRPr="006815E6" w:rsidRDefault="006815E6" w:rsidP="006815E6">
      <w:pPr>
        <w:spacing w:after="0"/>
        <w:jc w:val="center"/>
        <w:rPr>
          <w:rFonts w:ascii="Times New Roman" w:hAnsi="Times New Roman"/>
        </w:rPr>
      </w:pPr>
      <w:r w:rsidRPr="006815E6">
        <w:rPr>
          <w:rFonts w:ascii="Times New Roman" w:hAnsi="Times New Roman"/>
        </w:rPr>
        <w:t>2.2.Основная цель, задачи, этапы и сроки выполнения программы, целевые индикаторы.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Основная цель подпрограммы - обеспечение доступа населения к культурным благам и участию в культурной жизни.         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Реализация поставленной цели возможна при выполнении следующих задач: 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>- обеспечение функционирования клубных учреждений;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>- организация и проведение культурных мероприятий;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>- поддержка творческих инициатив населения.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2.2.1.   Этапы реализации программы: 2025-2027 годы.            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2.3. Механизм реализации программы.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 Реализация мероприятий программы  осуществляется путем предоставления субсидий по соглашению, заключенному между Администрацией Алексеевского сельсовета и «Муниципальным бюджетным учреждением Алексеевский сельский дом культуры» в порядке и условиях предоставления субсидии на цели, связанные с финансовым обеспечением выполнения муниципального задания на оказание услуг (выполнение работ).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>Перечислять Учреждению субсидии в размере и в соответствии с графиком перечисления субсидий.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>Учреждение осуществляет исполнение субсидий в целях оказания муниципальных услуг в соответствии с требованиями к качеству и  объему, порядку оказания муниципальных услуг, определенными муниципальным заданием.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>Предоставлять в Уполномоченный орган отчет об использовании муниципального задания за первый</w:t>
      </w:r>
      <w:proofErr w:type="gramStart"/>
      <w:r w:rsidRPr="006815E6">
        <w:rPr>
          <w:rFonts w:ascii="Times New Roman" w:hAnsi="Times New Roman"/>
        </w:rPr>
        <w:t>.</w:t>
      </w:r>
      <w:proofErr w:type="gramEnd"/>
      <w:r w:rsidRPr="006815E6">
        <w:rPr>
          <w:rFonts w:ascii="Times New Roman" w:hAnsi="Times New Roman"/>
        </w:rPr>
        <w:t xml:space="preserve"> </w:t>
      </w:r>
      <w:proofErr w:type="gramStart"/>
      <w:r w:rsidRPr="006815E6">
        <w:rPr>
          <w:rFonts w:ascii="Times New Roman" w:hAnsi="Times New Roman"/>
        </w:rPr>
        <w:t>в</w:t>
      </w:r>
      <w:proofErr w:type="gramEnd"/>
      <w:r w:rsidRPr="006815E6">
        <w:rPr>
          <w:rFonts w:ascii="Times New Roman" w:hAnsi="Times New Roman"/>
        </w:rPr>
        <w:t>торой. третий кварталы текущего финансового года в срок до 25 числа отчетного месяца,  и в срок до 1 февраля текущего финансового года отчет об исполнении муниципального задания за отчетный финансовый год.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     2.4. Оценка социально-экономической эффективности.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  Особенностью сферы культуры является то, что основные результаты культурной дея</w:t>
      </w:r>
      <w:r w:rsidRPr="006815E6">
        <w:rPr>
          <w:rFonts w:ascii="Times New Roman" w:hAnsi="Times New Roman"/>
        </w:rPr>
        <w:softHyphen/>
        <w:t>тельности выражаются, как правило, в  социальном эффекте и проявляются в изменении ценностных ориентаций и поведения, увеличении интеллектуального и творческого потенциала и сказываются на модернизации всего общества. Естественно, что эти изменения не поддаются обычным статистическим измерениям.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>В целом Программа ориентирована на создание условий для сохранения и развития куль</w:t>
      </w:r>
      <w:r w:rsidRPr="006815E6">
        <w:rPr>
          <w:rFonts w:ascii="Times New Roman" w:hAnsi="Times New Roman"/>
        </w:rPr>
        <w:softHyphen/>
        <w:t xml:space="preserve">турного потенциала как фактора социально-экономического развития поселения и </w:t>
      </w:r>
      <w:proofErr w:type="gramStart"/>
      <w:r w:rsidRPr="006815E6">
        <w:rPr>
          <w:rFonts w:ascii="Times New Roman" w:hAnsi="Times New Roman"/>
        </w:rPr>
        <w:t>обеспечения</w:t>
      </w:r>
      <w:proofErr w:type="gramEnd"/>
      <w:r w:rsidRPr="006815E6">
        <w:rPr>
          <w:rFonts w:ascii="Times New Roman" w:hAnsi="Times New Roman"/>
        </w:rPr>
        <w:t xml:space="preserve"> конституционных прав граждан на участие в культурной жизни и пользование учреждениями культуры, на доступ к культурным ценностям.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>Реализация мероприятий программы позволит: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>- сохранение  количества действующих клубных формирований;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- сохранение разнообразных видов и форм народного творчества и </w:t>
      </w:r>
      <w:proofErr w:type="spellStart"/>
      <w:r w:rsidRPr="006815E6">
        <w:rPr>
          <w:rFonts w:ascii="Times New Roman" w:hAnsi="Times New Roman"/>
        </w:rPr>
        <w:t>культурно-досуговой</w:t>
      </w:r>
      <w:proofErr w:type="spellEnd"/>
      <w:r w:rsidRPr="006815E6">
        <w:rPr>
          <w:rFonts w:ascii="Times New Roman" w:hAnsi="Times New Roman"/>
        </w:rPr>
        <w:t xml:space="preserve"> деятельности;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>- увеличение количества посетителей культурно массовых мероприятий.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>- улучшение качества и увеличение количества культурно массовых мероприятий;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>- сохранение разнообразных видов и форм традиционной народной культуры, определяющих самобытность культуры поселения;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>- сохранение зданий, расширение сценических возможностей, улучшение условий для посетителей;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- замена морально устаревшего и изношенного технологического, светового, </w:t>
      </w:r>
      <w:proofErr w:type="spellStart"/>
      <w:r w:rsidRPr="006815E6">
        <w:rPr>
          <w:rFonts w:ascii="Times New Roman" w:hAnsi="Times New Roman"/>
        </w:rPr>
        <w:t>звукотехнического</w:t>
      </w:r>
      <w:proofErr w:type="spellEnd"/>
      <w:r w:rsidRPr="006815E6">
        <w:rPr>
          <w:rFonts w:ascii="Times New Roman" w:hAnsi="Times New Roman"/>
        </w:rPr>
        <w:t>, электроакустического и другого специального оборудования, музыкальных инструментов.</w:t>
      </w:r>
    </w:p>
    <w:p w:rsidR="006815E6" w:rsidRPr="006815E6" w:rsidRDefault="006815E6" w:rsidP="006815E6">
      <w:pPr>
        <w:spacing w:after="0" w:line="360" w:lineRule="auto"/>
        <w:jc w:val="center"/>
        <w:rPr>
          <w:rFonts w:ascii="Times New Roman" w:hAnsi="Times New Roman"/>
        </w:rPr>
      </w:pPr>
      <w:r w:rsidRPr="006815E6">
        <w:rPr>
          <w:rFonts w:ascii="Times New Roman" w:hAnsi="Times New Roman"/>
        </w:rPr>
        <w:lastRenderedPageBreak/>
        <w:t>2.5. Управление программой и контроль над ходом ее реализации.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  Управлением программой и </w:t>
      </w:r>
      <w:proofErr w:type="gramStart"/>
      <w:r w:rsidRPr="006815E6">
        <w:rPr>
          <w:rFonts w:ascii="Times New Roman" w:hAnsi="Times New Roman"/>
        </w:rPr>
        <w:t>контроль за</w:t>
      </w:r>
      <w:proofErr w:type="gramEnd"/>
      <w:r w:rsidRPr="006815E6">
        <w:rPr>
          <w:rFonts w:ascii="Times New Roman" w:hAnsi="Times New Roman"/>
        </w:rPr>
        <w:t xml:space="preserve"> ходом исполнения программы осуществляет местная администрация Алексеевского сельсовета.</w:t>
      </w:r>
    </w:p>
    <w:p w:rsidR="006815E6" w:rsidRPr="006815E6" w:rsidRDefault="006815E6" w:rsidP="006815E6">
      <w:pPr>
        <w:spacing w:after="0"/>
        <w:ind w:hanging="539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Финансовый </w:t>
      </w:r>
      <w:proofErr w:type="gramStart"/>
      <w:r w:rsidRPr="006815E6">
        <w:rPr>
          <w:rFonts w:ascii="Times New Roman" w:hAnsi="Times New Roman"/>
        </w:rPr>
        <w:t>контроль за</w:t>
      </w:r>
      <w:proofErr w:type="gramEnd"/>
      <w:r w:rsidRPr="006815E6">
        <w:rPr>
          <w:rFonts w:ascii="Times New Roman" w:hAnsi="Times New Roman"/>
        </w:rPr>
        <w:t xml:space="preserve"> целевым использованием средств возлагается на главу                                               </w:t>
      </w:r>
    </w:p>
    <w:p w:rsidR="006815E6" w:rsidRPr="006815E6" w:rsidRDefault="006815E6" w:rsidP="006815E6">
      <w:pPr>
        <w:spacing w:after="0"/>
        <w:ind w:hanging="539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сельсовета.</w:t>
      </w:r>
    </w:p>
    <w:p w:rsidR="006815E6" w:rsidRPr="006815E6" w:rsidRDefault="006815E6" w:rsidP="006815E6">
      <w:pPr>
        <w:spacing w:after="0" w:line="360" w:lineRule="auto"/>
        <w:jc w:val="center"/>
        <w:rPr>
          <w:rFonts w:ascii="Times New Roman" w:hAnsi="Times New Roman"/>
        </w:rPr>
      </w:pPr>
      <w:r w:rsidRPr="006815E6">
        <w:rPr>
          <w:rFonts w:ascii="Times New Roman" w:hAnsi="Times New Roman"/>
        </w:rPr>
        <w:t>2.6.Оценка социально-экономической эффективности.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 Реализация программы  позволит увеличить доступность населения к культурным благам,  увеличить долю населения, участвующего в </w:t>
      </w:r>
      <w:proofErr w:type="spellStart"/>
      <w:r w:rsidRPr="006815E6">
        <w:rPr>
          <w:rFonts w:ascii="Times New Roman" w:hAnsi="Times New Roman"/>
        </w:rPr>
        <w:t>культурно-досуговых</w:t>
      </w:r>
      <w:proofErr w:type="spellEnd"/>
      <w:r w:rsidRPr="006815E6">
        <w:rPr>
          <w:rFonts w:ascii="Times New Roman" w:hAnsi="Times New Roman"/>
        </w:rPr>
        <w:t xml:space="preserve">  мероприятиях, создать благоприятные условия для творческой деятельности, повысить удовлетворенность населения качеством предоставления услуг. </w:t>
      </w:r>
    </w:p>
    <w:p w:rsidR="006815E6" w:rsidRPr="006815E6" w:rsidRDefault="006815E6" w:rsidP="006815E6">
      <w:pPr>
        <w:spacing w:after="0"/>
        <w:jc w:val="center"/>
        <w:rPr>
          <w:rFonts w:ascii="Times New Roman" w:hAnsi="Times New Roman"/>
        </w:rPr>
      </w:pPr>
      <w:r w:rsidRPr="006815E6">
        <w:rPr>
          <w:rFonts w:ascii="Times New Roman" w:hAnsi="Times New Roman"/>
        </w:rPr>
        <w:t>2.7. Основные меры правового регулирования.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ab/>
        <w:t>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приведены в приложении 1.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   2.6.1.Информация о распределении планируемых расходов по отдельным мероприятиям программы.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ab/>
        <w:t>Информация о распределении планируемых расходов по отдельным мероприятиям программы приведена в приложении 2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  2.7.1.Информация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района.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  Информация о ресурсном обеспечении и прогнозной оценке расходов на реализацию целей муниципальной программы «Обеспечение жизнедеятельности социальной сферы муниципального образования Алексеевский сельсовет » с учетом источников финансирования, в том числе средств федерального, краевого и районного бюджета приведена в приложении 3.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Всего средств на реализацию программы за счет средств местного бюджета: 15,0 - тыс. руб.,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 в т.ч. по годам:</w:t>
      </w:r>
    </w:p>
    <w:p w:rsidR="006815E6" w:rsidRPr="006815E6" w:rsidRDefault="006815E6" w:rsidP="006815E6">
      <w:pPr>
        <w:spacing w:after="0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2025 год-5,0 тыс. руб.</w:t>
      </w:r>
    </w:p>
    <w:p w:rsidR="006815E6" w:rsidRPr="006815E6" w:rsidRDefault="006815E6" w:rsidP="006815E6">
      <w:pPr>
        <w:spacing w:after="0"/>
        <w:rPr>
          <w:rFonts w:ascii="Times New Roman" w:hAnsi="Times New Roman"/>
        </w:rPr>
      </w:pPr>
      <w:r w:rsidRPr="006815E6">
        <w:rPr>
          <w:rFonts w:ascii="Times New Roman" w:hAnsi="Times New Roman"/>
        </w:rPr>
        <w:t>2026 год- 5,0 тыс</w:t>
      </w:r>
      <w:proofErr w:type="gramStart"/>
      <w:r w:rsidRPr="006815E6">
        <w:rPr>
          <w:rFonts w:ascii="Times New Roman" w:hAnsi="Times New Roman"/>
        </w:rPr>
        <w:t>.р</w:t>
      </w:r>
      <w:proofErr w:type="gramEnd"/>
      <w:r w:rsidRPr="006815E6">
        <w:rPr>
          <w:rFonts w:ascii="Times New Roman" w:hAnsi="Times New Roman"/>
        </w:rPr>
        <w:t>уб.</w:t>
      </w:r>
    </w:p>
    <w:p w:rsidR="006815E6" w:rsidRPr="006815E6" w:rsidRDefault="006815E6" w:rsidP="006815E6">
      <w:pPr>
        <w:spacing w:after="0"/>
        <w:rPr>
          <w:rFonts w:ascii="Times New Roman" w:hAnsi="Times New Roman"/>
        </w:rPr>
      </w:pPr>
      <w:r w:rsidRPr="006815E6">
        <w:rPr>
          <w:rFonts w:ascii="Times New Roman" w:hAnsi="Times New Roman"/>
        </w:rPr>
        <w:t>2027 год- 5,0 тыс. руб.</w:t>
      </w: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</w:p>
    <w:p w:rsidR="006815E6" w:rsidRPr="006815E6" w:rsidRDefault="006815E6" w:rsidP="006815E6">
      <w:pPr>
        <w:spacing w:after="0"/>
        <w:jc w:val="both"/>
        <w:rPr>
          <w:rFonts w:ascii="Times New Roman" w:hAnsi="Times New Roman"/>
        </w:rPr>
      </w:pPr>
      <w:r w:rsidRPr="006815E6">
        <w:rPr>
          <w:rFonts w:ascii="Times New Roman" w:hAnsi="Times New Roman"/>
        </w:rPr>
        <w:t xml:space="preserve">            Глава сельсовета                                                           Романченко М.В.</w:t>
      </w:r>
    </w:p>
    <w:p w:rsidR="006815E6" w:rsidRPr="006815E6" w:rsidRDefault="006815E6" w:rsidP="006815E6">
      <w:pPr>
        <w:autoSpaceDE w:val="0"/>
        <w:spacing w:after="0"/>
        <w:jc w:val="right"/>
        <w:rPr>
          <w:rFonts w:ascii="Times New Roman" w:hAnsi="Times New Roman"/>
          <w:color w:val="000000"/>
        </w:rPr>
      </w:pPr>
      <w:r w:rsidRPr="006815E6">
        <w:rPr>
          <w:rFonts w:ascii="Times New Roman" w:eastAsia="Times New Roman CYR" w:hAnsi="Times New Roman"/>
        </w:rPr>
        <w:t xml:space="preserve">   </w:t>
      </w:r>
      <w:r w:rsidRPr="006815E6">
        <w:rPr>
          <w:rFonts w:ascii="Times New Roman" w:hAnsi="Times New Roman"/>
        </w:rPr>
        <w:t xml:space="preserve">Приложение № 1 </w:t>
      </w:r>
    </w:p>
    <w:p w:rsidR="006815E6" w:rsidRPr="006815E6" w:rsidRDefault="006815E6" w:rsidP="006815E6">
      <w:pPr>
        <w:spacing w:after="0"/>
        <w:jc w:val="right"/>
        <w:rPr>
          <w:rFonts w:ascii="Times New Roman" w:hAnsi="Times New Roman"/>
          <w:color w:val="000000"/>
        </w:rPr>
      </w:pPr>
      <w:r w:rsidRPr="006815E6">
        <w:rPr>
          <w:rFonts w:ascii="Times New Roman" w:hAnsi="Times New Roman"/>
          <w:color w:val="000000"/>
        </w:rPr>
        <w:t xml:space="preserve">                                                    к программе «Обеспечение  </w:t>
      </w:r>
    </w:p>
    <w:p w:rsidR="006815E6" w:rsidRPr="006815E6" w:rsidRDefault="006815E6" w:rsidP="006815E6">
      <w:pPr>
        <w:spacing w:after="0"/>
        <w:jc w:val="right"/>
        <w:rPr>
          <w:rFonts w:ascii="Times New Roman" w:hAnsi="Times New Roman"/>
          <w:color w:val="000000"/>
        </w:rPr>
      </w:pPr>
      <w:r w:rsidRPr="006815E6">
        <w:rPr>
          <w:rFonts w:ascii="Times New Roman" w:hAnsi="Times New Roman"/>
          <w:color w:val="000000"/>
        </w:rPr>
        <w:t xml:space="preserve">                                                                       жизнедеятельности социальной сферы  </w:t>
      </w:r>
    </w:p>
    <w:p w:rsidR="006815E6" w:rsidRPr="006815E6" w:rsidRDefault="006815E6" w:rsidP="006815E6">
      <w:pPr>
        <w:spacing w:after="0"/>
        <w:jc w:val="right"/>
        <w:rPr>
          <w:rFonts w:ascii="Times New Roman" w:hAnsi="Times New Roman"/>
          <w:color w:val="000000"/>
        </w:rPr>
      </w:pPr>
      <w:r w:rsidRPr="006815E6">
        <w:rPr>
          <w:rFonts w:ascii="Times New Roman" w:hAnsi="Times New Roman"/>
          <w:color w:val="000000"/>
        </w:rPr>
        <w:t xml:space="preserve">                                                                                  муниципального образования  </w:t>
      </w:r>
      <w:proofErr w:type="gramStart"/>
      <w:r w:rsidRPr="006815E6">
        <w:rPr>
          <w:rFonts w:ascii="Times New Roman" w:hAnsi="Times New Roman"/>
          <w:color w:val="000000"/>
        </w:rPr>
        <w:t>Алексеевский</w:t>
      </w:r>
      <w:proofErr w:type="gramEnd"/>
      <w:r w:rsidRPr="006815E6">
        <w:rPr>
          <w:rFonts w:ascii="Times New Roman" w:hAnsi="Times New Roman"/>
          <w:color w:val="000000"/>
        </w:rPr>
        <w:t xml:space="preserve">           </w:t>
      </w:r>
    </w:p>
    <w:p w:rsidR="006815E6" w:rsidRPr="006815E6" w:rsidRDefault="006815E6" w:rsidP="006815E6">
      <w:pPr>
        <w:spacing w:after="0"/>
        <w:jc w:val="right"/>
        <w:rPr>
          <w:rFonts w:ascii="Times New Roman" w:hAnsi="Times New Roman"/>
          <w:color w:val="000000"/>
        </w:rPr>
      </w:pPr>
      <w:r w:rsidRPr="006815E6">
        <w:rPr>
          <w:rFonts w:ascii="Times New Roman" w:hAnsi="Times New Roman"/>
          <w:color w:val="000000"/>
        </w:rPr>
        <w:t xml:space="preserve">                                                        сельсовет на 2025-2027 годы»</w:t>
      </w:r>
    </w:p>
    <w:p w:rsidR="006815E6" w:rsidRPr="006815E6" w:rsidRDefault="006815E6" w:rsidP="006815E6">
      <w:pPr>
        <w:spacing w:after="0"/>
        <w:jc w:val="center"/>
        <w:rPr>
          <w:rFonts w:ascii="Times New Roman" w:hAnsi="Times New Roman"/>
          <w:color w:val="000000"/>
        </w:rPr>
      </w:pPr>
    </w:p>
    <w:p w:rsidR="006815E6" w:rsidRPr="00ED4BA4" w:rsidRDefault="006815E6" w:rsidP="006815E6">
      <w:pPr>
        <w:autoSpaceDE w:val="0"/>
        <w:spacing w:after="0"/>
        <w:ind w:firstLine="720"/>
        <w:jc w:val="center"/>
        <w:rPr>
          <w:rFonts w:ascii="Times New Roman CYR" w:hAnsi="Times New Roman CYR" w:cs="Times New Roman CYR"/>
        </w:rPr>
      </w:pPr>
      <w:r w:rsidRPr="00ED4BA4">
        <w:rPr>
          <w:rFonts w:ascii="Times New Roman CYR" w:hAnsi="Times New Roman CYR" w:cs="Times New Roman CYR"/>
        </w:rPr>
        <w:t>Основные меры правового регулирования в соответствующей сфере, направленные на достижение цели и  конечных результатов</w:t>
      </w:r>
    </w:p>
    <w:p w:rsidR="006815E6" w:rsidRPr="00ED4BA4" w:rsidRDefault="006815E6" w:rsidP="006815E6">
      <w:pPr>
        <w:autoSpaceDE w:val="0"/>
        <w:ind w:firstLine="720"/>
        <w:jc w:val="center"/>
        <w:rPr>
          <w:rFonts w:ascii="Times New Roman CYR" w:hAnsi="Times New Roman CYR" w:cs="Times New Roman CYR"/>
        </w:rPr>
      </w:pPr>
      <w:r w:rsidRPr="00ED4BA4">
        <w:rPr>
          <w:rFonts w:ascii="Times New Roman CYR" w:hAnsi="Times New Roman CYR" w:cs="Times New Roman CYR"/>
        </w:rPr>
        <w:t>муниципальной программы</w:t>
      </w:r>
    </w:p>
    <w:p w:rsidR="006815E6" w:rsidRPr="00ED4BA4" w:rsidRDefault="006815E6" w:rsidP="006815E6">
      <w:pPr>
        <w:autoSpaceDE w:val="0"/>
        <w:ind w:firstLine="720"/>
        <w:jc w:val="center"/>
        <w:rPr>
          <w:rFonts w:ascii="Times New Roman CYR" w:hAnsi="Times New Roman CYR" w:cs="Times New Roman CYR"/>
        </w:rPr>
      </w:pPr>
      <w:r w:rsidRPr="00ED4BA4">
        <w:rPr>
          <w:rFonts w:ascii="Times New Roman CYR" w:hAnsi="Times New Roman CYR" w:cs="Times New Roman CYR"/>
        </w:rPr>
        <w:t>«Обеспечение жизнедеятельности социальной сферы муниципального образования  Алексеевский сельсовет на 2025-2027 годы»</w:t>
      </w:r>
    </w:p>
    <w:tbl>
      <w:tblPr>
        <w:tblW w:w="10632" w:type="dxa"/>
        <w:tblInd w:w="108" w:type="dxa"/>
        <w:tblLayout w:type="fixed"/>
        <w:tblLook w:val="0000"/>
      </w:tblPr>
      <w:tblGrid>
        <w:gridCol w:w="648"/>
        <w:gridCol w:w="2754"/>
        <w:gridCol w:w="4536"/>
        <w:gridCol w:w="2694"/>
      </w:tblGrid>
      <w:tr w:rsidR="006815E6" w:rsidRPr="00ED4BA4" w:rsidTr="00CF6358">
        <w:trPr>
          <w:trHeight w:val="1228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815E6" w:rsidRPr="00ED4BA4" w:rsidRDefault="006815E6" w:rsidP="006815E6">
            <w:pPr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ED4BA4">
              <w:t xml:space="preserve">№ </w:t>
            </w:r>
            <w:proofErr w:type="spellStart"/>
            <w:proofErr w:type="gramStart"/>
            <w:r w:rsidRPr="00ED4BA4"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  <w:r w:rsidRPr="00ED4BA4">
              <w:rPr>
                <w:rFonts w:ascii="Times New Roman CYR" w:hAnsi="Times New Roman CYR" w:cs="Times New Roman CYR"/>
              </w:rPr>
              <w:t>/</w:t>
            </w:r>
            <w:proofErr w:type="spellStart"/>
            <w:r w:rsidRPr="00ED4BA4"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815E6" w:rsidRPr="00ED4BA4" w:rsidRDefault="006815E6" w:rsidP="006815E6">
            <w:pPr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ED4BA4">
              <w:rPr>
                <w:rFonts w:ascii="Times New Roman CYR" w:hAnsi="Times New Roman CYR" w:cs="Times New Roman CYR"/>
              </w:rPr>
              <w:t>Наименование нормативного правового акта Алексеевского сельсовета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6815E6" w:rsidRPr="00ED4BA4" w:rsidRDefault="006815E6" w:rsidP="006815E6">
            <w:pPr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ED4BA4">
              <w:rPr>
                <w:rFonts w:ascii="Times New Roman CYR" w:hAnsi="Times New Roman CYR" w:cs="Times New Roman CYR"/>
              </w:rPr>
              <w:t>Предмет регулирования, основное содержание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15E6" w:rsidRPr="00ED4BA4" w:rsidRDefault="006815E6" w:rsidP="006815E6">
            <w:pPr>
              <w:autoSpaceDE w:val="0"/>
              <w:jc w:val="center"/>
            </w:pPr>
            <w:r w:rsidRPr="00ED4BA4">
              <w:rPr>
                <w:rFonts w:ascii="Times New Roman CYR" w:hAnsi="Times New Roman CYR" w:cs="Times New Roman CYR"/>
              </w:rPr>
              <w:t>Срок принятия (год, квартал)</w:t>
            </w:r>
          </w:p>
        </w:tc>
      </w:tr>
      <w:tr w:rsidR="006815E6" w:rsidRPr="00ED4BA4" w:rsidTr="00CF6358">
        <w:trPr>
          <w:trHeight w:val="23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15E6" w:rsidRPr="00ED4BA4" w:rsidRDefault="006815E6" w:rsidP="006815E6">
            <w:pPr>
              <w:autoSpaceDE w:val="0"/>
              <w:rPr>
                <w:rFonts w:ascii="Times New Roman CYR" w:hAnsi="Times New Roman CYR" w:cs="Times New Roman CYR"/>
              </w:rPr>
            </w:pPr>
            <w:r w:rsidRPr="00ED4BA4">
              <w:rPr>
                <w:rFonts w:cs="Calibri"/>
              </w:rPr>
              <w:t>1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15E6" w:rsidRPr="00ED4BA4" w:rsidRDefault="006815E6" w:rsidP="006815E6">
            <w:pPr>
              <w:autoSpaceDE w:val="0"/>
              <w:rPr>
                <w:rFonts w:cs="Calibri"/>
              </w:rPr>
            </w:pPr>
            <w:r w:rsidRPr="00ED4BA4">
              <w:rPr>
                <w:rFonts w:ascii="Times New Roman CYR" w:hAnsi="Times New Roman CYR" w:cs="Times New Roman CYR"/>
              </w:rPr>
              <w:t xml:space="preserve">Распоряжение администрации Алексеевского сельсовета </w:t>
            </w:r>
            <w:r w:rsidRPr="00ED4BA4">
              <w:rPr>
                <w:rFonts w:ascii="Times New Roman CYR" w:hAnsi="Times New Roman CYR" w:cs="Times New Roman CYR"/>
                <w:shd w:val="clear" w:color="auto" w:fill="FFFFFF" w:themeFill="background1"/>
              </w:rPr>
              <w:t>№ 99-р</w:t>
            </w:r>
            <w:r w:rsidRPr="00ED4BA4">
              <w:rPr>
                <w:rFonts w:ascii="Times New Roman CYR" w:hAnsi="Times New Roman CYR" w:cs="Times New Roman CYR"/>
                <w:shd w:val="clear" w:color="auto" w:fill="FFFF00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15E6" w:rsidRPr="00ED4BA4" w:rsidRDefault="006815E6" w:rsidP="006815E6">
            <w:pPr>
              <w:autoSpaceDE w:val="0"/>
              <w:rPr>
                <w:rFonts w:ascii="Times New Roman CYR" w:hAnsi="Times New Roman CYR" w:cs="Times New Roman CYR"/>
              </w:rPr>
            </w:pPr>
            <w:r w:rsidRPr="00ED4BA4">
              <w:t>«</w:t>
            </w:r>
            <w:r w:rsidRPr="00ED4BA4">
              <w:rPr>
                <w:rFonts w:ascii="Times New Roman CYR" w:hAnsi="Times New Roman CYR" w:cs="Times New Roman CYR"/>
              </w:rPr>
              <w:t>Об утверждении перечня муниципальных программ  на 2025-2027годы</w:t>
            </w:r>
            <w:r w:rsidRPr="00ED4BA4"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15E6" w:rsidRPr="00ED4BA4" w:rsidRDefault="006815E6" w:rsidP="006815E6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ED4BA4">
              <w:rPr>
                <w:rFonts w:ascii="Times New Roman CYR" w:hAnsi="Times New Roman CYR" w:cs="Times New Roman CYR"/>
                <w:shd w:val="clear" w:color="auto" w:fill="FFFFFF" w:themeFill="background1"/>
              </w:rPr>
              <w:t>11.11.2024</w:t>
            </w:r>
          </w:p>
        </w:tc>
      </w:tr>
    </w:tbl>
    <w:p w:rsidR="006815E6" w:rsidRPr="00ED4BA4" w:rsidRDefault="006815E6" w:rsidP="006815E6">
      <w:pPr>
        <w:autoSpaceDE w:val="0"/>
        <w:rPr>
          <w:rFonts w:ascii="Times New Roman CYR" w:hAnsi="Times New Roman CYR" w:cs="Times New Roman CYR"/>
          <w:color w:val="FF0000"/>
        </w:rPr>
      </w:pPr>
      <w:r w:rsidRPr="00ED4BA4">
        <w:rPr>
          <w:rFonts w:ascii="Times New Roman CYR" w:hAnsi="Times New Roman CYR" w:cs="Times New Roman CYR"/>
        </w:rPr>
        <w:t xml:space="preserve">          </w:t>
      </w:r>
      <w:r>
        <w:rPr>
          <w:rFonts w:ascii="Times New Roman CYR" w:hAnsi="Times New Roman CYR" w:cs="Times New Roman CYR"/>
        </w:rPr>
        <w:t xml:space="preserve">                                    </w:t>
      </w:r>
      <w:r w:rsidRPr="00ED4BA4">
        <w:rPr>
          <w:rFonts w:ascii="Times New Roman CYR" w:hAnsi="Times New Roman CYR" w:cs="Times New Roman CYR"/>
        </w:rPr>
        <w:t xml:space="preserve"> Глава сельсовета                                                Романченко М.В.</w:t>
      </w:r>
    </w:p>
    <w:p w:rsidR="006815E6" w:rsidRPr="00ED4BA4" w:rsidRDefault="006815E6" w:rsidP="006815E6">
      <w:pPr>
        <w:rPr>
          <w:rFonts w:ascii="Times New Roman CYR" w:hAnsi="Times New Roman CYR" w:cs="Times New Roman CYR"/>
          <w:color w:val="FF0000"/>
        </w:rPr>
      </w:pPr>
    </w:p>
    <w:tbl>
      <w:tblPr>
        <w:tblW w:w="10473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6"/>
        <w:gridCol w:w="2176"/>
        <w:gridCol w:w="1813"/>
        <w:gridCol w:w="622"/>
        <w:gridCol w:w="572"/>
        <w:gridCol w:w="364"/>
        <w:gridCol w:w="65"/>
        <w:gridCol w:w="84"/>
        <w:gridCol w:w="344"/>
        <w:gridCol w:w="530"/>
        <w:gridCol w:w="530"/>
        <w:gridCol w:w="530"/>
        <w:gridCol w:w="1087"/>
      </w:tblGrid>
      <w:tr w:rsidR="006815E6" w:rsidRPr="00ED4BA4" w:rsidTr="00CF6358">
        <w:trPr>
          <w:trHeight w:val="1252"/>
          <w:tblCellSpacing w:w="0" w:type="dxa"/>
        </w:trPr>
        <w:tc>
          <w:tcPr>
            <w:tcW w:w="1757" w:type="dxa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2176" w:type="dxa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1813" w:type="dxa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622" w:type="dxa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572" w:type="dxa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363" w:type="dxa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65" w:type="dxa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84" w:type="dxa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3021" w:type="dxa"/>
            <w:gridSpan w:val="5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Приложение № 2</w:t>
            </w:r>
            <w:r w:rsidRPr="00CF6358">
              <w:rPr>
                <w:rFonts w:ascii="Times New Roman" w:hAnsi="Times New Roman"/>
                <w:color w:val="000000"/>
              </w:rPr>
              <w:br/>
              <w:t>к муниципальной программе «Обеспечение жизнедеятельности социальной сферы муниципального образования Алексеевский сельсовет на 2025-2027 годы»</w:t>
            </w:r>
          </w:p>
        </w:tc>
      </w:tr>
      <w:tr w:rsidR="006815E6" w:rsidRPr="00ED4BA4" w:rsidTr="00CF6358">
        <w:trPr>
          <w:trHeight w:val="944"/>
          <w:tblCellSpacing w:w="0" w:type="dxa"/>
        </w:trPr>
        <w:tc>
          <w:tcPr>
            <w:tcW w:w="10473" w:type="dxa"/>
            <w:gridSpan w:val="13"/>
            <w:hideMark/>
          </w:tcPr>
          <w:p w:rsidR="006815E6" w:rsidRPr="00CF6358" w:rsidRDefault="006815E6" w:rsidP="006815E6">
            <w:pPr>
              <w:jc w:val="center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b/>
                <w:bCs/>
                <w:color w:val="000000"/>
              </w:rPr>
              <w:t xml:space="preserve">Информация о распределении планируемых расходов </w:t>
            </w:r>
            <w:r w:rsidRPr="00CF6358">
              <w:rPr>
                <w:rFonts w:ascii="Times New Roman" w:hAnsi="Times New Roman"/>
                <w:b/>
                <w:bCs/>
                <w:color w:val="000000"/>
              </w:rPr>
              <w:br/>
              <w:t>по отдельным мероприятиям программы, подпрограммам муниципальной программы «Обеспечение жизнедеятельности социальной сферы муниципального образования Алексеевский сельсовет на 2025-2027 годы»</w:t>
            </w:r>
          </w:p>
        </w:tc>
      </w:tr>
      <w:tr w:rsidR="006815E6" w:rsidRPr="00ED4BA4" w:rsidTr="00CF6358">
        <w:trPr>
          <w:trHeight w:val="550"/>
          <w:tblCellSpacing w:w="0" w:type="dxa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Наименование программы, подпрограммы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Наименование ГРБС</w:t>
            </w:r>
          </w:p>
        </w:tc>
        <w:tc>
          <w:tcPr>
            <w:tcW w:w="2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Расходы (тыс. руб.), годы</w:t>
            </w:r>
          </w:p>
        </w:tc>
      </w:tr>
      <w:tr w:rsidR="006815E6" w:rsidRPr="00ED4BA4" w:rsidTr="00CF6358">
        <w:trPr>
          <w:trHeight w:val="134"/>
          <w:tblCellSpacing w:w="0" w:type="dxa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ГРБС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proofErr w:type="spellStart"/>
            <w:r w:rsidRPr="00ED4BA4">
              <w:rPr>
                <w:color w:val="000000"/>
              </w:rPr>
              <w:t>РзПр</w:t>
            </w:r>
            <w:proofErr w:type="spellEnd"/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ЦСР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ВР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2025 год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2026 год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Итого на 2025-2027годы</w:t>
            </w:r>
          </w:p>
        </w:tc>
      </w:tr>
      <w:tr w:rsidR="006815E6" w:rsidRPr="00ED4BA4" w:rsidTr="00CF6358">
        <w:trPr>
          <w:trHeight w:val="796"/>
          <w:tblCellSpacing w:w="0" w:type="dxa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Муниципальная программа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«Обеспечение жизнедеятельности социальной сферы муниципального образования Алексеевский сельсовет на 2025-2027 годы»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15,00</w:t>
            </w:r>
          </w:p>
        </w:tc>
      </w:tr>
      <w:tr w:rsidR="006815E6" w:rsidRPr="00ED4BA4" w:rsidTr="00CF6358">
        <w:trPr>
          <w:trHeight w:val="134"/>
          <w:tblCellSpacing w:w="0" w:type="dxa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в том числе по ГРБС: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</w:p>
        </w:tc>
      </w:tr>
      <w:tr w:rsidR="006815E6" w:rsidRPr="00ED4BA4" w:rsidTr="00CF6358">
        <w:trPr>
          <w:trHeight w:val="134"/>
          <w:tblCellSpacing w:w="0" w:type="dxa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  <w:r w:rsidRPr="00ED4BA4">
              <w:rPr>
                <w:rFonts w:ascii="Times New Roman CYR" w:hAnsi="Times New Roman CYR" w:cs="Times New Roman CYR"/>
                <w:color w:val="000000"/>
              </w:rPr>
              <w:t>Бюджет муниципального образования Алексеевский сельсовет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802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15,00</w:t>
            </w:r>
          </w:p>
        </w:tc>
      </w:tr>
      <w:tr w:rsidR="006815E6" w:rsidRPr="00ED4BA4" w:rsidTr="00CF6358">
        <w:trPr>
          <w:trHeight w:val="550"/>
          <w:tblCellSpacing w:w="0" w:type="dxa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Подпрограмма 1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«Развитие физической культуры и массового спорта на территории Алексеевского сельсовета на 2025-2027 годы»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15,00</w:t>
            </w:r>
          </w:p>
        </w:tc>
      </w:tr>
      <w:tr w:rsidR="006815E6" w:rsidRPr="00ED4BA4" w:rsidTr="00CF6358">
        <w:trPr>
          <w:trHeight w:val="134"/>
          <w:tblCellSpacing w:w="0" w:type="dxa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в том числе по ГРБС: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0,00</w:t>
            </w:r>
          </w:p>
        </w:tc>
      </w:tr>
      <w:tr w:rsidR="006815E6" w:rsidRPr="00ED4BA4" w:rsidTr="00CF6358">
        <w:trPr>
          <w:trHeight w:val="134"/>
          <w:tblCellSpacing w:w="0" w:type="dxa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  <w:r w:rsidRPr="00ED4BA4">
              <w:rPr>
                <w:rFonts w:ascii="Times New Roman CYR" w:hAnsi="Times New Roman CYR" w:cs="Times New Roman CYR"/>
                <w:color w:val="000000"/>
              </w:rPr>
              <w:t>Бюджет муниципального образования Алексеевский сельсовет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802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5,00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  <w:r w:rsidRPr="00ED4BA4">
              <w:rPr>
                <w:color w:val="000000"/>
              </w:rPr>
              <w:t>15,00</w:t>
            </w:r>
          </w:p>
        </w:tc>
      </w:tr>
      <w:tr w:rsidR="006815E6" w:rsidRPr="00ED4BA4" w:rsidTr="00CF6358">
        <w:trPr>
          <w:trHeight w:val="299"/>
          <w:tblCellSpacing w:w="0" w:type="dxa"/>
        </w:trPr>
        <w:tc>
          <w:tcPr>
            <w:tcW w:w="1757" w:type="dxa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2176" w:type="dxa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1813" w:type="dxa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622" w:type="dxa"/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572" w:type="dxa"/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363" w:type="dxa"/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65" w:type="dxa"/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84" w:type="dxa"/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344" w:type="dxa"/>
            <w:hideMark/>
          </w:tcPr>
          <w:p w:rsidR="006815E6" w:rsidRPr="00ED4BA4" w:rsidRDefault="006815E6" w:rsidP="006815E6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530" w:type="dxa"/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30" w:type="dxa"/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30" w:type="dxa"/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1086" w:type="dxa"/>
            <w:hideMark/>
          </w:tcPr>
          <w:p w:rsidR="006815E6" w:rsidRPr="00ED4BA4" w:rsidRDefault="006815E6" w:rsidP="006815E6">
            <w:pPr>
              <w:jc w:val="right"/>
              <w:rPr>
                <w:rFonts w:ascii="Arial CYR" w:hAnsi="Arial CYR"/>
              </w:rPr>
            </w:pPr>
          </w:p>
        </w:tc>
      </w:tr>
      <w:tr w:rsidR="00CF6358" w:rsidRPr="00ED4BA4" w:rsidTr="00CF6358">
        <w:trPr>
          <w:trHeight w:val="299"/>
          <w:tblCellSpacing w:w="0" w:type="dxa"/>
        </w:trPr>
        <w:tc>
          <w:tcPr>
            <w:tcW w:w="1757" w:type="dxa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2176" w:type="dxa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1813" w:type="dxa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622" w:type="dxa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572" w:type="dxa"/>
            <w:hideMark/>
          </w:tcPr>
          <w:p w:rsidR="00CF6358" w:rsidRPr="00ED4BA4" w:rsidRDefault="00CF6358" w:rsidP="006815E6">
            <w:pPr>
              <w:rPr>
                <w:rFonts w:asciiTheme="minorHAnsi" w:hAnsiTheme="minorHAnsi"/>
              </w:rPr>
            </w:pPr>
          </w:p>
        </w:tc>
        <w:tc>
          <w:tcPr>
            <w:tcW w:w="363" w:type="dxa"/>
            <w:hideMark/>
          </w:tcPr>
          <w:p w:rsidR="00CF6358" w:rsidRPr="00ED4BA4" w:rsidRDefault="00CF6358" w:rsidP="006815E6">
            <w:pPr>
              <w:ind w:right="-284"/>
              <w:rPr>
                <w:rFonts w:ascii="Arial CYR" w:hAnsi="Arial CYR"/>
              </w:rPr>
            </w:pPr>
          </w:p>
        </w:tc>
        <w:tc>
          <w:tcPr>
            <w:tcW w:w="65" w:type="dxa"/>
            <w:vAlign w:val="center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84" w:type="dxa"/>
            <w:vAlign w:val="center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344" w:type="dxa"/>
            <w:vAlign w:val="center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530" w:type="dxa"/>
            <w:vAlign w:val="center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530" w:type="dxa"/>
            <w:vAlign w:val="center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530" w:type="dxa"/>
            <w:vAlign w:val="center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1086" w:type="dxa"/>
            <w:vAlign w:val="center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</w:tr>
      <w:tr w:rsidR="00CF6358" w:rsidRPr="00ED4BA4" w:rsidTr="00CF6358">
        <w:trPr>
          <w:trHeight w:val="561"/>
          <w:tblCellSpacing w:w="0" w:type="dxa"/>
        </w:trPr>
        <w:tc>
          <w:tcPr>
            <w:tcW w:w="7304" w:type="dxa"/>
            <w:gridSpan w:val="6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65" w:type="dxa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84" w:type="dxa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344" w:type="dxa"/>
            <w:hideMark/>
          </w:tcPr>
          <w:p w:rsidR="00CF6358" w:rsidRPr="00ED4BA4" w:rsidRDefault="00CF6358" w:rsidP="006815E6">
            <w:pPr>
              <w:rPr>
                <w:rFonts w:ascii="Arial CYR" w:hAnsi="Arial CYR"/>
              </w:rPr>
            </w:pPr>
          </w:p>
        </w:tc>
        <w:tc>
          <w:tcPr>
            <w:tcW w:w="530" w:type="dxa"/>
            <w:hideMark/>
          </w:tcPr>
          <w:p w:rsidR="00CF6358" w:rsidRPr="00ED4BA4" w:rsidRDefault="00CF6358" w:rsidP="006815E6">
            <w:pPr>
              <w:rPr>
                <w:rFonts w:asciiTheme="minorHAnsi" w:hAnsiTheme="minorHAnsi"/>
              </w:rPr>
            </w:pPr>
          </w:p>
        </w:tc>
        <w:tc>
          <w:tcPr>
            <w:tcW w:w="2146" w:type="dxa"/>
            <w:gridSpan w:val="3"/>
            <w:hideMark/>
          </w:tcPr>
          <w:p w:rsidR="00CF6358" w:rsidRPr="00ED4BA4" w:rsidRDefault="00CF6358" w:rsidP="006815E6">
            <w:pPr>
              <w:ind w:right="-284"/>
              <w:rPr>
                <w:rFonts w:ascii="Arial CYR" w:hAnsi="Arial CYR"/>
              </w:rPr>
            </w:pPr>
          </w:p>
        </w:tc>
      </w:tr>
    </w:tbl>
    <w:p w:rsidR="006815E6" w:rsidRPr="00ED4BA4" w:rsidRDefault="006815E6" w:rsidP="00CF6358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2775"/>
        <w:gridCol w:w="2005"/>
        <w:gridCol w:w="727"/>
        <w:gridCol w:w="995"/>
        <w:gridCol w:w="727"/>
        <w:gridCol w:w="1345"/>
      </w:tblGrid>
      <w:tr w:rsidR="006815E6" w:rsidRPr="00ED4BA4" w:rsidTr="00CF6358">
        <w:trPr>
          <w:trHeight w:val="986"/>
          <w:tblCellSpacing w:w="0" w:type="dxa"/>
        </w:trPr>
        <w:tc>
          <w:tcPr>
            <w:tcW w:w="0" w:type="auto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0" w:type="auto"/>
            <w:gridSpan w:val="4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Приложение № 3</w:t>
            </w:r>
            <w:r w:rsidRPr="00CF6358">
              <w:rPr>
                <w:rFonts w:ascii="Times New Roman" w:hAnsi="Times New Roman"/>
                <w:color w:val="000000"/>
              </w:rPr>
              <w:br/>
              <w:t xml:space="preserve">к муниципальной программе «Обеспечение жизнедеятельности социальной сферы муниципального </w:t>
            </w:r>
            <w:r w:rsidRPr="00CF6358">
              <w:rPr>
                <w:rFonts w:ascii="Times New Roman" w:hAnsi="Times New Roman"/>
                <w:color w:val="000000"/>
              </w:rPr>
              <w:lastRenderedPageBreak/>
              <w:t>образования Алексеевский сельсовет на 2025-2027годы»</w:t>
            </w:r>
          </w:p>
        </w:tc>
      </w:tr>
      <w:tr w:rsidR="006815E6" w:rsidRPr="00ED4BA4" w:rsidTr="006815E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0" w:type="auto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0" w:type="auto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</w:tr>
      <w:tr w:rsidR="006815E6" w:rsidRPr="00ED4BA4" w:rsidTr="006815E6">
        <w:trPr>
          <w:trHeight w:val="1360"/>
          <w:tblCellSpacing w:w="0" w:type="dxa"/>
        </w:trPr>
        <w:tc>
          <w:tcPr>
            <w:tcW w:w="0" w:type="auto"/>
            <w:gridSpan w:val="7"/>
            <w:hideMark/>
          </w:tcPr>
          <w:p w:rsidR="006815E6" w:rsidRPr="00CF6358" w:rsidRDefault="006815E6" w:rsidP="006815E6">
            <w:pPr>
              <w:jc w:val="center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b/>
                <w:bCs/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CF6358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муниципальной программы «Обеспечение жизнедеятельности социальной сферы муниципального образования Алексеевский сельсовет на 2025-2027 годы» с учетом источников финансирования, в том числе средств федерального, краевого и районного бюджета </w:t>
            </w:r>
          </w:p>
        </w:tc>
      </w:tr>
      <w:tr w:rsidR="006815E6" w:rsidRPr="00ED4BA4" w:rsidTr="006815E6">
        <w:trPr>
          <w:trHeight w:val="320"/>
          <w:tblCellSpacing w:w="0" w:type="dxa"/>
        </w:trPr>
        <w:tc>
          <w:tcPr>
            <w:tcW w:w="0" w:type="auto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ED4BA4" w:rsidRDefault="006815E6" w:rsidP="006815E6">
            <w:pPr>
              <w:rPr>
                <w:rFonts w:ascii="Arial CYR" w:hAnsi="Arial CYR"/>
              </w:rPr>
            </w:pPr>
          </w:p>
        </w:tc>
      </w:tr>
      <w:tr w:rsidR="006815E6" w:rsidRPr="00CF6358" w:rsidTr="006815E6">
        <w:trPr>
          <w:trHeight w:val="593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center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center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Наименование муниципальной программы, муниципальной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center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 xml:space="preserve">Ответственный исполнитель, </w:t>
            </w:r>
            <w:r w:rsidRPr="00CF6358">
              <w:rPr>
                <w:rFonts w:ascii="Times New Roman" w:hAnsi="Times New Roman"/>
                <w:color w:val="000000"/>
              </w:rPr>
              <w:br/>
              <w:t>соисполнители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center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Оценка расходов (тыс. руб.), годы</w:t>
            </w:r>
          </w:p>
        </w:tc>
      </w:tr>
      <w:tr w:rsidR="006815E6" w:rsidRPr="00CF6358" w:rsidTr="006815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center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center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2026год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center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center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 xml:space="preserve">Итого на </w:t>
            </w:r>
            <w:r w:rsidRPr="00CF6358">
              <w:rPr>
                <w:rFonts w:ascii="Times New Roman" w:hAnsi="Times New Roman"/>
                <w:color w:val="000000"/>
              </w:rPr>
              <w:br/>
              <w:t>2025-2027годы</w:t>
            </w:r>
          </w:p>
        </w:tc>
      </w:tr>
      <w:tr w:rsidR="006815E6" w:rsidRPr="00CF6358" w:rsidTr="006815E6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«Обеспечение жизнедеятельности социальной сферы муниципального образования Алексеевский сельсовет на 2025-2027 годы»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6815E6" w:rsidRPr="00CF6358" w:rsidTr="006815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в том числе</w:t>
            </w:r>
            <w:proofErr w:type="gramStart"/>
            <w:r w:rsidRPr="00CF6358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</w:p>
        </w:tc>
      </w:tr>
      <w:tr w:rsidR="006815E6" w:rsidRPr="00CF6358" w:rsidTr="006815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Бюджет муниципального образования Алексеевский сельсовет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6815E6" w:rsidRPr="00CF6358" w:rsidTr="006815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15E6" w:rsidRPr="00CF6358" w:rsidTr="006815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15E6" w:rsidRPr="00CF6358" w:rsidTr="006815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15E6" w:rsidRPr="00CF6358" w:rsidTr="006815E6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Подпрограмма</w:t>
            </w:r>
            <w:proofErr w:type="gramStart"/>
            <w:r w:rsidRPr="00CF6358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 xml:space="preserve">«Развитие физической культуры и массового спорта на территории 2025-2027 годы 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6815E6" w:rsidRPr="00CF6358" w:rsidTr="006815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в том числе</w:t>
            </w:r>
            <w:proofErr w:type="gramStart"/>
            <w:r w:rsidRPr="00CF6358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</w:p>
        </w:tc>
      </w:tr>
      <w:tr w:rsidR="006815E6" w:rsidRPr="00CF6358" w:rsidTr="006815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Бюджет муниципального образования Алексеевский сельсовет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6815E6" w:rsidRPr="00CF6358" w:rsidTr="006815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15E6" w:rsidRPr="00CF6358" w:rsidTr="006815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15E6" w:rsidRPr="00CF6358" w:rsidTr="006815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5E6" w:rsidRPr="00CF6358" w:rsidRDefault="006815E6" w:rsidP="006815E6">
            <w:pPr>
              <w:jc w:val="right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815E6" w:rsidRPr="00CF6358" w:rsidTr="006815E6">
        <w:trPr>
          <w:trHeight w:val="260"/>
          <w:tblCellSpacing w:w="0" w:type="dxa"/>
        </w:trPr>
        <w:tc>
          <w:tcPr>
            <w:tcW w:w="0" w:type="auto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</w:tr>
      <w:tr w:rsidR="006815E6" w:rsidRPr="00CF6358" w:rsidTr="006815E6">
        <w:trPr>
          <w:trHeight w:val="470"/>
          <w:tblCellSpacing w:w="0" w:type="dxa"/>
        </w:trPr>
        <w:tc>
          <w:tcPr>
            <w:tcW w:w="0" w:type="auto"/>
            <w:gridSpan w:val="3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Глава Алексеевского сельсовета</w:t>
            </w:r>
          </w:p>
        </w:tc>
        <w:tc>
          <w:tcPr>
            <w:tcW w:w="0" w:type="auto"/>
            <w:hideMark/>
          </w:tcPr>
          <w:p w:rsidR="006815E6" w:rsidRPr="00CF6358" w:rsidRDefault="006815E6" w:rsidP="006815E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hideMark/>
          </w:tcPr>
          <w:p w:rsidR="006815E6" w:rsidRPr="00CF6358" w:rsidRDefault="006815E6" w:rsidP="006815E6">
            <w:pPr>
              <w:jc w:val="center"/>
              <w:rPr>
                <w:rFonts w:ascii="Times New Roman" w:hAnsi="Times New Roman"/>
              </w:rPr>
            </w:pPr>
            <w:r w:rsidRPr="00CF6358">
              <w:rPr>
                <w:rFonts w:ascii="Times New Roman" w:hAnsi="Times New Roman"/>
                <w:color w:val="000000"/>
              </w:rPr>
              <w:t>Романченко М.В.</w:t>
            </w:r>
          </w:p>
        </w:tc>
      </w:tr>
    </w:tbl>
    <w:tbl>
      <w:tblPr>
        <w:tblpPr w:leftFromText="195" w:rightFromText="195" w:vertAnchor="text" w:horzAnchor="margin" w:tblpY="16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CF6358" w:rsidRPr="00A35E5B" w:rsidTr="00CF6358">
        <w:trPr>
          <w:trHeight w:val="699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6358" w:rsidRPr="00A35E5B" w:rsidRDefault="00CF6358" w:rsidP="00CF63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6358" w:rsidRPr="00A35E5B" w:rsidRDefault="00CF6358" w:rsidP="00CF6358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17.03.2025</w:t>
            </w:r>
          </w:p>
        </w:tc>
      </w:tr>
    </w:tbl>
    <w:p w:rsidR="00627A58" w:rsidRPr="00A272E7" w:rsidRDefault="00627A58" w:rsidP="00A272E7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EA7453">
      <w:headerReference w:type="even" r:id="rId10"/>
      <w:pgSz w:w="11906" w:h="16838"/>
      <w:pgMar w:top="426" w:right="707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F0" w:rsidRDefault="006670F0" w:rsidP="004A1E48">
      <w:pPr>
        <w:spacing w:after="0" w:line="240" w:lineRule="auto"/>
      </w:pPr>
      <w:r>
        <w:separator/>
      </w:r>
    </w:p>
  </w:endnote>
  <w:endnote w:type="continuationSeparator" w:id="0">
    <w:p w:rsidR="006670F0" w:rsidRDefault="006670F0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F0" w:rsidRDefault="006670F0" w:rsidP="004A1E48">
      <w:pPr>
        <w:spacing w:after="0" w:line="240" w:lineRule="auto"/>
      </w:pPr>
      <w:r>
        <w:separator/>
      </w:r>
    </w:p>
  </w:footnote>
  <w:footnote w:type="continuationSeparator" w:id="0">
    <w:p w:rsidR="006670F0" w:rsidRDefault="006670F0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E6" w:rsidRDefault="006815E6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815E6" w:rsidRDefault="006815E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3C12CA70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3">
    <w:nsid w:val="00000007"/>
    <w:multiLevelType w:val="multilevel"/>
    <w:tmpl w:val="00000006"/>
    <w:name w:val="WW8Num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13"/>
    <w:multiLevelType w:val="multilevel"/>
    <w:tmpl w:val="00000012"/>
    <w:name w:val="WW8Num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7"/>
    <w:multiLevelType w:val="multilevel"/>
    <w:tmpl w:val="00000016"/>
    <w:name w:val="WW8Num7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19"/>
    <w:multiLevelType w:val="multilevel"/>
    <w:tmpl w:val="00000018"/>
    <w:name w:val="WW8Num21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CCB7A42"/>
    <w:multiLevelType w:val="multilevel"/>
    <w:tmpl w:val="092663D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6E25C13"/>
    <w:multiLevelType w:val="multilevel"/>
    <w:tmpl w:val="16029E30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EB96BF2"/>
    <w:multiLevelType w:val="hybridMultilevel"/>
    <w:tmpl w:val="FE887184"/>
    <w:lvl w:ilvl="0" w:tplc="C7E88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EF114" w:tentative="1">
      <w:start w:val="1"/>
      <w:numFmt w:val="lowerLetter"/>
      <w:lvlText w:val="%2."/>
      <w:lvlJc w:val="left"/>
      <w:pPr>
        <w:ind w:left="1440" w:hanging="360"/>
      </w:pPr>
    </w:lvl>
    <w:lvl w:ilvl="2" w:tplc="2416AAAA" w:tentative="1">
      <w:start w:val="1"/>
      <w:numFmt w:val="lowerRoman"/>
      <w:lvlText w:val="%3."/>
      <w:lvlJc w:val="right"/>
      <w:pPr>
        <w:ind w:left="2160" w:hanging="180"/>
      </w:pPr>
    </w:lvl>
    <w:lvl w:ilvl="3" w:tplc="E6F02940" w:tentative="1">
      <w:start w:val="1"/>
      <w:numFmt w:val="decimal"/>
      <w:lvlText w:val="%4."/>
      <w:lvlJc w:val="left"/>
      <w:pPr>
        <w:ind w:left="2880" w:hanging="360"/>
      </w:pPr>
    </w:lvl>
    <w:lvl w:ilvl="4" w:tplc="FEF0D3A6" w:tentative="1">
      <w:start w:val="1"/>
      <w:numFmt w:val="lowerLetter"/>
      <w:lvlText w:val="%5."/>
      <w:lvlJc w:val="left"/>
      <w:pPr>
        <w:ind w:left="3600" w:hanging="360"/>
      </w:pPr>
    </w:lvl>
    <w:lvl w:ilvl="5" w:tplc="44A86550" w:tentative="1">
      <w:start w:val="1"/>
      <w:numFmt w:val="lowerRoman"/>
      <w:lvlText w:val="%6."/>
      <w:lvlJc w:val="right"/>
      <w:pPr>
        <w:ind w:left="4320" w:hanging="180"/>
      </w:pPr>
    </w:lvl>
    <w:lvl w:ilvl="6" w:tplc="04A21530" w:tentative="1">
      <w:start w:val="1"/>
      <w:numFmt w:val="decimal"/>
      <w:lvlText w:val="%7."/>
      <w:lvlJc w:val="left"/>
      <w:pPr>
        <w:ind w:left="5040" w:hanging="360"/>
      </w:pPr>
    </w:lvl>
    <w:lvl w:ilvl="7" w:tplc="206ACE6E" w:tentative="1">
      <w:start w:val="1"/>
      <w:numFmt w:val="lowerLetter"/>
      <w:lvlText w:val="%8."/>
      <w:lvlJc w:val="left"/>
      <w:pPr>
        <w:ind w:left="5760" w:hanging="360"/>
      </w:pPr>
    </w:lvl>
    <w:lvl w:ilvl="8" w:tplc="DA2689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57A"/>
    <w:rsid w:val="00057809"/>
    <w:rsid w:val="00074706"/>
    <w:rsid w:val="00076E99"/>
    <w:rsid w:val="00097535"/>
    <w:rsid w:val="000F69BF"/>
    <w:rsid w:val="00106EB5"/>
    <w:rsid w:val="00126890"/>
    <w:rsid w:val="0014071D"/>
    <w:rsid w:val="00162D0C"/>
    <w:rsid w:val="00164ADE"/>
    <w:rsid w:val="001A0D68"/>
    <w:rsid w:val="001A272B"/>
    <w:rsid w:val="001F5DF7"/>
    <w:rsid w:val="00201969"/>
    <w:rsid w:val="00202EC3"/>
    <w:rsid w:val="002100FC"/>
    <w:rsid w:val="002253AA"/>
    <w:rsid w:val="00240799"/>
    <w:rsid w:val="00284D17"/>
    <w:rsid w:val="002A4477"/>
    <w:rsid w:val="002C0955"/>
    <w:rsid w:val="002C5DEC"/>
    <w:rsid w:val="002D3118"/>
    <w:rsid w:val="00306D90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616C4B"/>
    <w:rsid w:val="00627A58"/>
    <w:rsid w:val="006670F0"/>
    <w:rsid w:val="006815E6"/>
    <w:rsid w:val="006A5117"/>
    <w:rsid w:val="006A7FBF"/>
    <w:rsid w:val="006C2E40"/>
    <w:rsid w:val="006C3C40"/>
    <w:rsid w:val="006E0100"/>
    <w:rsid w:val="00721F80"/>
    <w:rsid w:val="00732115"/>
    <w:rsid w:val="00751CDD"/>
    <w:rsid w:val="007756F5"/>
    <w:rsid w:val="00782C66"/>
    <w:rsid w:val="007B60BE"/>
    <w:rsid w:val="007C2663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8E0E2F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35E5B"/>
    <w:rsid w:val="00A43C49"/>
    <w:rsid w:val="00A4630E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5045A"/>
    <w:rsid w:val="00B61FEE"/>
    <w:rsid w:val="00B64D02"/>
    <w:rsid w:val="00B70572"/>
    <w:rsid w:val="00BC00DB"/>
    <w:rsid w:val="00BE3E6C"/>
    <w:rsid w:val="00BF3341"/>
    <w:rsid w:val="00BF53EB"/>
    <w:rsid w:val="00BF6266"/>
    <w:rsid w:val="00C301A2"/>
    <w:rsid w:val="00C32B86"/>
    <w:rsid w:val="00C53CC8"/>
    <w:rsid w:val="00C709F5"/>
    <w:rsid w:val="00C72BAE"/>
    <w:rsid w:val="00C732EA"/>
    <w:rsid w:val="00C918DF"/>
    <w:rsid w:val="00CC0969"/>
    <w:rsid w:val="00CE4D82"/>
    <w:rsid w:val="00CF6358"/>
    <w:rsid w:val="00D02F33"/>
    <w:rsid w:val="00D0403D"/>
    <w:rsid w:val="00D2449C"/>
    <w:rsid w:val="00D261AF"/>
    <w:rsid w:val="00D26EC8"/>
    <w:rsid w:val="00D452E9"/>
    <w:rsid w:val="00D67CDB"/>
    <w:rsid w:val="00D74398"/>
    <w:rsid w:val="00D94BD5"/>
    <w:rsid w:val="00DA606D"/>
    <w:rsid w:val="00DB03BF"/>
    <w:rsid w:val="00DB4785"/>
    <w:rsid w:val="00DE7ADA"/>
    <w:rsid w:val="00E07C88"/>
    <w:rsid w:val="00E343A6"/>
    <w:rsid w:val="00E84E24"/>
    <w:rsid w:val="00EA7453"/>
    <w:rsid w:val="00EB39AC"/>
    <w:rsid w:val="00EC2042"/>
    <w:rsid w:val="00EC4937"/>
    <w:rsid w:val="00EE450C"/>
    <w:rsid w:val="00F05146"/>
    <w:rsid w:val="00F06914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06EB5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06EB5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106EB5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106EB5"/>
    <w:rPr>
      <w:rFonts w:ascii="Times New Roman" w:hAnsi="Times New Roman"/>
      <w:b/>
      <w:bCs/>
      <w:caps/>
      <w:sz w:val="48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106EB5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106EB5"/>
    <w:rPr>
      <w:rFonts w:ascii="Times New Roman" w:hAnsi="Times New Roman"/>
      <w:sz w:val="28"/>
      <w:lang w:eastAsia="zh-CN"/>
    </w:rPr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qFormat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link w:val="a6"/>
    <w:qFormat/>
    <w:rsid w:val="00F70CEF"/>
    <w:pPr>
      <w:ind w:left="720"/>
      <w:contextualSpacing/>
    </w:pPr>
  </w:style>
  <w:style w:type="paragraph" w:styleId="a7">
    <w:name w:val="Normal (Web)"/>
    <w:basedOn w:val="a"/>
    <w:qFormat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8">
    <w:name w:val="Body Text Indent"/>
    <w:basedOn w:val="a"/>
    <w:link w:val="a9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2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paragraph" w:customStyle="1" w:styleId="22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rsid w:val="0038478F"/>
  </w:style>
  <w:style w:type="paragraph" w:styleId="ad">
    <w:name w:val="header"/>
    <w:basedOn w:val="a"/>
    <w:link w:val="ae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3">
    <w:name w:val="Body Text 2"/>
    <w:basedOn w:val="a"/>
    <w:link w:val="24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5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6">
    <w:name w:val="Основной текст (2) + Курсив"/>
    <w:basedOn w:val="25"/>
    <w:uiPriority w:val="99"/>
    <w:rsid w:val="009E65F1"/>
    <w:rPr>
      <w:i/>
      <w:iCs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WW8Num1z0">
    <w:name w:val="WW8Num1z0"/>
    <w:rsid w:val="00106EB5"/>
  </w:style>
  <w:style w:type="character" w:customStyle="1" w:styleId="WW8Num1z1">
    <w:name w:val="WW8Num1z1"/>
    <w:rsid w:val="00106EB5"/>
  </w:style>
  <w:style w:type="character" w:customStyle="1" w:styleId="WW8Num1z2">
    <w:name w:val="WW8Num1z2"/>
    <w:rsid w:val="00106EB5"/>
  </w:style>
  <w:style w:type="character" w:customStyle="1" w:styleId="WW8Num1z3">
    <w:name w:val="WW8Num1z3"/>
    <w:rsid w:val="00106EB5"/>
  </w:style>
  <w:style w:type="character" w:customStyle="1" w:styleId="WW8Num1z4">
    <w:name w:val="WW8Num1z4"/>
    <w:rsid w:val="00106EB5"/>
  </w:style>
  <w:style w:type="character" w:customStyle="1" w:styleId="WW8Num1z5">
    <w:name w:val="WW8Num1z5"/>
    <w:rsid w:val="00106EB5"/>
  </w:style>
  <w:style w:type="character" w:customStyle="1" w:styleId="WW8Num1z6">
    <w:name w:val="WW8Num1z6"/>
    <w:rsid w:val="00106EB5"/>
  </w:style>
  <w:style w:type="character" w:customStyle="1" w:styleId="WW8Num1z7">
    <w:name w:val="WW8Num1z7"/>
    <w:rsid w:val="00106EB5"/>
  </w:style>
  <w:style w:type="character" w:customStyle="1" w:styleId="WW8Num1z8">
    <w:name w:val="WW8Num1z8"/>
    <w:rsid w:val="00106EB5"/>
  </w:style>
  <w:style w:type="character" w:customStyle="1" w:styleId="WW8Num2z0">
    <w:name w:val="WW8Num2z0"/>
    <w:rsid w:val="00106EB5"/>
    <w:rPr>
      <w:rFonts w:ascii="Symbol" w:hAnsi="Symbol" w:cs="Symbol"/>
    </w:rPr>
  </w:style>
  <w:style w:type="character" w:customStyle="1" w:styleId="WW8Num3z0">
    <w:name w:val="WW8Num3z0"/>
    <w:rsid w:val="00106EB5"/>
    <w:rPr>
      <w:rFonts w:ascii="Symbol" w:hAnsi="Symbol" w:cs="Symbol"/>
    </w:rPr>
  </w:style>
  <w:style w:type="character" w:customStyle="1" w:styleId="42">
    <w:name w:val="Основной шрифт абзаца4"/>
    <w:rsid w:val="00106EB5"/>
  </w:style>
  <w:style w:type="character" w:customStyle="1" w:styleId="WW8Num4z0">
    <w:name w:val="WW8Num4z0"/>
    <w:rsid w:val="00106EB5"/>
  </w:style>
  <w:style w:type="character" w:customStyle="1" w:styleId="WW8Num4z1">
    <w:name w:val="WW8Num4z1"/>
    <w:rsid w:val="00106EB5"/>
  </w:style>
  <w:style w:type="character" w:customStyle="1" w:styleId="WW8Num4z2">
    <w:name w:val="WW8Num4z2"/>
    <w:rsid w:val="00106EB5"/>
    <w:rPr>
      <w:sz w:val="28"/>
      <w:szCs w:val="28"/>
    </w:rPr>
  </w:style>
  <w:style w:type="character" w:customStyle="1" w:styleId="WW8Num4z3">
    <w:name w:val="WW8Num4z3"/>
    <w:rsid w:val="00106EB5"/>
  </w:style>
  <w:style w:type="character" w:customStyle="1" w:styleId="WW8Num4z4">
    <w:name w:val="WW8Num4z4"/>
    <w:rsid w:val="00106EB5"/>
  </w:style>
  <w:style w:type="character" w:customStyle="1" w:styleId="WW8Num4z5">
    <w:name w:val="WW8Num4z5"/>
    <w:rsid w:val="00106EB5"/>
  </w:style>
  <w:style w:type="character" w:customStyle="1" w:styleId="WW8Num4z6">
    <w:name w:val="WW8Num4z6"/>
    <w:rsid w:val="00106EB5"/>
  </w:style>
  <w:style w:type="character" w:customStyle="1" w:styleId="WW8Num4z7">
    <w:name w:val="WW8Num4z7"/>
    <w:rsid w:val="00106EB5"/>
  </w:style>
  <w:style w:type="character" w:customStyle="1" w:styleId="WW8Num4z8">
    <w:name w:val="WW8Num4z8"/>
    <w:rsid w:val="00106EB5"/>
  </w:style>
  <w:style w:type="character" w:customStyle="1" w:styleId="33">
    <w:name w:val="Основной шрифт абзаца3"/>
    <w:rsid w:val="00106EB5"/>
  </w:style>
  <w:style w:type="character" w:customStyle="1" w:styleId="27">
    <w:name w:val="Основной шрифт абзаца2"/>
    <w:rsid w:val="00106EB5"/>
  </w:style>
  <w:style w:type="character" w:customStyle="1" w:styleId="15">
    <w:name w:val="Основной шрифт абзаца1"/>
    <w:rsid w:val="00106EB5"/>
  </w:style>
  <w:style w:type="character" w:customStyle="1" w:styleId="afc">
    <w:name w:val="Знак Знак"/>
    <w:basedOn w:val="15"/>
    <w:rsid w:val="00106EB5"/>
  </w:style>
  <w:style w:type="character" w:customStyle="1" w:styleId="FontStyle11">
    <w:name w:val="Font Style11"/>
    <w:rsid w:val="00106EB5"/>
    <w:rPr>
      <w:rFonts w:ascii="Times New Roman" w:hAnsi="Times New Roman" w:cs="Times New Roman"/>
      <w:sz w:val="26"/>
      <w:szCs w:val="26"/>
    </w:rPr>
  </w:style>
  <w:style w:type="character" w:customStyle="1" w:styleId="16">
    <w:name w:val="Знак Знак1"/>
    <w:rsid w:val="00106EB5"/>
    <w:rPr>
      <w:rFonts w:ascii="Arial Black" w:hAnsi="Arial Black" w:cs="Arial Black"/>
      <w:caps/>
      <w:sz w:val="40"/>
      <w:szCs w:val="24"/>
    </w:rPr>
  </w:style>
  <w:style w:type="character" w:customStyle="1" w:styleId="afd">
    <w:name w:val="Символ нумерации"/>
    <w:rsid w:val="00106EB5"/>
  </w:style>
  <w:style w:type="paragraph" w:customStyle="1" w:styleId="afe">
    <w:name w:val="Заголовок"/>
    <w:basedOn w:val="a"/>
    <w:next w:val="af1"/>
    <w:rsid w:val="00106EB5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">
    <w:name w:val="List"/>
    <w:basedOn w:val="af1"/>
    <w:rsid w:val="00106EB5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0">
    <w:name w:val="caption"/>
    <w:basedOn w:val="a"/>
    <w:qFormat/>
    <w:rsid w:val="00106EB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8">
    <w:name w:val="Название объекта2"/>
    <w:basedOn w:val="a"/>
    <w:rsid w:val="00106EB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7">
    <w:name w:val="Название объекта1"/>
    <w:basedOn w:val="a"/>
    <w:next w:val="aff1"/>
    <w:rsid w:val="00106EB5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1">
    <w:name w:val="Subtitle"/>
    <w:basedOn w:val="a"/>
    <w:next w:val="af1"/>
    <w:link w:val="aff2"/>
    <w:qFormat/>
    <w:rsid w:val="00106EB5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2">
    <w:name w:val="Подзаголовок Знак"/>
    <w:basedOn w:val="a0"/>
    <w:link w:val="aff1"/>
    <w:rsid w:val="00106EB5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1"/>
    <w:basedOn w:val="a"/>
    <w:rsid w:val="00106EB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106EB5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qFormat/>
    <w:rsid w:val="00106EB5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2">
    <w:name w:val="Основной текст 21"/>
    <w:basedOn w:val="a"/>
    <w:rsid w:val="00106EB5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106EB5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213">
    <w:name w:val="Основной текст с отступом 21"/>
    <w:basedOn w:val="a"/>
    <w:rsid w:val="00106EB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a">
    <w:name w:val="Цитата1"/>
    <w:basedOn w:val="a"/>
    <w:rsid w:val="00106EB5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106EB5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b">
    <w:name w:val="Маркированный список1"/>
    <w:basedOn w:val="a"/>
    <w:rsid w:val="00106EB5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">
    <w:name w:val="Маркированный список 21"/>
    <w:basedOn w:val="a"/>
    <w:rsid w:val="00106EB5"/>
    <w:pPr>
      <w:numPr>
        <w:numId w:val="1"/>
      </w:num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106EB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c">
    <w:name w:val="Знак1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3">
    <w:name w:val="Знак Знак Знак"/>
    <w:basedOn w:val="a"/>
    <w:rsid w:val="00106EB5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106EB5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106EB5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106EB5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106EB5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06EB5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6">
    <w:name w:val="Знак Знак Знак Знак Знак Знак Знак"/>
    <w:basedOn w:val="a"/>
    <w:rsid w:val="00106EB5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d">
    <w:name w:val="Знак1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e">
    <w:name w:val="Абзац списка1"/>
    <w:basedOn w:val="a"/>
    <w:qFormat/>
    <w:rsid w:val="00106EB5"/>
    <w:pPr>
      <w:suppressAutoHyphens/>
      <w:ind w:left="720"/>
    </w:pPr>
    <w:rPr>
      <w:rFonts w:cs="Calibri"/>
      <w:lang w:eastAsia="zh-CN"/>
    </w:rPr>
  </w:style>
  <w:style w:type="paragraph" w:customStyle="1" w:styleId="aff7">
    <w:name w:val="Содержимое врезки"/>
    <w:basedOn w:val="af1"/>
    <w:rsid w:val="00106EB5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xl63">
    <w:name w:val="xl63"/>
    <w:basedOn w:val="a"/>
    <w:rsid w:val="0010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0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106EB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06EB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6E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06E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06EB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06E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06EB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06EB5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06EB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106E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06E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06EB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06E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06EB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06EB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106E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06E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10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consplusnormal0">
    <w:name w:val="consplusnormal"/>
    <w:basedOn w:val="a"/>
    <w:rsid w:val="00EA7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EA7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EA7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a"/>
    <w:qFormat/>
    <w:rsid w:val="00EA7453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rFonts w:ascii="Times New Roman" w:hAnsi="Times New Roman" w:cs="Tahoma"/>
      <w:b/>
      <w:bCs/>
      <w:sz w:val="24"/>
      <w:szCs w:val="24"/>
      <w:lang w:val="de-DE" w:eastAsia="ja-JP" w:bidi="fa-IR"/>
    </w:rPr>
  </w:style>
  <w:style w:type="character" w:customStyle="1" w:styleId="-">
    <w:name w:val="Интернет-ссылка"/>
    <w:unhideWhenUsed/>
    <w:rsid w:val="00A4630E"/>
    <w:rPr>
      <w:color w:val="000080"/>
      <w:u w:val="single"/>
    </w:rPr>
  </w:style>
  <w:style w:type="character" w:customStyle="1" w:styleId="a6">
    <w:name w:val="Абзац списка Знак"/>
    <w:link w:val="a5"/>
    <w:uiPriority w:val="34"/>
    <w:locked/>
    <w:rsid w:val="00A4630E"/>
    <w:rPr>
      <w:sz w:val="22"/>
      <w:szCs w:val="22"/>
    </w:rPr>
  </w:style>
  <w:style w:type="paragraph" w:customStyle="1" w:styleId="aff8">
    <w:name w:val="Знак Знак Знак Знак Знак Знак Знак Знак Знак Знак Знак Знак Знак Знак Знак"/>
    <w:basedOn w:val="a"/>
    <w:rsid w:val="00A4630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">
    <w:name w:val="highlight"/>
    <w:basedOn w:val="a0"/>
    <w:rsid w:val="00A4630E"/>
  </w:style>
  <w:style w:type="paragraph" w:customStyle="1" w:styleId="western">
    <w:name w:val="western"/>
    <w:basedOn w:val="a"/>
    <w:rsid w:val="00A463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54CF276C8651A9C531E623C5B4A3E1CB17E9B6C81DFD0B508B31E30pBP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60F8-1A95-4D32-8B6A-EE5359EF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30</Pages>
  <Words>11363</Words>
  <Characters>64775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2025-03-17T03:37:00Z</cp:lastPrinted>
  <dcterms:created xsi:type="dcterms:W3CDTF">2025-03-17T02:39:00Z</dcterms:created>
  <dcterms:modified xsi:type="dcterms:W3CDTF">2025-03-17T03:38:00Z</dcterms:modified>
</cp:coreProperties>
</file>