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C918DF" w:rsidRPr="00A272E7" w:rsidRDefault="00F85060" w:rsidP="00A272E7">
      <w:pPr>
        <w:spacing w:after="0"/>
        <w:jc w:val="both"/>
        <w:outlineLvl w:val="0"/>
        <w:rPr>
          <w:rFonts w:ascii="Times New Roman" w:hAnsi="Times New Roman"/>
          <w:b/>
        </w:rPr>
      </w:pPr>
      <w:r w:rsidRPr="003A73C4">
        <w:rPr>
          <w:rFonts w:ascii="Times New Roman" w:hAnsi="Times New Roman"/>
          <w:b/>
        </w:rPr>
        <w:t xml:space="preserve">                                                                                                                  № </w:t>
      </w:r>
      <w:r w:rsidR="000D5671">
        <w:rPr>
          <w:rFonts w:ascii="Times New Roman" w:hAnsi="Times New Roman"/>
          <w:b/>
        </w:rPr>
        <w:t>13</w:t>
      </w:r>
      <w:r w:rsidR="00997F15">
        <w:rPr>
          <w:rFonts w:ascii="Times New Roman" w:hAnsi="Times New Roman"/>
          <w:b/>
        </w:rPr>
        <w:t xml:space="preserve"> </w:t>
      </w:r>
      <w:r w:rsidRPr="003A73C4">
        <w:rPr>
          <w:rFonts w:ascii="Times New Roman" w:hAnsi="Times New Roman"/>
          <w:b/>
        </w:rPr>
        <w:t xml:space="preserve">от </w:t>
      </w:r>
      <w:r w:rsidR="00F027A1">
        <w:rPr>
          <w:rFonts w:ascii="Times New Roman" w:hAnsi="Times New Roman"/>
          <w:b/>
        </w:rPr>
        <w:t>24.07.2025</w:t>
      </w:r>
      <w:r w:rsidR="00407717">
        <w:rPr>
          <w:rFonts w:ascii="Times New Roman" w:hAnsi="Times New Roman"/>
          <w:b/>
        </w:rPr>
        <w:t xml:space="preserve"> </w:t>
      </w:r>
      <w:r w:rsidRPr="003A73C4">
        <w:rPr>
          <w:rFonts w:ascii="Times New Roman" w:hAnsi="Times New Roman"/>
          <w:b/>
        </w:rPr>
        <w:t>года</w:t>
      </w:r>
    </w:p>
    <w:p w:rsidR="00C918DF" w:rsidRPr="00F712E6" w:rsidRDefault="00C918DF" w:rsidP="00C918DF">
      <w:pPr>
        <w:spacing w:after="0"/>
      </w:pPr>
    </w:p>
    <w:p w:rsidR="00C918DF" w:rsidRPr="00C918DF" w:rsidRDefault="00C918DF" w:rsidP="00C918DF">
      <w:pPr>
        <w:suppressAutoHyphens/>
        <w:spacing w:after="0"/>
        <w:jc w:val="center"/>
        <w:rPr>
          <w:rFonts w:ascii="Times New Roman" w:eastAsia="Arial" w:hAnsi="Times New Roman"/>
          <w:b/>
          <w:bCs/>
          <w:lang w:eastAsia="ar-SA"/>
        </w:rPr>
      </w:pPr>
      <w:r w:rsidRPr="00C918DF">
        <w:rPr>
          <w:rFonts w:ascii="Times New Roman" w:eastAsia="Arial" w:hAnsi="Times New Roman"/>
          <w:b/>
          <w:bCs/>
          <w:lang w:eastAsia="ar-SA"/>
        </w:rPr>
        <w:t>АЛЕКСЕЕВСКИЙ СЕЛЬСКИЙ СОВЕТ ДЕПУТАТОВ</w:t>
      </w:r>
    </w:p>
    <w:p w:rsidR="00407717" w:rsidRPr="00A35E5B" w:rsidRDefault="00C918DF" w:rsidP="00A35E5B">
      <w:pPr>
        <w:suppressAutoHyphens/>
        <w:spacing w:after="0"/>
        <w:jc w:val="center"/>
        <w:rPr>
          <w:rFonts w:ascii="Times New Roman" w:eastAsia="Arial" w:hAnsi="Times New Roman"/>
          <w:b/>
          <w:bCs/>
          <w:lang w:eastAsia="ar-SA"/>
        </w:rPr>
      </w:pPr>
      <w:r w:rsidRPr="00C918DF">
        <w:rPr>
          <w:rFonts w:ascii="Times New Roman" w:eastAsia="Arial" w:hAnsi="Times New Roman"/>
          <w:b/>
          <w:bCs/>
          <w:lang w:eastAsia="ar-SA"/>
        </w:rPr>
        <w:t>КУРАГИНСКОГО РАЙОНА КРАСНОЯРСКОГО КРАЯ</w:t>
      </w:r>
    </w:p>
    <w:p w:rsidR="00C918DF" w:rsidRPr="00C918DF" w:rsidRDefault="00C918DF" w:rsidP="00C918DF">
      <w:pPr>
        <w:shd w:val="clear" w:color="auto" w:fill="FFFFFF"/>
        <w:spacing w:before="77"/>
        <w:ind w:left="1277" w:right="1037" w:hanging="370"/>
        <w:jc w:val="center"/>
        <w:rPr>
          <w:rFonts w:ascii="Times New Roman" w:hAnsi="Times New Roman"/>
        </w:rPr>
      </w:pPr>
      <w:r w:rsidRPr="00C918DF">
        <w:rPr>
          <w:rFonts w:ascii="Times New Roman" w:hAnsi="Times New Roman"/>
        </w:rPr>
        <w:t>РЕШЕНИЕ</w:t>
      </w:r>
    </w:p>
    <w:p w:rsidR="00C918DF" w:rsidRPr="00A76980" w:rsidRDefault="00407717" w:rsidP="00C918DF">
      <w:pPr>
        <w:shd w:val="clear" w:color="auto" w:fill="FFFFFF"/>
        <w:tabs>
          <w:tab w:val="left" w:pos="3480"/>
          <w:tab w:val="left" w:pos="8208"/>
        </w:tabs>
        <w:rPr>
          <w:rFonts w:ascii="Times New Roman" w:hAnsi="Times New Roman"/>
          <w:sz w:val="20"/>
          <w:szCs w:val="20"/>
        </w:rPr>
      </w:pPr>
      <w:r w:rsidRPr="00A76980">
        <w:rPr>
          <w:rFonts w:ascii="Times New Roman" w:hAnsi="Times New Roman"/>
          <w:spacing w:val="-3"/>
          <w:sz w:val="20"/>
          <w:szCs w:val="20"/>
        </w:rPr>
        <w:t xml:space="preserve">   </w:t>
      </w:r>
      <w:r w:rsidR="00A272E7" w:rsidRPr="00A76980">
        <w:rPr>
          <w:rFonts w:ascii="Times New Roman" w:hAnsi="Times New Roman"/>
          <w:spacing w:val="-3"/>
          <w:sz w:val="20"/>
          <w:szCs w:val="20"/>
        </w:rPr>
        <w:t xml:space="preserve"> </w:t>
      </w:r>
      <w:r w:rsidR="00F027A1">
        <w:rPr>
          <w:rFonts w:ascii="Times New Roman" w:hAnsi="Times New Roman"/>
          <w:spacing w:val="-3"/>
          <w:sz w:val="20"/>
          <w:szCs w:val="20"/>
        </w:rPr>
        <w:t>11</w:t>
      </w:r>
      <w:r w:rsidR="00A76980" w:rsidRPr="00A76980">
        <w:rPr>
          <w:rFonts w:ascii="Times New Roman" w:hAnsi="Times New Roman"/>
          <w:spacing w:val="-3"/>
          <w:sz w:val="20"/>
          <w:szCs w:val="20"/>
        </w:rPr>
        <w:t>.</w:t>
      </w:r>
      <w:r w:rsidR="00F027A1">
        <w:rPr>
          <w:rFonts w:ascii="Times New Roman" w:hAnsi="Times New Roman"/>
          <w:spacing w:val="-3"/>
          <w:sz w:val="20"/>
          <w:szCs w:val="20"/>
        </w:rPr>
        <w:t>07</w:t>
      </w:r>
      <w:r w:rsidR="00B057DF" w:rsidRPr="00A76980">
        <w:rPr>
          <w:rFonts w:ascii="Times New Roman" w:hAnsi="Times New Roman"/>
          <w:spacing w:val="-3"/>
          <w:sz w:val="20"/>
          <w:szCs w:val="20"/>
        </w:rPr>
        <w:t>.202</w:t>
      </w:r>
      <w:r w:rsidR="00F027A1">
        <w:rPr>
          <w:rFonts w:ascii="Times New Roman" w:hAnsi="Times New Roman"/>
          <w:spacing w:val="-3"/>
          <w:sz w:val="20"/>
          <w:szCs w:val="20"/>
        </w:rPr>
        <w:t>5</w:t>
      </w:r>
      <w:r w:rsidR="00C918DF" w:rsidRPr="00A76980">
        <w:rPr>
          <w:rFonts w:ascii="Times New Roman" w:hAnsi="Times New Roman"/>
          <w:sz w:val="20"/>
          <w:szCs w:val="20"/>
        </w:rPr>
        <w:tab/>
      </w:r>
      <w:r w:rsidR="00A272E7" w:rsidRPr="00A76980">
        <w:rPr>
          <w:rFonts w:ascii="Times New Roman" w:hAnsi="Times New Roman"/>
          <w:sz w:val="20"/>
          <w:szCs w:val="20"/>
        </w:rPr>
        <w:t xml:space="preserve">          </w:t>
      </w:r>
      <w:r w:rsidR="00A35E5B" w:rsidRPr="00A76980">
        <w:rPr>
          <w:rFonts w:ascii="Times New Roman" w:hAnsi="Times New Roman"/>
          <w:sz w:val="20"/>
          <w:szCs w:val="20"/>
        </w:rPr>
        <w:t xml:space="preserve"> </w:t>
      </w:r>
      <w:r w:rsidR="00997F15" w:rsidRPr="00A76980">
        <w:rPr>
          <w:rFonts w:ascii="Times New Roman" w:hAnsi="Times New Roman"/>
          <w:sz w:val="20"/>
          <w:szCs w:val="20"/>
        </w:rPr>
        <w:t xml:space="preserve">       </w:t>
      </w:r>
      <w:r w:rsidR="00C918DF" w:rsidRPr="00A76980">
        <w:rPr>
          <w:rFonts w:ascii="Times New Roman" w:hAnsi="Times New Roman"/>
          <w:sz w:val="20"/>
          <w:szCs w:val="20"/>
        </w:rPr>
        <w:t>с</w:t>
      </w:r>
      <w:proofErr w:type="gramStart"/>
      <w:r w:rsidR="00C918DF" w:rsidRPr="00A76980">
        <w:rPr>
          <w:rFonts w:ascii="Times New Roman" w:hAnsi="Times New Roman"/>
          <w:sz w:val="20"/>
          <w:szCs w:val="20"/>
        </w:rPr>
        <w:t>.А</w:t>
      </w:r>
      <w:proofErr w:type="gramEnd"/>
      <w:r w:rsidR="00C918DF" w:rsidRPr="00A76980">
        <w:rPr>
          <w:rFonts w:ascii="Times New Roman" w:hAnsi="Times New Roman"/>
          <w:sz w:val="20"/>
          <w:szCs w:val="20"/>
        </w:rPr>
        <w:t xml:space="preserve">лексеевка             </w:t>
      </w:r>
      <w:r w:rsidR="00997F15" w:rsidRPr="00A76980">
        <w:rPr>
          <w:rFonts w:ascii="Times New Roman" w:hAnsi="Times New Roman"/>
          <w:sz w:val="20"/>
          <w:szCs w:val="20"/>
        </w:rPr>
        <w:t xml:space="preserve">             </w:t>
      </w:r>
      <w:r w:rsidR="00A35E5B" w:rsidRPr="00A76980">
        <w:rPr>
          <w:rFonts w:ascii="Times New Roman" w:hAnsi="Times New Roman"/>
          <w:sz w:val="20"/>
          <w:szCs w:val="20"/>
        </w:rPr>
        <w:t xml:space="preserve">           </w:t>
      </w:r>
      <w:r w:rsidRPr="00A76980">
        <w:rPr>
          <w:rFonts w:ascii="Times New Roman" w:hAnsi="Times New Roman"/>
          <w:sz w:val="20"/>
          <w:szCs w:val="20"/>
        </w:rPr>
        <w:t xml:space="preserve">               </w:t>
      </w:r>
      <w:r w:rsidR="00C918DF" w:rsidRPr="00A76980">
        <w:rPr>
          <w:rFonts w:ascii="Times New Roman" w:hAnsi="Times New Roman"/>
          <w:sz w:val="20"/>
          <w:szCs w:val="20"/>
        </w:rPr>
        <w:t xml:space="preserve"> </w:t>
      </w:r>
      <w:r w:rsidR="00A76980" w:rsidRPr="00A76980">
        <w:rPr>
          <w:rFonts w:ascii="Times New Roman" w:hAnsi="Times New Roman"/>
          <w:sz w:val="20"/>
          <w:szCs w:val="20"/>
        </w:rPr>
        <w:t xml:space="preserve">№ </w:t>
      </w:r>
      <w:r w:rsidR="00F027A1">
        <w:rPr>
          <w:rFonts w:ascii="Times New Roman" w:hAnsi="Times New Roman"/>
          <w:sz w:val="20"/>
          <w:szCs w:val="20"/>
        </w:rPr>
        <w:t>53</w:t>
      </w:r>
      <w:r w:rsidR="00A76980" w:rsidRPr="00A76980">
        <w:rPr>
          <w:rFonts w:ascii="Times New Roman" w:hAnsi="Times New Roman"/>
          <w:sz w:val="20"/>
          <w:szCs w:val="20"/>
        </w:rPr>
        <w:t>-1</w:t>
      </w:r>
      <w:r w:rsidR="00F027A1">
        <w:rPr>
          <w:rFonts w:ascii="Times New Roman" w:hAnsi="Times New Roman"/>
          <w:sz w:val="20"/>
          <w:szCs w:val="20"/>
        </w:rPr>
        <w:t>91</w:t>
      </w:r>
      <w:r w:rsidR="00A76980" w:rsidRPr="00A76980">
        <w:rPr>
          <w:rFonts w:ascii="Times New Roman" w:hAnsi="Times New Roman"/>
          <w:sz w:val="20"/>
          <w:szCs w:val="20"/>
        </w:rPr>
        <w:t>р</w:t>
      </w:r>
    </w:p>
    <w:tbl>
      <w:tblPr>
        <w:tblW w:w="0" w:type="auto"/>
        <w:tblLook w:val="04A0"/>
      </w:tblPr>
      <w:tblGrid>
        <w:gridCol w:w="4848"/>
        <w:gridCol w:w="4866"/>
      </w:tblGrid>
      <w:tr w:rsidR="00C918DF" w:rsidRPr="00C918DF" w:rsidTr="00A76980">
        <w:trPr>
          <w:trHeight w:val="1449"/>
        </w:trPr>
        <w:tc>
          <w:tcPr>
            <w:tcW w:w="4848" w:type="dxa"/>
          </w:tcPr>
          <w:p w:rsidR="00C918DF" w:rsidRPr="00A76980" w:rsidRDefault="00C918DF" w:rsidP="00C918DF">
            <w:pPr>
              <w:keepNext/>
              <w:spacing w:after="0"/>
              <w:ind w:right="-1"/>
              <w:outlineLvl w:val="0"/>
              <w:rPr>
                <w:rFonts w:ascii="Times New Roman" w:hAnsi="Times New Roman"/>
                <w:sz w:val="20"/>
                <w:szCs w:val="20"/>
              </w:rPr>
            </w:pPr>
            <w:r w:rsidRPr="00A76980">
              <w:rPr>
                <w:rFonts w:ascii="Times New Roman" w:hAnsi="Times New Roman"/>
                <w:sz w:val="20"/>
                <w:szCs w:val="20"/>
              </w:rPr>
              <w:t xml:space="preserve">О внесении изменений в Устав </w:t>
            </w:r>
          </w:p>
          <w:p w:rsidR="00C918DF" w:rsidRPr="00A76980" w:rsidRDefault="00C918DF" w:rsidP="00C918DF">
            <w:pPr>
              <w:keepNext/>
              <w:spacing w:after="0"/>
              <w:ind w:right="-1"/>
              <w:outlineLvl w:val="0"/>
              <w:rPr>
                <w:rFonts w:ascii="Times New Roman" w:hAnsi="Times New Roman"/>
                <w:sz w:val="20"/>
                <w:szCs w:val="20"/>
              </w:rPr>
            </w:pPr>
            <w:r w:rsidRPr="00A76980">
              <w:rPr>
                <w:rFonts w:ascii="Times New Roman" w:hAnsi="Times New Roman"/>
                <w:sz w:val="20"/>
                <w:szCs w:val="20"/>
              </w:rPr>
              <w:t>Алексеевского сельсовета</w:t>
            </w:r>
          </w:p>
          <w:p w:rsidR="00A76980" w:rsidRPr="00A76980" w:rsidRDefault="00C918DF" w:rsidP="00C918DF">
            <w:pPr>
              <w:keepNext/>
              <w:spacing w:after="0"/>
              <w:ind w:right="-1"/>
              <w:outlineLvl w:val="0"/>
              <w:rPr>
                <w:rFonts w:ascii="Times New Roman" w:hAnsi="Times New Roman"/>
                <w:sz w:val="20"/>
                <w:szCs w:val="20"/>
              </w:rPr>
            </w:pPr>
            <w:r w:rsidRPr="00A76980">
              <w:rPr>
                <w:rFonts w:ascii="Times New Roman" w:hAnsi="Times New Roman"/>
                <w:sz w:val="20"/>
                <w:szCs w:val="20"/>
              </w:rPr>
              <w:t xml:space="preserve"> Курагинского района</w:t>
            </w:r>
            <w:r w:rsidR="00B057DF" w:rsidRPr="00A76980">
              <w:rPr>
                <w:rFonts w:ascii="Times New Roman" w:hAnsi="Times New Roman"/>
                <w:sz w:val="20"/>
                <w:szCs w:val="20"/>
              </w:rPr>
              <w:t xml:space="preserve"> Красноярского края</w:t>
            </w:r>
          </w:p>
          <w:p w:rsidR="00C918DF" w:rsidRPr="00A76980" w:rsidRDefault="00A76980" w:rsidP="00A76980">
            <w:pPr>
              <w:tabs>
                <w:tab w:val="left" w:pos="1135"/>
              </w:tabs>
              <w:rPr>
                <w:rFonts w:ascii="Times New Roman" w:hAnsi="Times New Roman"/>
              </w:rPr>
            </w:pPr>
            <w:r>
              <w:rPr>
                <w:rFonts w:ascii="Times New Roman" w:hAnsi="Times New Roman"/>
              </w:rPr>
              <w:tab/>
            </w:r>
          </w:p>
        </w:tc>
        <w:tc>
          <w:tcPr>
            <w:tcW w:w="4866" w:type="dxa"/>
          </w:tcPr>
          <w:p w:rsidR="00C918DF" w:rsidRPr="00C918DF" w:rsidRDefault="00C918DF" w:rsidP="00C918DF">
            <w:pPr>
              <w:spacing w:after="0" w:line="0" w:lineRule="atLeast"/>
              <w:rPr>
                <w:rFonts w:ascii="Times New Roman" w:hAnsi="Times New Roman"/>
                <w:sz w:val="18"/>
                <w:szCs w:val="18"/>
              </w:rPr>
            </w:pPr>
            <w:r w:rsidRPr="00C918DF">
              <w:rPr>
                <w:rFonts w:ascii="Times New Roman" w:hAnsi="Times New Roman"/>
                <w:sz w:val="18"/>
                <w:szCs w:val="18"/>
              </w:rPr>
              <w:t xml:space="preserve">Зарегистрировано </w:t>
            </w:r>
          </w:p>
          <w:p w:rsidR="00C918DF" w:rsidRPr="00C918DF" w:rsidRDefault="00C918DF" w:rsidP="00C918DF">
            <w:pPr>
              <w:tabs>
                <w:tab w:val="num" w:pos="780"/>
              </w:tabs>
              <w:spacing w:after="0"/>
              <w:jc w:val="both"/>
              <w:rPr>
                <w:rFonts w:ascii="Times New Roman" w:hAnsi="Times New Roman"/>
                <w:sz w:val="18"/>
                <w:szCs w:val="18"/>
              </w:rPr>
            </w:pPr>
            <w:r w:rsidRPr="00C918DF">
              <w:rPr>
                <w:rFonts w:ascii="Times New Roman" w:hAnsi="Times New Roman"/>
                <w:sz w:val="18"/>
                <w:szCs w:val="18"/>
              </w:rPr>
              <w:t>в Территориальном органе</w:t>
            </w:r>
          </w:p>
          <w:p w:rsidR="00C918DF" w:rsidRPr="00C918DF" w:rsidRDefault="00C918DF" w:rsidP="00C918DF">
            <w:pPr>
              <w:tabs>
                <w:tab w:val="num" w:pos="780"/>
              </w:tabs>
              <w:spacing w:after="0"/>
              <w:jc w:val="both"/>
              <w:rPr>
                <w:rFonts w:ascii="Times New Roman" w:hAnsi="Times New Roman"/>
                <w:sz w:val="18"/>
                <w:szCs w:val="18"/>
              </w:rPr>
            </w:pPr>
            <w:r w:rsidRPr="00C918DF">
              <w:rPr>
                <w:rFonts w:ascii="Times New Roman" w:hAnsi="Times New Roman"/>
                <w:sz w:val="18"/>
                <w:szCs w:val="18"/>
              </w:rPr>
              <w:t>Минюста России</w:t>
            </w:r>
          </w:p>
          <w:p w:rsidR="00C918DF" w:rsidRPr="00C918DF" w:rsidRDefault="00997F15" w:rsidP="00C918DF">
            <w:pPr>
              <w:tabs>
                <w:tab w:val="num" w:pos="780"/>
              </w:tabs>
              <w:spacing w:after="0"/>
              <w:jc w:val="both"/>
              <w:rPr>
                <w:rFonts w:ascii="Times New Roman" w:hAnsi="Times New Roman"/>
                <w:sz w:val="18"/>
                <w:szCs w:val="18"/>
              </w:rPr>
            </w:pPr>
            <w:r>
              <w:rPr>
                <w:rFonts w:ascii="Times New Roman" w:hAnsi="Times New Roman"/>
                <w:sz w:val="18"/>
                <w:szCs w:val="18"/>
              </w:rPr>
              <w:t xml:space="preserve">от </w:t>
            </w:r>
            <w:r w:rsidR="00F027A1">
              <w:rPr>
                <w:rFonts w:ascii="Times New Roman" w:hAnsi="Times New Roman"/>
                <w:sz w:val="18"/>
                <w:szCs w:val="18"/>
              </w:rPr>
              <w:t>23.07.2025</w:t>
            </w:r>
          </w:p>
          <w:p w:rsidR="00C918DF" w:rsidRPr="00C918DF" w:rsidRDefault="00C918DF" w:rsidP="00C918DF">
            <w:pPr>
              <w:spacing w:after="0"/>
              <w:rPr>
                <w:rFonts w:ascii="Times New Roman" w:hAnsi="Times New Roman"/>
                <w:sz w:val="18"/>
                <w:szCs w:val="18"/>
              </w:rPr>
            </w:pPr>
            <w:r w:rsidRPr="00C918DF">
              <w:rPr>
                <w:rFonts w:ascii="Times New Roman" w:hAnsi="Times New Roman"/>
                <w:sz w:val="18"/>
                <w:szCs w:val="18"/>
              </w:rPr>
              <w:t>Государственный</w:t>
            </w:r>
            <w:r w:rsidR="00997F15">
              <w:rPr>
                <w:rFonts w:ascii="Times New Roman" w:hAnsi="Times New Roman"/>
                <w:sz w:val="18"/>
                <w:szCs w:val="18"/>
              </w:rPr>
              <w:t xml:space="preserve"> регистрационный №</w:t>
            </w:r>
            <w:r w:rsidR="00407717">
              <w:rPr>
                <w:rFonts w:ascii="Times New Roman" w:hAnsi="Times New Roman"/>
                <w:sz w:val="18"/>
                <w:szCs w:val="18"/>
              </w:rPr>
              <w:t xml:space="preserve"> </w:t>
            </w:r>
            <w:r w:rsidR="00997F15">
              <w:rPr>
                <w:rFonts w:ascii="Times New Roman" w:hAnsi="Times New Roman"/>
                <w:sz w:val="18"/>
                <w:szCs w:val="18"/>
              </w:rPr>
              <w:t>RU24523301202</w:t>
            </w:r>
            <w:r w:rsidR="00F027A1">
              <w:rPr>
                <w:rFonts w:ascii="Times New Roman" w:hAnsi="Times New Roman"/>
                <w:sz w:val="18"/>
                <w:szCs w:val="18"/>
              </w:rPr>
              <w:t>5</w:t>
            </w:r>
            <w:r w:rsidRPr="00C918DF">
              <w:rPr>
                <w:rFonts w:ascii="Times New Roman" w:hAnsi="Times New Roman"/>
                <w:sz w:val="18"/>
                <w:szCs w:val="18"/>
              </w:rPr>
              <w:t>00</w:t>
            </w:r>
            <w:r w:rsidR="00F027A1">
              <w:rPr>
                <w:rFonts w:ascii="Times New Roman" w:hAnsi="Times New Roman"/>
                <w:sz w:val="18"/>
                <w:szCs w:val="18"/>
              </w:rPr>
              <w:t>1</w:t>
            </w:r>
          </w:p>
          <w:p w:rsidR="00C918DF" w:rsidRPr="00C918DF" w:rsidRDefault="00C918DF" w:rsidP="00F57705">
            <w:pPr>
              <w:rPr>
                <w:rFonts w:ascii="Times New Roman" w:hAnsi="Times New Roman"/>
                <w:color w:val="000000"/>
              </w:rPr>
            </w:pPr>
          </w:p>
        </w:tc>
      </w:tr>
    </w:tbl>
    <w:p w:rsidR="00F027A1" w:rsidRPr="00F027A1" w:rsidRDefault="00F027A1" w:rsidP="00F027A1">
      <w:pPr>
        <w:pStyle w:val="Standard"/>
        <w:tabs>
          <w:tab w:val="left" w:pos="709"/>
          <w:tab w:val="left" w:pos="993"/>
          <w:tab w:val="left" w:pos="1276"/>
          <w:tab w:val="left" w:pos="1560"/>
        </w:tabs>
        <w:ind w:firstLine="709"/>
        <w:jc w:val="both"/>
        <w:rPr>
          <w:sz w:val="20"/>
          <w:szCs w:val="20"/>
        </w:rPr>
      </w:pPr>
      <w:r w:rsidRPr="00F027A1">
        <w:rPr>
          <w:rFonts w:eastAsia="Times New Roman"/>
          <w:sz w:val="20"/>
          <w:szCs w:val="20"/>
          <w:lang w:val="ru-RU" w:eastAsia="ru-RU"/>
        </w:rPr>
        <w:t>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Алексеевского сельсовета Курагинского района Красноярского края, Алексеевский сельский Совет депутатов РЕШИЛ:</w:t>
      </w:r>
    </w:p>
    <w:p w:rsidR="00F027A1" w:rsidRPr="00F027A1" w:rsidRDefault="00F027A1" w:rsidP="00F027A1">
      <w:pPr>
        <w:pStyle w:val="a6"/>
        <w:spacing w:before="0" w:after="0"/>
        <w:ind w:firstLine="709"/>
        <w:jc w:val="both"/>
        <w:rPr>
          <w:sz w:val="20"/>
          <w:szCs w:val="20"/>
        </w:rPr>
      </w:pPr>
      <w:r w:rsidRPr="00F027A1">
        <w:rPr>
          <w:sz w:val="20"/>
          <w:szCs w:val="20"/>
        </w:rPr>
        <w:t>Внести в Устав Алексеевского сельсовета Курагинского района Красноярского края следующие изменения:</w:t>
      </w:r>
    </w:p>
    <w:p w:rsidR="00F027A1" w:rsidRPr="00F027A1" w:rsidRDefault="00F027A1" w:rsidP="00F027A1">
      <w:pPr>
        <w:pStyle w:val="a6"/>
        <w:spacing w:before="0" w:after="0"/>
        <w:ind w:firstLine="709"/>
        <w:jc w:val="both"/>
        <w:rPr>
          <w:b/>
          <w:sz w:val="20"/>
          <w:szCs w:val="20"/>
        </w:rPr>
      </w:pPr>
      <w:r w:rsidRPr="00F027A1">
        <w:rPr>
          <w:b/>
          <w:sz w:val="20"/>
          <w:szCs w:val="20"/>
        </w:rPr>
        <w:t>1.1. в статье 4:</w:t>
      </w:r>
    </w:p>
    <w:p w:rsidR="00F027A1" w:rsidRPr="00F027A1" w:rsidRDefault="00F027A1" w:rsidP="00F027A1">
      <w:pPr>
        <w:pStyle w:val="a6"/>
        <w:spacing w:before="0" w:after="0"/>
        <w:ind w:firstLine="709"/>
        <w:jc w:val="both"/>
        <w:rPr>
          <w:sz w:val="20"/>
          <w:szCs w:val="20"/>
        </w:rPr>
      </w:pPr>
      <w:r w:rsidRPr="000D5671">
        <w:rPr>
          <w:b/>
          <w:sz w:val="20"/>
          <w:szCs w:val="20"/>
        </w:rPr>
        <w:t>- пункт 7</w:t>
      </w:r>
      <w:r w:rsidRPr="00F027A1">
        <w:rPr>
          <w:sz w:val="20"/>
          <w:szCs w:val="20"/>
        </w:rPr>
        <w:t xml:space="preserve"> дополнить словами «в порядке, предусмотренном пунктом 8 настоящей статьи»;</w:t>
      </w:r>
    </w:p>
    <w:p w:rsidR="00F027A1" w:rsidRPr="00F027A1" w:rsidRDefault="00F027A1" w:rsidP="00F027A1">
      <w:pPr>
        <w:pStyle w:val="a6"/>
        <w:spacing w:before="0" w:after="0"/>
        <w:ind w:firstLine="709"/>
        <w:jc w:val="both"/>
        <w:rPr>
          <w:b/>
          <w:sz w:val="20"/>
          <w:szCs w:val="20"/>
        </w:rPr>
      </w:pPr>
      <w:r w:rsidRPr="00F027A1">
        <w:rPr>
          <w:b/>
          <w:sz w:val="20"/>
          <w:szCs w:val="20"/>
        </w:rPr>
        <w:t>1.2. в статье 6:</w:t>
      </w:r>
    </w:p>
    <w:p w:rsidR="00F027A1" w:rsidRPr="00F027A1" w:rsidRDefault="00F027A1" w:rsidP="00F027A1">
      <w:pPr>
        <w:pStyle w:val="a6"/>
        <w:spacing w:before="0" w:after="0"/>
        <w:ind w:firstLine="709"/>
        <w:jc w:val="both"/>
        <w:rPr>
          <w:sz w:val="20"/>
          <w:szCs w:val="20"/>
        </w:rPr>
      </w:pPr>
      <w:r w:rsidRPr="000D5671">
        <w:rPr>
          <w:b/>
          <w:sz w:val="20"/>
          <w:szCs w:val="20"/>
        </w:rPr>
        <w:t>- в пункте 1 слова</w:t>
      </w:r>
      <w:r w:rsidRPr="00F027A1">
        <w:rPr>
          <w:sz w:val="20"/>
          <w:szCs w:val="20"/>
        </w:rPr>
        <w:t xml:space="preserve"> «Совет депутатов сельсовета» заменить словами «Алексеевский сельский Совет депутатов (далее также - сельский Совет депутатов, Совет депутатов, Совет)»;</w:t>
      </w:r>
    </w:p>
    <w:p w:rsidR="00F027A1" w:rsidRPr="00F027A1" w:rsidRDefault="00F027A1" w:rsidP="00F027A1">
      <w:pPr>
        <w:pStyle w:val="a6"/>
        <w:spacing w:before="0" w:after="0"/>
        <w:ind w:firstLine="709"/>
        <w:jc w:val="both"/>
        <w:rPr>
          <w:sz w:val="20"/>
          <w:szCs w:val="20"/>
        </w:rPr>
      </w:pPr>
      <w:r w:rsidRPr="000D5671">
        <w:rPr>
          <w:b/>
          <w:sz w:val="20"/>
          <w:szCs w:val="20"/>
        </w:rPr>
        <w:t>- в пункте 2 слова</w:t>
      </w:r>
      <w:r w:rsidRPr="00F027A1">
        <w:rPr>
          <w:sz w:val="20"/>
          <w:szCs w:val="20"/>
        </w:rPr>
        <w:t xml:space="preserve"> «Глава сельсовета» заменить словами «Глава Алексеевского сельсовета (далее также - Глава сельсовета, Глава, глава сельсовета)»;</w:t>
      </w:r>
    </w:p>
    <w:p w:rsidR="00F027A1" w:rsidRPr="00F027A1" w:rsidRDefault="00F027A1" w:rsidP="00F027A1">
      <w:pPr>
        <w:pStyle w:val="a6"/>
        <w:spacing w:before="0" w:after="0"/>
        <w:ind w:firstLine="709"/>
        <w:jc w:val="both"/>
        <w:rPr>
          <w:sz w:val="20"/>
          <w:szCs w:val="20"/>
        </w:rPr>
      </w:pPr>
      <w:r w:rsidRPr="00F027A1">
        <w:rPr>
          <w:sz w:val="20"/>
          <w:szCs w:val="20"/>
        </w:rPr>
        <w:t xml:space="preserve">- </w:t>
      </w:r>
      <w:r w:rsidRPr="000D5671">
        <w:rPr>
          <w:b/>
          <w:sz w:val="20"/>
          <w:szCs w:val="20"/>
        </w:rPr>
        <w:t>в пункте 3 слова</w:t>
      </w:r>
      <w:r w:rsidRPr="00F027A1">
        <w:rPr>
          <w:sz w:val="20"/>
          <w:szCs w:val="20"/>
        </w:rPr>
        <w:t xml:space="preserve"> «Администрация сельсовета» заменить словами «Администрация Алексеевского сельсовета (далее также – администрация сельсовета, администрация)»;</w:t>
      </w:r>
    </w:p>
    <w:p w:rsidR="00F027A1" w:rsidRPr="00F027A1" w:rsidRDefault="00F027A1" w:rsidP="00F027A1">
      <w:pPr>
        <w:pStyle w:val="a6"/>
        <w:spacing w:before="0" w:after="0"/>
        <w:ind w:firstLine="709"/>
        <w:jc w:val="both"/>
        <w:rPr>
          <w:b/>
          <w:sz w:val="20"/>
          <w:szCs w:val="20"/>
        </w:rPr>
      </w:pPr>
      <w:r w:rsidRPr="00F027A1">
        <w:rPr>
          <w:b/>
          <w:sz w:val="20"/>
          <w:szCs w:val="20"/>
        </w:rPr>
        <w:t>1.3. в статье 10:</w:t>
      </w:r>
    </w:p>
    <w:p w:rsidR="00F027A1" w:rsidRPr="00F027A1" w:rsidRDefault="00F027A1" w:rsidP="00F027A1">
      <w:pPr>
        <w:pStyle w:val="a6"/>
        <w:spacing w:before="0" w:after="0"/>
        <w:ind w:firstLine="709"/>
        <w:jc w:val="both"/>
        <w:rPr>
          <w:sz w:val="20"/>
          <w:szCs w:val="20"/>
        </w:rPr>
      </w:pPr>
      <w:r w:rsidRPr="000D5671">
        <w:rPr>
          <w:b/>
          <w:sz w:val="20"/>
          <w:szCs w:val="20"/>
        </w:rPr>
        <w:t>- в пункте 1 слово</w:t>
      </w:r>
      <w:r w:rsidRPr="00F027A1">
        <w:rPr>
          <w:sz w:val="20"/>
          <w:szCs w:val="20"/>
        </w:rPr>
        <w:t xml:space="preserve"> «обладают» заменить словом «обладает»;</w:t>
      </w:r>
    </w:p>
    <w:p w:rsidR="00F027A1" w:rsidRPr="00F027A1" w:rsidRDefault="00F027A1" w:rsidP="00F027A1">
      <w:pPr>
        <w:pStyle w:val="a6"/>
        <w:spacing w:before="0" w:after="0"/>
        <w:ind w:firstLine="709"/>
        <w:jc w:val="both"/>
        <w:rPr>
          <w:sz w:val="20"/>
          <w:szCs w:val="20"/>
        </w:rPr>
      </w:pPr>
      <w:r w:rsidRPr="000D5671">
        <w:rPr>
          <w:b/>
          <w:sz w:val="20"/>
          <w:szCs w:val="20"/>
        </w:rPr>
        <w:t>- в пункте 2 слово</w:t>
      </w:r>
      <w:r w:rsidRPr="00F027A1">
        <w:rPr>
          <w:sz w:val="20"/>
          <w:szCs w:val="20"/>
        </w:rPr>
        <w:t xml:space="preserve"> «данный» исключить;</w:t>
      </w:r>
    </w:p>
    <w:p w:rsidR="00F027A1" w:rsidRPr="000D5671" w:rsidRDefault="00F027A1" w:rsidP="00F027A1">
      <w:pPr>
        <w:pStyle w:val="a6"/>
        <w:spacing w:before="0" w:after="0"/>
        <w:ind w:firstLine="709"/>
        <w:jc w:val="both"/>
        <w:rPr>
          <w:b/>
          <w:sz w:val="20"/>
          <w:szCs w:val="20"/>
        </w:rPr>
      </w:pPr>
      <w:r w:rsidRPr="000D5671">
        <w:rPr>
          <w:b/>
          <w:sz w:val="20"/>
          <w:szCs w:val="20"/>
        </w:rPr>
        <w:t>- пункт 3 изложить в следующей редакции:</w:t>
      </w:r>
    </w:p>
    <w:p w:rsidR="00F027A1" w:rsidRPr="00F027A1" w:rsidRDefault="00F027A1" w:rsidP="00F027A1">
      <w:pPr>
        <w:pStyle w:val="a6"/>
        <w:spacing w:before="0" w:after="0"/>
        <w:ind w:firstLine="709"/>
        <w:jc w:val="both"/>
        <w:rPr>
          <w:sz w:val="20"/>
          <w:szCs w:val="20"/>
        </w:rPr>
      </w:pPr>
      <w:r w:rsidRPr="00F027A1">
        <w:rPr>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roofErr w:type="gramStart"/>
      <w:r w:rsidRPr="00F027A1">
        <w:rPr>
          <w:sz w:val="20"/>
          <w:szCs w:val="20"/>
        </w:rPr>
        <w:t>.»;</w:t>
      </w:r>
    </w:p>
    <w:p w:rsidR="00F027A1" w:rsidRPr="00F027A1" w:rsidRDefault="00F027A1" w:rsidP="00F027A1">
      <w:pPr>
        <w:pStyle w:val="a6"/>
        <w:spacing w:before="0" w:after="0"/>
        <w:ind w:firstLine="709"/>
        <w:jc w:val="both"/>
        <w:rPr>
          <w:b/>
          <w:sz w:val="20"/>
          <w:szCs w:val="20"/>
        </w:rPr>
      </w:pPr>
      <w:proofErr w:type="gramEnd"/>
      <w:r w:rsidRPr="00F027A1">
        <w:rPr>
          <w:b/>
          <w:sz w:val="20"/>
          <w:szCs w:val="20"/>
        </w:rPr>
        <w:t>1.4. в статье 15.1:</w:t>
      </w:r>
    </w:p>
    <w:p w:rsidR="00F027A1" w:rsidRPr="00F027A1" w:rsidRDefault="00F027A1" w:rsidP="00F027A1">
      <w:pPr>
        <w:pStyle w:val="a6"/>
        <w:spacing w:before="0" w:after="0"/>
        <w:ind w:firstLine="709"/>
        <w:jc w:val="both"/>
        <w:rPr>
          <w:sz w:val="20"/>
          <w:szCs w:val="20"/>
        </w:rPr>
      </w:pPr>
      <w:r w:rsidRPr="00F027A1">
        <w:rPr>
          <w:b/>
          <w:sz w:val="20"/>
          <w:szCs w:val="20"/>
        </w:rPr>
        <w:t>- в пункте 1 слова</w:t>
      </w:r>
      <w:r w:rsidRPr="00F027A1">
        <w:rPr>
          <w:sz w:val="20"/>
          <w:szCs w:val="20"/>
        </w:rPr>
        <w:t xml:space="preserve"> «(руководителя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sz w:val="20"/>
          <w:szCs w:val="20"/>
        </w:rPr>
      </w:pPr>
      <w:r w:rsidRPr="00F027A1">
        <w:rPr>
          <w:sz w:val="20"/>
          <w:szCs w:val="20"/>
        </w:rPr>
        <w:t xml:space="preserve">- </w:t>
      </w:r>
      <w:r w:rsidRPr="00F027A1">
        <w:rPr>
          <w:b/>
          <w:sz w:val="20"/>
          <w:szCs w:val="20"/>
        </w:rPr>
        <w:t>в пункте 2:</w:t>
      </w:r>
    </w:p>
    <w:p w:rsidR="00F027A1" w:rsidRPr="00F027A1" w:rsidRDefault="00F027A1" w:rsidP="00F027A1">
      <w:pPr>
        <w:pStyle w:val="a6"/>
        <w:spacing w:before="0" w:after="0"/>
        <w:ind w:firstLine="709"/>
        <w:jc w:val="both"/>
        <w:rPr>
          <w:sz w:val="20"/>
          <w:szCs w:val="20"/>
        </w:rPr>
      </w:pPr>
      <w:r w:rsidRPr="00F027A1">
        <w:rPr>
          <w:sz w:val="20"/>
          <w:szCs w:val="20"/>
        </w:rPr>
        <w:t>дополнить подпунктом 4.1 следующего содержания:</w:t>
      </w:r>
    </w:p>
    <w:p w:rsidR="00F027A1" w:rsidRPr="00F027A1" w:rsidRDefault="00F027A1" w:rsidP="00F027A1">
      <w:pPr>
        <w:pStyle w:val="a6"/>
        <w:spacing w:before="0" w:after="0"/>
        <w:ind w:firstLine="709"/>
        <w:jc w:val="both"/>
        <w:rPr>
          <w:sz w:val="20"/>
          <w:szCs w:val="20"/>
        </w:rPr>
      </w:pPr>
      <w:r w:rsidRPr="00F027A1">
        <w:rPr>
          <w:sz w:val="20"/>
          <w:szCs w:val="20"/>
        </w:rPr>
        <w:t>«4.1) приобретение им статуса иностранного агента</w:t>
      </w:r>
      <w:proofErr w:type="gramStart"/>
      <w:r w:rsidRPr="00F027A1">
        <w:rPr>
          <w:sz w:val="20"/>
          <w:szCs w:val="20"/>
        </w:rPr>
        <w:t>;»</w:t>
      </w:r>
      <w:proofErr w:type="gramEnd"/>
      <w:r w:rsidRPr="00F027A1">
        <w:rPr>
          <w:sz w:val="20"/>
          <w:szCs w:val="20"/>
        </w:rPr>
        <w:t>;</w:t>
      </w:r>
    </w:p>
    <w:p w:rsidR="00F027A1" w:rsidRPr="00F027A1" w:rsidRDefault="00F027A1" w:rsidP="00F027A1">
      <w:pPr>
        <w:pStyle w:val="a6"/>
        <w:spacing w:before="0" w:after="0"/>
        <w:ind w:firstLine="709"/>
        <w:jc w:val="both"/>
        <w:rPr>
          <w:b/>
          <w:sz w:val="20"/>
          <w:szCs w:val="20"/>
        </w:rPr>
      </w:pPr>
      <w:r w:rsidRPr="00F027A1">
        <w:rPr>
          <w:b/>
          <w:sz w:val="20"/>
          <w:szCs w:val="20"/>
        </w:rPr>
        <w:t>дополнить подпунктом 6 следующего содержания:</w:t>
      </w:r>
    </w:p>
    <w:p w:rsidR="00F027A1" w:rsidRPr="00F027A1" w:rsidRDefault="00F027A1" w:rsidP="00F027A1">
      <w:pPr>
        <w:pStyle w:val="a6"/>
        <w:spacing w:before="0" w:after="0"/>
        <w:ind w:firstLine="709"/>
        <w:jc w:val="both"/>
        <w:rPr>
          <w:sz w:val="20"/>
          <w:szCs w:val="20"/>
        </w:rPr>
      </w:pPr>
      <w:r w:rsidRPr="00F027A1">
        <w:rPr>
          <w:sz w:val="20"/>
          <w:szCs w:val="20"/>
        </w:rPr>
        <w:t xml:space="preserve">«6) </w:t>
      </w:r>
      <w:proofErr w:type="gramStart"/>
      <w:r w:rsidRPr="00F027A1">
        <w:rPr>
          <w:sz w:val="20"/>
          <w:szCs w:val="20"/>
        </w:rPr>
        <w:t>систематическое</w:t>
      </w:r>
      <w:proofErr w:type="gramEnd"/>
      <w:r w:rsidRPr="00F027A1">
        <w:rPr>
          <w:sz w:val="20"/>
          <w:szCs w:val="20"/>
        </w:rPr>
        <w:t xml:space="preserve"> </w:t>
      </w:r>
      <w:proofErr w:type="spellStart"/>
      <w:r w:rsidRPr="00F027A1">
        <w:rPr>
          <w:sz w:val="20"/>
          <w:szCs w:val="20"/>
        </w:rPr>
        <w:t>недостижение</w:t>
      </w:r>
      <w:proofErr w:type="spellEnd"/>
      <w:r w:rsidRPr="00F027A1">
        <w:rPr>
          <w:sz w:val="20"/>
          <w:szCs w:val="20"/>
        </w:rPr>
        <w:t xml:space="preserve"> показателей для оценки эффективности де</w:t>
      </w:r>
      <w:r w:rsidRPr="00F027A1">
        <w:rPr>
          <w:sz w:val="20"/>
          <w:szCs w:val="20"/>
        </w:rPr>
        <w:t>я</w:t>
      </w:r>
      <w:r w:rsidRPr="00F027A1">
        <w:rPr>
          <w:sz w:val="20"/>
          <w:szCs w:val="20"/>
        </w:rPr>
        <w:t>тельности органов местного самоуправления.»;</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3 слова</w:t>
      </w:r>
      <w:r w:rsidRPr="00F027A1">
        <w:rPr>
          <w:sz w:val="20"/>
          <w:szCs w:val="20"/>
        </w:rPr>
        <w:t xml:space="preserve"> «(руководитель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4 слова</w:t>
      </w:r>
      <w:r w:rsidRPr="00F027A1">
        <w:rPr>
          <w:sz w:val="20"/>
          <w:szCs w:val="20"/>
        </w:rPr>
        <w:t xml:space="preserve"> «(руководителя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5 слова</w:t>
      </w:r>
      <w:r w:rsidRPr="00F027A1">
        <w:rPr>
          <w:sz w:val="20"/>
          <w:szCs w:val="20"/>
        </w:rPr>
        <w:t xml:space="preserve"> «(руководителя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6 слова</w:t>
      </w:r>
      <w:r w:rsidRPr="00F027A1">
        <w:rPr>
          <w:sz w:val="20"/>
          <w:szCs w:val="20"/>
        </w:rPr>
        <w:t xml:space="preserve"> «(руководителя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7 слова</w:t>
      </w:r>
      <w:r w:rsidRPr="00F027A1">
        <w:rPr>
          <w:sz w:val="20"/>
          <w:szCs w:val="20"/>
        </w:rPr>
        <w:t xml:space="preserve"> «(руководителя высшего исполнительного органа государс</w:t>
      </w:r>
      <w:r w:rsidRPr="00F027A1">
        <w:rPr>
          <w:sz w:val="20"/>
          <w:szCs w:val="20"/>
        </w:rPr>
        <w:t>т</w:t>
      </w:r>
      <w:r w:rsidRPr="00F027A1">
        <w:rPr>
          <w:sz w:val="20"/>
          <w:szCs w:val="20"/>
        </w:rPr>
        <w:t xml:space="preserve">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подпункте 1 пункта 13 слова</w:t>
      </w:r>
      <w:r w:rsidRPr="00F027A1">
        <w:rPr>
          <w:sz w:val="20"/>
          <w:szCs w:val="20"/>
        </w:rPr>
        <w:t xml:space="preserve"> «(руководителя высшего исполнительного о</w:t>
      </w:r>
      <w:r w:rsidRPr="00F027A1">
        <w:rPr>
          <w:sz w:val="20"/>
          <w:szCs w:val="20"/>
        </w:rPr>
        <w:t>р</w:t>
      </w:r>
      <w:r w:rsidRPr="00F027A1">
        <w:rPr>
          <w:sz w:val="20"/>
          <w:szCs w:val="20"/>
        </w:rPr>
        <w:t xml:space="preserve">гана государственной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sz w:val="20"/>
          <w:szCs w:val="20"/>
        </w:rPr>
        <w:t xml:space="preserve">- </w:t>
      </w:r>
      <w:r w:rsidRPr="00F027A1">
        <w:rPr>
          <w:b/>
          <w:sz w:val="20"/>
          <w:szCs w:val="20"/>
        </w:rPr>
        <w:t>в пункте 16 слова</w:t>
      </w:r>
      <w:r w:rsidRPr="00F027A1">
        <w:rPr>
          <w:sz w:val="20"/>
          <w:szCs w:val="20"/>
        </w:rPr>
        <w:t xml:space="preserve"> «(руководителя высшего исполнительного органа госуда</w:t>
      </w:r>
      <w:r w:rsidRPr="00F027A1">
        <w:rPr>
          <w:sz w:val="20"/>
          <w:szCs w:val="20"/>
        </w:rPr>
        <w:t>р</w:t>
      </w:r>
      <w:r w:rsidRPr="00F027A1">
        <w:rPr>
          <w:sz w:val="20"/>
          <w:szCs w:val="20"/>
        </w:rPr>
        <w:t xml:space="preserve">ственной власти Красноярского края)» </w:t>
      </w:r>
      <w:r w:rsidRPr="00F027A1">
        <w:rPr>
          <w:b/>
          <w:sz w:val="20"/>
          <w:szCs w:val="20"/>
        </w:rPr>
        <w:t>исключить;</w:t>
      </w:r>
    </w:p>
    <w:p w:rsidR="00F027A1" w:rsidRPr="00F027A1" w:rsidRDefault="00F027A1" w:rsidP="00F027A1">
      <w:pPr>
        <w:pStyle w:val="a6"/>
        <w:spacing w:before="0" w:after="0"/>
        <w:ind w:firstLine="709"/>
        <w:jc w:val="both"/>
        <w:rPr>
          <w:b/>
          <w:sz w:val="20"/>
          <w:szCs w:val="20"/>
        </w:rPr>
      </w:pPr>
      <w:r w:rsidRPr="00F027A1">
        <w:rPr>
          <w:b/>
          <w:sz w:val="20"/>
          <w:szCs w:val="20"/>
        </w:rPr>
        <w:t>1.5. статью 17 изложить в следующей редакции:</w:t>
      </w:r>
    </w:p>
    <w:p w:rsidR="00F027A1" w:rsidRPr="00F027A1" w:rsidRDefault="00F027A1" w:rsidP="00F027A1">
      <w:pPr>
        <w:pStyle w:val="a6"/>
        <w:spacing w:before="0" w:after="0"/>
        <w:ind w:firstLine="709"/>
        <w:jc w:val="both"/>
        <w:rPr>
          <w:sz w:val="20"/>
          <w:szCs w:val="20"/>
        </w:rPr>
      </w:pPr>
      <w:r w:rsidRPr="00F027A1">
        <w:rPr>
          <w:sz w:val="20"/>
          <w:szCs w:val="20"/>
        </w:rPr>
        <w:lastRenderedPageBreak/>
        <w:t>«Статья 17. Исполнение полномочий главы сельсовета.</w:t>
      </w:r>
    </w:p>
    <w:p w:rsidR="00F027A1" w:rsidRPr="00F027A1" w:rsidRDefault="00F027A1" w:rsidP="00F027A1">
      <w:pPr>
        <w:pStyle w:val="a6"/>
        <w:spacing w:before="0" w:after="0"/>
        <w:ind w:firstLine="709"/>
        <w:jc w:val="both"/>
        <w:rPr>
          <w:sz w:val="20"/>
          <w:szCs w:val="20"/>
        </w:rPr>
      </w:pPr>
      <w:r w:rsidRPr="00F027A1">
        <w:rPr>
          <w:sz w:val="20"/>
          <w:szCs w:val="20"/>
        </w:rPr>
        <w:t>1. В случае временного отсутствия главы сельсовета (отпуск, болезнь, командировка) его полномочия исполняет заместитель главы</w:t>
      </w:r>
      <w:proofErr w:type="gramStart"/>
      <w:r w:rsidRPr="00F027A1">
        <w:rPr>
          <w:sz w:val="20"/>
          <w:szCs w:val="20"/>
        </w:rPr>
        <w:t>.»;</w:t>
      </w:r>
    </w:p>
    <w:p w:rsidR="00F027A1" w:rsidRPr="00F027A1" w:rsidRDefault="00F027A1" w:rsidP="00F027A1">
      <w:pPr>
        <w:pStyle w:val="a6"/>
        <w:spacing w:before="0" w:after="0"/>
        <w:ind w:firstLine="709"/>
        <w:jc w:val="both"/>
        <w:rPr>
          <w:b/>
          <w:sz w:val="20"/>
          <w:szCs w:val="20"/>
        </w:rPr>
      </w:pPr>
      <w:proofErr w:type="gramEnd"/>
      <w:r w:rsidRPr="00F027A1">
        <w:rPr>
          <w:b/>
          <w:sz w:val="20"/>
          <w:szCs w:val="20"/>
        </w:rPr>
        <w:t>1.6. в статье 51.2:</w:t>
      </w:r>
    </w:p>
    <w:p w:rsidR="00F027A1" w:rsidRPr="000D5671" w:rsidRDefault="00F027A1" w:rsidP="00F027A1">
      <w:pPr>
        <w:pStyle w:val="a6"/>
        <w:spacing w:before="0" w:after="0"/>
        <w:ind w:firstLine="709"/>
        <w:jc w:val="both"/>
        <w:rPr>
          <w:b/>
          <w:sz w:val="20"/>
          <w:szCs w:val="20"/>
        </w:rPr>
      </w:pPr>
      <w:r w:rsidRPr="000D5671">
        <w:rPr>
          <w:b/>
          <w:sz w:val="20"/>
          <w:szCs w:val="20"/>
        </w:rPr>
        <w:t>1.1.1. дополнить пунктом 2.1 следующего содержания:</w:t>
      </w:r>
    </w:p>
    <w:p w:rsidR="00F027A1" w:rsidRPr="00F027A1" w:rsidRDefault="00F027A1" w:rsidP="00F027A1">
      <w:pPr>
        <w:tabs>
          <w:tab w:val="left" w:pos="780"/>
        </w:tabs>
        <w:spacing w:after="0"/>
        <w:ind w:firstLine="709"/>
        <w:jc w:val="both"/>
        <w:rPr>
          <w:rFonts w:ascii="Times New Roman" w:hAnsi="Times New Roman"/>
          <w:sz w:val="20"/>
          <w:szCs w:val="20"/>
          <w:lang w:eastAsia="zh-CN"/>
        </w:rPr>
      </w:pPr>
      <w:r w:rsidRPr="00F027A1">
        <w:rPr>
          <w:rFonts w:ascii="Times New Roman" w:hAnsi="Times New Roman"/>
          <w:sz w:val="20"/>
          <w:szCs w:val="20"/>
          <w:lang w:eastAsia="zh-CN"/>
        </w:rPr>
        <w:t xml:space="preserve">«2.1. </w:t>
      </w:r>
      <w:proofErr w:type="gramStart"/>
      <w:r w:rsidRPr="00F027A1">
        <w:rPr>
          <w:rFonts w:ascii="Times New Roman" w:hAnsi="Times New Roman"/>
          <w:sz w:val="20"/>
          <w:szCs w:val="20"/>
          <w:lang w:eastAsia="zh-CN"/>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F027A1">
        <w:rPr>
          <w:rFonts w:ascii="Times New Roman" w:hAnsi="Times New Roman"/>
          <w:sz w:val="20"/>
          <w:szCs w:val="20"/>
          <w:lang w:eastAsia="zh-CN"/>
        </w:rPr>
        <w:t xml:space="preserve"> обвинительного приговора суда, со дня приобретения статуса иностранного агента</w:t>
      </w:r>
      <w:proofErr w:type="gramStart"/>
      <w:r w:rsidRPr="00F027A1">
        <w:rPr>
          <w:rFonts w:ascii="Times New Roman" w:hAnsi="Times New Roman"/>
          <w:sz w:val="20"/>
          <w:szCs w:val="20"/>
          <w:lang w:eastAsia="zh-CN"/>
        </w:rPr>
        <w:t>.»;</w:t>
      </w:r>
      <w:proofErr w:type="gramEnd"/>
    </w:p>
    <w:p w:rsidR="00F027A1" w:rsidRPr="00F027A1" w:rsidRDefault="00F027A1" w:rsidP="00F027A1">
      <w:pPr>
        <w:tabs>
          <w:tab w:val="left" w:pos="780"/>
        </w:tabs>
        <w:spacing w:after="0"/>
        <w:ind w:firstLine="709"/>
        <w:jc w:val="both"/>
        <w:rPr>
          <w:rFonts w:ascii="Times New Roman" w:hAnsi="Times New Roman"/>
          <w:b/>
          <w:sz w:val="20"/>
          <w:szCs w:val="20"/>
          <w:lang w:eastAsia="zh-CN"/>
        </w:rPr>
      </w:pPr>
      <w:r w:rsidRPr="00F027A1">
        <w:rPr>
          <w:rFonts w:ascii="Times New Roman" w:hAnsi="Times New Roman"/>
          <w:b/>
          <w:sz w:val="20"/>
          <w:szCs w:val="20"/>
          <w:lang w:eastAsia="zh-CN"/>
        </w:rPr>
        <w:t>1.1.2. пункт 3 изложить в следующей редакции:</w:t>
      </w:r>
    </w:p>
    <w:p w:rsidR="00F027A1" w:rsidRPr="00F027A1" w:rsidRDefault="00F027A1" w:rsidP="00F027A1">
      <w:pPr>
        <w:pStyle w:val="ConsPlusNormal"/>
        <w:tabs>
          <w:tab w:val="left" w:pos="780"/>
        </w:tabs>
        <w:ind w:firstLine="540"/>
        <w:jc w:val="both"/>
      </w:pPr>
      <w:r w:rsidRPr="00F027A1">
        <w:rPr>
          <w:rFonts w:ascii="Times New Roman" w:hAnsi="Times New Roman"/>
        </w:rPr>
        <w:t xml:space="preserve">  «3. </w:t>
      </w:r>
      <w:proofErr w:type="gramStart"/>
      <w:r w:rsidRPr="00F027A1">
        <w:rPr>
          <w:rFonts w:ascii="Times New Roman" w:hAnsi="Times New Roman"/>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sidRPr="00F027A1">
        <w:rPr>
          <w:rFonts w:ascii="Times New Roman" w:hAnsi="Times New Roman"/>
          <w:color w:val="000000"/>
        </w:rPr>
        <w:t xml:space="preserve"> </w:t>
      </w:r>
      <w:hyperlink r:id="rId8" w:tgtFrame="Федеральный закон от 28.12.2013 N 400-ФЗ (ред. от 28.02.2025) О страховых пенсиях">
        <w:r w:rsidRPr="00F027A1">
          <w:rPr>
            <w:rFonts w:ascii="Times New Roman" w:hAnsi="Times New Roman"/>
            <w:color w:val="000000"/>
          </w:rPr>
          <w:t>законом</w:t>
        </w:r>
      </w:hyperlink>
      <w:r w:rsidRPr="00F027A1">
        <w:rPr>
          <w:rFonts w:ascii="Times New Roman" w:hAnsi="Times New Roman"/>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Pr="00F027A1">
        <w:rPr>
          <w:rFonts w:ascii="Times New Roman" w:hAnsi="Times New Roman"/>
        </w:rPr>
        <w:t xml:space="preserve"> с учетом коэффициента, предусмотренного</w:t>
      </w:r>
      <w:r w:rsidRPr="00F027A1">
        <w:rPr>
          <w:rFonts w:ascii="Times New Roman" w:hAnsi="Times New Roman"/>
          <w:color w:val="000000"/>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F027A1">
          <w:rPr>
            <w:rFonts w:ascii="Times New Roman" w:hAnsi="Times New Roman"/>
            <w:color w:val="000000"/>
          </w:rPr>
          <w:t>пунктом 5</w:t>
        </w:r>
      </w:hyperlink>
      <w:r w:rsidRPr="00F027A1">
        <w:rPr>
          <w:rFonts w:ascii="Times New Roman" w:hAnsi="Times New Roman"/>
          <w:color w:val="000000"/>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sidRPr="00F027A1">
        <w:rPr>
          <w:rFonts w:ascii="Times New Roman" w:hAnsi="Times New Roman"/>
        </w:rPr>
        <w:t xml:space="preserve">, при наличии срока исполнения полномочий по муниципальной должности пять лет. </w:t>
      </w:r>
      <w:proofErr w:type="gramStart"/>
      <w:r w:rsidRPr="00F027A1">
        <w:rPr>
          <w:rFonts w:ascii="Times New Roman" w:hAnsi="Times New Roman"/>
        </w:rPr>
        <w:t>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sidRPr="00F027A1">
        <w:rPr>
          <w:rFonts w:ascii="Times New Roman" w:hAnsi="Times New Roman"/>
        </w:rPr>
        <w:t xml:space="preserve">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sidRPr="00F027A1">
          <w:rPr>
            <w:rFonts w:ascii="Times New Roman" w:hAnsi="Times New Roman"/>
            <w:color w:val="000000"/>
          </w:rPr>
          <w:t>пунктом 5</w:t>
        </w:r>
      </w:hyperlink>
      <w:r w:rsidRPr="00F027A1">
        <w:rPr>
          <w:rFonts w:ascii="Times New Roman" w:hAnsi="Times New Roman"/>
          <w:color w:val="000000"/>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F027A1">
        <w:rPr>
          <w:rFonts w:ascii="Times New Roman" w:hAnsi="Times New Roman"/>
          <w:color w:val="000000"/>
        </w:rPr>
        <w:t>.»»;</w:t>
      </w:r>
      <w:proofErr w:type="gramEnd"/>
    </w:p>
    <w:p w:rsidR="00F027A1" w:rsidRPr="00F027A1" w:rsidRDefault="00F027A1" w:rsidP="00F027A1">
      <w:pPr>
        <w:pStyle w:val="ConsPlusNormal"/>
        <w:tabs>
          <w:tab w:val="left" w:pos="780"/>
        </w:tabs>
        <w:ind w:firstLine="540"/>
        <w:jc w:val="both"/>
        <w:rPr>
          <w:b/>
          <w:bCs/>
        </w:rPr>
      </w:pPr>
      <w:r w:rsidRPr="00F027A1">
        <w:rPr>
          <w:rFonts w:ascii="Times New Roman" w:hAnsi="Times New Roman"/>
          <w:b/>
          <w:bCs/>
          <w:color w:val="000000"/>
        </w:rPr>
        <w:t>1.1.3. дополнить пунктом 4.1 следующего содержания:</w:t>
      </w:r>
    </w:p>
    <w:p w:rsidR="00F027A1" w:rsidRPr="00F027A1" w:rsidRDefault="00F027A1" w:rsidP="00F027A1">
      <w:pPr>
        <w:pStyle w:val="ConsPlusNormal"/>
        <w:tabs>
          <w:tab w:val="left" w:pos="780"/>
        </w:tabs>
        <w:ind w:firstLine="540"/>
        <w:jc w:val="both"/>
      </w:pPr>
      <w:r w:rsidRPr="00F027A1">
        <w:rPr>
          <w:rFonts w:ascii="Times New Roman" w:hAnsi="Times New Roman"/>
          <w:color w:val="000000"/>
        </w:rPr>
        <w:t>«4.1.</w:t>
      </w:r>
      <w:r w:rsidRPr="00F027A1">
        <w:rPr>
          <w:rFonts w:ascii="Times New Roman" w:hAnsi="Times New Roman"/>
        </w:rPr>
        <w:t xml:space="preserve">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 </w:t>
      </w:r>
      <w:proofErr w:type="gramStart"/>
      <w:r w:rsidRPr="00F027A1">
        <w:rPr>
          <w:rFonts w:ascii="Times New Roman" w:hAnsi="Times New Roman"/>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F027A1">
        <w:rPr>
          <w:rFonts w:ascii="Times New Roman" w:hAnsi="Times New Roman"/>
        </w:rPr>
        <w:t xml:space="preserve"> </w:t>
      </w:r>
      <w:proofErr w:type="gramStart"/>
      <w:r w:rsidRPr="00F027A1">
        <w:rPr>
          <w:rFonts w:ascii="Times New Roman" w:hAnsi="Times New Roman"/>
        </w:rPr>
        <w:t>местностях</w:t>
      </w:r>
      <w:proofErr w:type="gramEnd"/>
      <w:r w:rsidRPr="00F027A1">
        <w:rPr>
          <w:rFonts w:ascii="Times New Roman" w:hAnsi="Times New Roman"/>
        </w:rPr>
        <w:t>, в иных местностях края с особыми климатическими условиями.».</w:t>
      </w:r>
    </w:p>
    <w:p w:rsidR="00F027A1" w:rsidRPr="00F027A1" w:rsidRDefault="00F027A1" w:rsidP="00F027A1">
      <w:pPr>
        <w:pStyle w:val="ConsPlusNormal"/>
        <w:tabs>
          <w:tab w:val="left" w:pos="780"/>
        </w:tabs>
        <w:ind w:firstLine="540"/>
        <w:jc w:val="both"/>
        <w:rPr>
          <w:b/>
          <w:bCs/>
        </w:rPr>
      </w:pPr>
      <w:r w:rsidRPr="00F027A1">
        <w:rPr>
          <w:rFonts w:ascii="Times New Roman" w:hAnsi="Times New Roman"/>
          <w:b/>
          <w:bCs/>
        </w:rPr>
        <w:t>1.1.4. дополнить пунктом 6.1 следующего содержания:</w:t>
      </w:r>
    </w:p>
    <w:p w:rsidR="00F027A1" w:rsidRPr="00F027A1" w:rsidRDefault="00F027A1" w:rsidP="00F027A1">
      <w:pPr>
        <w:pStyle w:val="ConsPlusNormal"/>
        <w:tabs>
          <w:tab w:val="left" w:pos="780"/>
        </w:tabs>
        <w:ind w:firstLine="540"/>
        <w:jc w:val="both"/>
      </w:pPr>
      <w:r w:rsidRPr="00F027A1">
        <w:rPr>
          <w:rFonts w:ascii="Times New Roman" w:hAnsi="Times New Roman"/>
          <w:lang w:eastAsia="ru-RU"/>
        </w:rPr>
        <w:t xml:space="preserve"> «6.1. </w:t>
      </w:r>
      <w:proofErr w:type="gramStart"/>
      <w:r w:rsidRPr="00F027A1">
        <w:rPr>
          <w:rFonts w:ascii="Times New Roman" w:hAnsi="Times New Roman"/>
          <w:lang w:eastAsia="ru-RU"/>
        </w:rPr>
        <w:t>Перерасчет  пенсий за выслугу лет, назначенных до вступления в силу Закона Красноярского края от 24.04.2025 № 9-3841 «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Алексеевского сельского Совета депутатов после вступления в силу положений настоящей статьи в редакции Решения № 53-191р от 11.07.2025.</w:t>
      </w:r>
      <w:r w:rsidRPr="00F027A1">
        <w:rPr>
          <w:rFonts w:ascii="Times New Roman" w:hAnsi="Times New Roman"/>
          <w:color w:val="000000"/>
          <w:lang w:eastAsia="ru-RU"/>
        </w:rPr>
        <w:t>».</w:t>
      </w:r>
      <w:proofErr w:type="gramEnd"/>
    </w:p>
    <w:p w:rsidR="00F027A1" w:rsidRPr="00F027A1" w:rsidRDefault="00F027A1" w:rsidP="00F027A1">
      <w:pPr>
        <w:autoSpaceDE w:val="0"/>
        <w:spacing w:after="0"/>
        <w:ind w:firstLine="709"/>
        <w:jc w:val="both"/>
        <w:rPr>
          <w:rFonts w:ascii="Times New Roman" w:hAnsi="Times New Roman"/>
          <w:sz w:val="20"/>
          <w:szCs w:val="20"/>
        </w:rPr>
      </w:pPr>
      <w:r w:rsidRPr="00F027A1">
        <w:rPr>
          <w:rFonts w:ascii="Times New Roman" w:eastAsia="Arial" w:hAnsi="Times New Roman" w:cs="Arial"/>
          <w:b/>
          <w:bCs/>
          <w:sz w:val="20"/>
          <w:szCs w:val="20"/>
          <w:lang w:eastAsia="ar-SA"/>
        </w:rPr>
        <w:t>1.7. в пункте 6 статьи 62 по тексту слова</w:t>
      </w:r>
      <w:r w:rsidRPr="00F027A1">
        <w:rPr>
          <w:sz w:val="20"/>
          <w:szCs w:val="20"/>
        </w:rPr>
        <w:t xml:space="preserve"> </w:t>
      </w:r>
      <w:r w:rsidRPr="00F027A1">
        <w:rPr>
          <w:rFonts w:ascii="Times New Roman" w:hAnsi="Times New Roman"/>
          <w:sz w:val="20"/>
          <w:szCs w:val="20"/>
        </w:rPr>
        <w:t xml:space="preserve">«субъекта Российской Федерации» </w:t>
      </w:r>
      <w:r w:rsidRPr="00F027A1">
        <w:rPr>
          <w:rFonts w:ascii="Times New Roman" w:hAnsi="Times New Roman"/>
          <w:b/>
          <w:sz w:val="20"/>
          <w:szCs w:val="20"/>
        </w:rPr>
        <w:t>заменить словами</w:t>
      </w:r>
      <w:r w:rsidRPr="00F027A1">
        <w:rPr>
          <w:rFonts w:ascii="Times New Roman" w:hAnsi="Times New Roman"/>
          <w:sz w:val="20"/>
          <w:szCs w:val="20"/>
        </w:rPr>
        <w:t xml:space="preserve"> «Красноярского края».</w:t>
      </w:r>
    </w:p>
    <w:p w:rsidR="00F027A1" w:rsidRPr="00F027A1" w:rsidRDefault="00F027A1" w:rsidP="00F027A1">
      <w:pPr>
        <w:spacing w:after="0"/>
        <w:ind w:firstLine="709"/>
        <w:jc w:val="both"/>
        <w:rPr>
          <w:rFonts w:ascii="Times New Roman" w:hAnsi="Times New Roman"/>
          <w:sz w:val="20"/>
          <w:szCs w:val="20"/>
        </w:rPr>
      </w:pPr>
      <w:r w:rsidRPr="00F027A1">
        <w:rPr>
          <w:rFonts w:ascii="Times New Roman" w:hAnsi="Times New Roman"/>
          <w:b/>
          <w:sz w:val="20"/>
          <w:szCs w:val="20"/>
        </w:rPr>
        <w:t>2</w:t>
      </w:r>
      <w:r w:rsidRPr="00F027A1">
        <w:rPr>
          <w:rFonts w:ascii="Times New Roman" w:hAnsi="Times New Roman"/>
          <w:sz w:val="20"/>
          <w:szCs w:val="20"/>
        </w:rPr>
        <w:t xml:space="preserve">. </w:t>
      </w:r>
      <w:proofErr w:type="gramStart"/>
      <w:r w:rsidRPr="00F027A1">
        <w:rPr>
          <w:rFonts w:ascii="Times New Roman" w:hAnsi="Times New Roman"/>
          <w:sz w:val="20"/>
          <w:szCs w:val="20"/>
        </w:rPr>
        <w:t>Контроль за</w:t>
      </w:r>
      <w:proofErr w:type="gramEnd"/>
      <w:r w:rsidRPr="00F027A1">
        <w:rPr>
          <w:rFonts w:ascii="Times New Roman" w:hAnsi="Times New Roman"/>
          <w:sz w:val="20"/>
          <w:szCs w:val="20"/>
        </w:rPr>
        <w:t xml:space="preserve"> исполнением настоящего Решения возложить на главу    Алексеевского сельсовета.</w:t>
      </w:r>
    </w:p>
    <w:p w:rsidR="00F027A1" w:rsidRPr="00F027A1" w:rsidRDefault="00F027A1" w:rsidP="00F027A1">
      <w:pPr>
        <w:pStyle w:val="Standard"/>
        <w:tabs>
          <w:tab w:val="left" w:pos="709"/>
          <w:tab w:val="left" w:pos="993"/>
          <w:tab w:val="left" w:pos="1134"/>
          <w:tab w:val="left" w:pos="1276"/>
          <w:tab w:val="left" w:pos="1560"/>
        </w:tabs>
        <w:jc w:val="both"/>
        <w:rPr>
          <w:rFonts w:eastAsia="Times New Roman"/>
          <w:sz w:val="20"/>
          <w:szCs w:val="20"/>
          <w:lang w:val="ru-RU" w:eastAsia="ru-RU" w:bidi="ar-SA"/>
        </w:rPr>
      </w:pPr>
      <w:r w:rsidRPr="00F027A1">
        <w:rPr>
          <w:rFonts w:eastAsia="Times New Roman"/>
          <w:sz w:val="20"/>
          <w:szCs w:val="20"/>
          <w:lang w:val="ru-RU" w:eastAsia="ru-RU" w:bidi="ar-SA"/>
        </w:rPr>
        <w:t xml:space="preserve">          </w:t>
      </w:r>
      <w:r>
        <w:rPr>
          <w:rFonts w:eastAsia="Times New Roman"/>
          <w:sz w:val="20"/>
          <w:szCs w:val="20"/>
          <w:lang w:val="ru-RU" w:eastAsia="ru-RU" w:bidi="ar-SA"/>
        </w:rPr>
        <w:t xml:space="preserve">  </w:t>
      </w:r>
      <w:r w:rsidRPr="00F027A1">
        <w:rPr>
          <w:rFonts w:eastAsia="Times New Roman"/>
          <w:sz w:val="20"/>
          <w:szCs w:val="20"/>
          <w:lang w:val="ru-RU" w:eastAsia="ru-RU" w:bidi="ar-SA"/>
        </w:rPr>
        <w:t xml:space="preserve"> </w:t>
      </w:r>
      <w:r w:rsidRPr="00F027A1">
        <w:rPr>
          <w:rFonts w:eastAsia="Times New Roman"/>
          <w:b/>
          <w:sz w:val="20"/>
          <w:szCs w:val="20"/>
          <w:lang w:val="ru-RU" w:eastAsia="ru-RU" w:bidi="ar-SA"/>
        </w:rPr>
        <w:t>3</w:t>
      </w:r>
      <w:r w:rsidRPr="00F027A1">
        <w:rPr>
          <w:rFonts w:eastAsia="Times New Roman"/>
          <w:sz w:val="20"/>
          <w:szCs w:val="20"/>
          <w:lang w:val="ru-RU" w:eastAsia="ru-RU" w:bidi="ar-SA"/>
        </w:rPr>
        <w:t xml:space="preserve">. </w:t>
      </w:r>
      <w:proofErr w:type="gramStart"/>
      <w:r w:rsidRPr="00F027A1">
        <w:rPr>
          <w:rFonts w:eastAsia="Times New Roman"/>
          <w:sz w:val="20"/>
          <w:szCs w:val="20"/>
          <w:lang w:val="ru-RU" w:eastAsia="ru-RU" w:bidi="ar-SA"/>
        </w:rPr>
        <w:t>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F027A1" w:rsidRPr="00F027A1" w:rsidRDefault="00F027A1" w:rsidP="00F027A1">
      <w:pPr>
        <w:shd w:val="clear" w:color="auto" w:fill="FFFFFF"/>
        <w:tabs>
          <w:tab w:val="left" w:pos="0"/>
        </w:tabs>
        <w:jc w:val="both"/>
        <w:rPr>
          <w:rFonts w:ascii="Times New Roman" w:hAnsi="Times New Roman"/>
          <w:sz w:val="20"/>
          <w:szCs w:val="20"/>
        </w:rPr>
      </w:pPr>
      <w:r w:rsidRPr="00F027A1">
        <w:rPr>
          <w:rFonts w:ascii="Times New Roman" w:hAnsi="Times New Roman"/>
          <w:sz w:val="20"/>
          <w:szCs w:val="20"/>
        </w:rPr>
        <w:t xml:space="preserve">       </w:t>
      </w:r>
      <w:r>
        <w:rPr>
          <w:rFonts w:ascii="Times New Roman" w:hAnsi="Times New Roman"/>
          <w:sz w:val="20"/>
          <w:szCs w:val="20"/>
        </w:rPr>
        <w:t xml:space="preserve">   </w:t>
      </w:r>
      <w:r w:rsidRPr="00F027A1">
        <w:rPr>
          <w:rFonts w:ascii="Times New Roman" w:hAnsi="Times New Roman"/>
          <w:sz w:val="20"/>
          <w:szCs w:val="20"/>
        </w:rPr>
        <w:t xml:space="preserve"> </w:t>
      </w:r>
      <w:r w:rsidRPr="00F027A1">
        <w:rPr>
          <w:rFonts w:ascii="Times New Roman" w:hAnsi="Times New Roman"/>
          <w:b/>
          <w:sz w:val="20"/>
          <w:szCs w:val="20"/>
        </w:rPr>
        <w:t>4</w:t>
      </w:r>
      <w:r w:rsidRPr="00F027A1">
        <w:rPr>
          <w:rFonts w:ascii="Times New Roman" w:hAnsi="Times New Roman"/>
          <w:sz w:val="20"/>
          <w:szCs w:val="20"/>
        </w:rPr>
        <w:t xml:space="preserve">. Настоящее решение вступает в силу со дня, следующего за днем его </w:t>
      </w:r>
      <w:proofErr w:type="spellStart"/>
      <w:proofErr w:type="gramStart"/>
      <w:r w:rsidRPr="00F027A1">
        <w:rPr>
          <w:rFonts w:ascii="Times New Roman" w:hAnsi="Times New Roman"/>
          <w:sz w:val="20"/>
          <w:szCs w:val="20"/>
        </w:rPr>
        <w:t>оф</w:t>
      </w:r>
      <w:proofErr w:type="spellEnd"/>
      <w:r w:rsidRPr="00F027A1">
        <w:rPr>
          <w:rFonts w:ascii="Times New Roman" w:hAnsi="Times New Roman"/>
          <w:sz w:val="20"/>
          <w:szCs w:val="20"/>
        </w:rPr>
        <w:t xml:space="preserve">  </w:t>
      </w:r>
      <w:proofErr w:type="spellStart"/>
      <w:r w:rsidRPr="00F027A1">
        <w:rPr>
          <w:rFonts w:ascii="Times New Roman" w:hAnsi="Times New Roman"/>
          <w:sz w:val="20"/>
          <w:szCs w:val="20"/>
        </w:rPr>
        <w:t>ициального</w:t>
      </w:r>
      <w:proofErr w:type="spellEnd"/>
      <w:proofErr w:type="gramEnd"/>
      <w:r w:rsidRPr="00F027A1">
        <w:rPr>
          <w:rFonts w:ascii="Times New Roman" w:hAnsi="Times New Roman"/>
          <w:sz w:val="20"/>
          <w:szCs w:val="20"/>
        </w:rPr>
        <w:t xml:space="preserve"> опубликования в газете «Алексеевские вести» и на «Официальном интернет-сайте администрации Алексеевского сельсовета» (</w:t>
      </w:r>
      <w:hyperlink r:id="rId9" w:history="1">
        <w:r w:rsidRPr="00F027A1">
          <w:rPr>
            <w:rFonts w:ascii="Times New Roman" w:hAnsi="Times New Roman"/>
          </w:rPr>
          <w:t>https://alekseevvskij-r04.gosweb.gosuslugi.ru/</w:t>
        </w:r>
      </w:hyperlink>
      <w:r w:rsidRPr="00F027A1">
        <w:rPr>
          <w:rFonts w:ascii="Times New Roman" w:hAnsi="Times New Roman"/>
          <w:sz w:val="20"/>
          <w:szCs w:val="20"/>
        </w:rPr>
        <w:t>).</w:t>
      </w:r>
    </w:p>
    <w:p w:rsidR="00F027A1" w:rsidRPr="00F027A1" w:rsidRDefault="00F027A1" w:rsidP="00F027A1">
      <w:pPr>
        <w:spacing w:after="0"/>
        <w:jc w:val="both"/>
        <w:rPr>
          <w:color w:val="000000"/>
          <w:sz w:val="20"/>
          <w:szCs w:val="20"/>
        </w:rPr>
      </w:pPr>
    </w:p>
    <w:p w:rsidR="00F027A1" w:rsidRPr="00F027A1" w:rsidRDefault="00F027A1" w:rsidP="00F027A1">
      <w:pPr>
        <w:spacing w:after="0"/>
        <w:rPr>
          <w:rFonts w:ascii="Times New Roman" w:hAnsi="Times New Roman"/>
          <w:sz w:val="20"/>
          <w:szCs w:val="20"/>
        </w:rPr>
      </w:pPr>
      <w:r w:rsidRPr="00F027A1">
        <w:rPr>
          <w:rFonts w:ascii="Times New Roman" w:hAnsi="Times New Roman"/>
          <w:sz w:val="20"/>
          <w:szCs w:val="20"/>
        </w:rPr>
        <w:t xml:space="preserve">Председатель                                                                       Глава сельсовета                                                                                                   </w:t>
      </w:r>
    </w:p>
    <w:p w:rsidR="00F027A1" w:rsidRPr="00F027A1" w:rsidRDefault="00F027A1" w:rsidP="00F027A1">
      <w:pPr>
        <w:spacing w:after="0"/>
        <w:rPr>
          <w:rFonts w:ascii="Times New Roman" w:hAnsi="Times New Roman"/>
          <w:sz w:val="20"/>
          <w:szCs w:val="20"/>
        </w:rPr>
      </w:pPr>
      <w:r w:rsidRPr="00F027A1">
        <w:rPr>
          <w:rFonts w:ascii="Times New Roman" w:hAnsi="Times New Roman"/>
          <w:sz w:val="20"/>
          <w:szCs w:val="20"/>
        </w:rPr>
        <w:t xml:space="preserve">Совета депутатов                                                                         М.В. Романченко    </w:t>
      </w:r>
    </w:p>
    <w:p w:rsidR="00F027A1" w:rsidRPr="00F027A1" w:rsidRDefault="00F027A1" w:rsidP="00F027A1">
      <w:pPr>
        <w:spacing w:after="0"/>
        <w:rPr>
          <w:rFonts w:ascii="Times New Roman" w:hAnsi="Times New Roman"/>
          <w:sz w:val="20"/>
          <w:szCs w:val="20"/>
        </w:rPr>
      </w:pPr>
      <w:r w:rsidRPr="00F027A1">
        <w:rPr>
          <w:rFonts w:ascii="Times New Roman" w:hAnsi="Times New Roman"/>
          <w:sz w:val="20"/>
          <w:szCs w:val="20"/>
        </w:rPr>
        <w:t xml:space="preserve">                  А.С. Лазарев                                                             </w:t>
      </w:r>
    </w:p>
    <w:p w:rsidR="00A76980" w:rsidRPr="00A76980" w:rsidRDefault="00A76980" w:rsidP="00A76980">
      <w:pPr>
        <w:pStyle w:val="Standard"/>
        <w:tabs>
          <w:tab w:val="left" w:pos="709"/>
          <w:tab w:val="left" w:pos="993"/>
          <w:tab w:val="left" w:pos="1276"/>
          <w:tab w:val="left" w:pos="1560"/>
        </w:tabs>
        <w:ind w:firstLine="709"/>
        <w:jc w:val="both"/>
        <w:rPr>
          <w:rFonts w:eastAsia="Times New Roman"/>
          <w:sz w:val="20"/>
          <w:szCs w:val="20"/>
          <w:lang w:val="ru-RU" w:eastAsia="ru-RU"/>
        </w:rPr>
      </w:pPr>
    </w:p>
    <w:p w:rsidR="00A43C49" w:rsidRPr="00A35E5B" w:rsidRDefault="00A43C49" w:rsidP="00A35E5B">
      <w:pPr>
        <w:rPr>
          <w:rFonts w:ascii="Times New Roman" w:hAnsi="Times New Roman"/>
          <w:sz w:val="20"/>
          <w:szCs w:val="20"/>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A35E5B"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A35E5B" w:rsidRDefault="00997F15" w:rsidP="00997F15">
            <w:pPr>
              <w:spacing w:before="100" w:beforeAutospacing="1" w:after="100" w:afterAutospacing="1" w:line="240" w:lineRule="auto"/>
              <w:jc w:val="both"/>
              <w:rPr>
                <w:rFonts w:ascii="Times New Roman" w:hAnsi="Times New Roman"/>
                <w:color w:val="000000"/>
                <w:sz w:val="20"/>
                <w:szCs w:val="20"/>
              </w:rPr>
            </w:pPr>
            <w:r w:rsidRPr="00A35E5B">
              <w:rPr>
                <w:rFonts w:ascii="Times New Roman" w:hAnsi="Times New Roman"/>
                <w:color w:val="000000"/>
                <w:sz w:val="20"/>
                <w:szCs w:val="20"/>
              </w:rPr>
              <w:t>Газета  «Алексеевские    вести»</w:t>
            </w:r>
            <w:r w:rsidRPr="00A35E5B">
              <w:rPr>
                <w:rFonts w:ascii="Times New Roman" w:hAnsi="Times New Roman"/>
                <w:sz w:val="20"/>
                <w:szCs w:val="20"/>
              </w:rPr>
              <w:t xml:space="preserve">      </w:t>
            </w:r>
            <w:r w:rsidRPr="00A35E5B">
              <w:rPr>
                <w:rFonts w:ascii="Times New Roman" w:hAnsi="Times New Roman"/>
                <w:color w:val="000000"/>
                <w:sz w:val="20"/>
                <w:szCs w:val="20"/>
              </w:rPr>
              <w:t>Учредитель: Алексеевский  сельский  Совет   депутатов.                                                   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A35E5B" w:rsidRDefault="00997F15" w:rsidP="00F027A1">
            <w:pPr>
              <w:spacing w:before="100" w:beforeAutospacing="1" w:after="195" w:line="240" w:lineRule="auto"/>
              <w:jc w:val="both"/>
              <w:rPr>
                <w:rFonts w:ascii="Times New Roman" w:hAnsi="Times New Roman"/>
                <w:sz w:val="20"/>
                <w:szCs w:val="20"/>
              </w:rPr>
            </w:pPr>
            <w:r w:rsidRPr="00A35E5B">
              <w:rPr>
                <w:rFonts w:ascii="Times New Roman" w:hAnsi="Times New Roman"/>
                <w:color w:val="000000"/>
                <w:sz w:val="20"/>
                <w:szCs w:val="20"/>
              </w:rPr>
              <w:t xml:space="preserve">Отпечатано     в  администрации  Алексеевского сельсовета  с. Алексеевка, ул. </w:t>
            </w:r>
            <w:proofErr w:type="gramStart"/>
            <w:r w:rsidRPr="00A35E5B">
              <w:rPr>
                <w:rFonts w:ascii="Times New Roman" w:hAnsi="Times New Roman"/>
                <w:color w:val="000000"/>
                <w:sz w:val="20"/>
                <w:szCs w:val="20"/>
              </w:rPr>
              <w:t>Советская</w:t>
            </w:r>
            <w:proofErr w:type="gramEnd"/>
            <w:r w:rsidRPr="00A35E5B">
              <w:rPr>
                <w:rFonts w:ascii="Times New Roman" w:hAnsi="Times New Roman"/>
                <w:color w:val="000000"/>
                <w:sz w:val="20"/>
                <w:szCs w:val="20"/>
              </w:rPr>
              <w:t>, 49, тел.  78-2-49      </w:t>
            </w:r>
            <w:r w:rsidR="00F027A1">
              <w:rPr>
                <w:rFonts w:ascii="Times New Roman" w:hAnsi="Times New Roman"/>
                <w:color w:val="000000"/>
                <w:sz w:val="20"/>
                <w:szCs w:val="20"/>
              </w:rPr>
              <w:t>24.07.2025</w:t>
            </w:r>
          </w:p>
        </w:tc>
      </w:tr>
    </w:tbl>
    <w:p w:rsidR="001A0D68" w:rsidRPr="00A35E5B" w:rsidRDefault="001A0D68" w:rsidP="007C2663">
      <w:pPr>
        <w:spacing w:after="0"/>
        <w:jc w:val="both"/>
        <w:outlineLvl w:val="0"/>
        <w:rPr>
          <w:rFonts w:ascii="Times New Roman" w:hAnsi="Times New Roman"/>
          <w:b/>
          <w:sz w:val="20"/>
          <w:szCs w:val="20"/>
        </w:rPr>
      </w:pPr>
    </w:p>
    <w:sectPr w:rsidR="001A0D68" w:rsidRPr="00A35E5B" w:rsidSect="00A272E7">
      <w:headerReference w:type="even" r:id="rId10"/>
      <w:pgSz w:w="11906" w:h="16838"/>
      <w:pgMar w:top="426" w:right="707" w:bottom="567"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C7D" w:rsidRDefault="00412C7D" w:rsidP="004A1E48">
      <w:pPr>
        <w:spacing w:after="0" w:line="240" w:lineRule="auto"/>
      </w:pPr>
      <w:r>
        <w:separator/>
      </w:r>
    </w:p>
  </w:endnote>
  <w:endnote w:type="continuationSeparator" w:id="0">
    <w:p w:rsidR="00412C7D" w:rsidRDefault="00412C7D"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C7D" w:rsidRDefault="00412C7D" w:rsidP="004A1E48">
      <w:pPr>
        <w:spacing w:after="0" w:line="240" w:lineRule="auto"/>
      </w:pPr>
      <w:r>
        <w:separator/>
      </w:r>
    </w:p>
  </w:footnote>
  <w:footnote w:type="continuationSeparator" w:id="0">
    <w:p w:rsidR="00412C7D" w:rsidRDefault="00412C7D"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86" w:rsidRDefault="0089227B" w:rsidP="00F31B86">
    <w:pPr>
      <w:pStyle w:val="ac"/>
      <w:framePr w:wrap="around" w:vAnchor="text" w:hAnchor="margin" w:xAlign="center" w:y="1"/>
      <w:rPr>
        <w:rStyle w:val="ab"/>
      </w:rPr>
    </w:pPr>
    <w:r>
      <w:rPr>
        <w:rStyle w:val="ab"/>
      </w:rPr>
      <w:fldChar w:fldCharType="begin"/>
    </w:r>
    <w:r w:rsidR="00F31B86">
      <w:rPr>
        <w:rStyle w:val="ab"/>
      </w:rPr>
      <w:instrText xml:space="preserve">PAGE  </w:instrText>
    </w:r>
    <w:r>
      <w:rPr>
        <w:rStyle w:val="ab"/>
      </w:rPr>
      <w:fldChar w:fldCharType="end"/>
    </w:r>
  </w:p>
  <w:p w:rsidR="00F31B86" w:rsidRDefault="00F31B8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6">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9">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631252"/>
    <w:multiLevelType w:val="multilevel"/>
    <w:tmpl w:val="EE4A2EA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9">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4">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6">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38">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39">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0">
    <w:nsid w:val="51CC5495"/>
    <w:multiLevelType w:val="hybridMultilevel"/>
    <w:tmpl w:val="7F08E470"/>
    <w:lvl w:ilvl="0" w:tplc="FC78308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2">
    <w:nsid w:val="620C39D4"/>
    <w:multiLevelType w:val="multilevel"/>
    <w:tmpl w:val="9C4ECB86"/>
    <w:lvl w:ilvl="0">
      <w:start w:val="1"/>
      <w:numFmt w:val="decimal"/>
      <w:lvlText w:val="%1."/>
      <w:lvlJc w:val="left"/>
      <w:pPr>
        <w:ind w:left="1174" w:hanging="465"/>
      </w:pPr>
      <w:rPr>
        <w:b/>
      </w:rPr>
    </w:lvl>
    <w:lvl w:ilvl="1">
      <w:start w:val="1"/>
      <w:numFmt w:val="decimal"/>
      <w:isLgl/>
      <w:lvlText w:val="%1.%2."/>
      <w:lvlJc w:val="left"/>
      <w:pPr>
        <w:ind w:left="1429"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3">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4">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5">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33"/>
  </w:num>
  <w:num w:numId="18">
    <w:abstractNumId w:val="21"/>
  </w:num>
  <w:num w:numId="19">
    <w:abstractNumId w:val="39"/>
  </w:num>
  <w:num w:numId="20">
    <w:abstractNumId w:val="37"/>
  </w:num>
  <w:num w:numId="21">
    <w:abstractNumId w:val="24"/>
  </w:num>
  <w:num w:numId="22">
    <w:abstractNumId w:val="36"/>
  </w:num>
  <w:num w:numId="23">
    <w:abstractNumId w:val="20"/>
  </w:num>
  <w:num w:numId="24">
    <w:abstractNumId w:val="44"/>
  </w:num>
  <w:num w:numId="25">
    <w:abstractNumId w:val="31"/>
  </w:num>
  <w:num w:numId="26">
    <w:abstractNumId w:val="26"/>
  </w:num>
  <w:num w:numId="27">
    <w:abstractNumId w:val="29"/>
  </w:num>
  <w:num w:numId="28">
    <w:abstractNumId w:val="35"/>
  </w:num>
  <w:num w:numId="29">
    <w:abstractNumId w:val="19"/>
  </w:num>
  <w:num w:numId="30">
    <w:abstractNumId w:val="46"/>
  </w:num>
  <w:num w:numId="31">
    <w:abstractNumId w:val="27"/>
  </w:num>
  <w:num w:numId="32">
    <w:abstractNumId w:val="45"/>
  </w:num>
  <w:num w:numId="33">
    <w:abstractNumId w:val="32"/>
  </w:num>
  <w:num w:numId="34">
    <w:abstractNumId w:val="25"/>
  </w:num>
  <w:num w:numId="35">
    <w:abstractNumId w:val="47"/>
  </w:num>
  <w:num w:numId="36">
    <w:abstractNumId w:val="22"/>
  </w:num>
  <w:num w:numId="37">
    <w:abstractNumId w:val="23"/>
  </w:num>
  <w:num w:numId="38">
    <w:abstractNumId w:val="40"/>
  </w:num>
  <w:num w:numId="39">
    <w:abstractNumId w:val="38"/>
  </w:num>
  <w:num w:numId="40">
    <w:abstractNumId w:val="41"/>
  </w:num>
  <w:num w:numId="41">
    <w:abstractNumId w:val="43"/>
  </w:num>
  <w:num w:numId="42">
    <w:abstractNumId w:val="30"/>
  </w:num>
  <w:num w:numId="43">
    <w:abstractNumId w:val="34"/>
  </w:num>
  <w:num w:numId="44">
    <w:abstractNumId w:val="28"/>
  </w:num>
  <w:num w:numId="45">
    <w:abstractNumId w:val="18"/>
  </w:num>
  <w:num w:numId="46">
    <w:abstractNumId w:val="4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202EC3"/>
    <w:rsid w:val="00057809"/>
    <w:rsid w:val="0007194D"/>
    <w:rsid w:val="00074706"/>
    <w:rsid w:val="00076E99"/>
    <w:rsid w:val="000D5671"/>
    <w:rsid w:val="000F69BF"/>
    <w:rsid w:val="00126890"/>
    <w:rsid w:val="0014071D"/>
    <w:rsid w:val="00162D0C"/>
    <w:rsid w:val="00164ADE"/>
    <w:rsid w:val="001A0D68"/>
    <w:rsid w:val="001A272B"/>
    <w:rsid w:val="001E3990"/>
    <w:rsid w:val="001F5DF7"/>
    <w:rsid w:val="00202EC3"/>
    <w:rsid w:val="002100FC"/>
    <w:rsid w:val="002253AA"/>
    <w:rsid w:val="00284D17"/>
    <w:rsid w:val="002A4477"/>
    <w:rsid w:val="002C5DEC"/>
    <w:rsid w:val="002D3118"/>
    <w:rsid w:val="00306D90"/>
    <w:rsid w:val="003300AA"/>
    <w:rsid w:val="00332C70"/>
    <w:rsid w:val="00344777"/>
    <w:rsid w:val="0038478F"/>
    <w:rsid w:val="00391D38"/>
    <w:rsid w:val="003A73C4"/>
    <w:rsid w:val="003F01B4"/>
    <w:rsid w:val="004011D4"/>
    <w:rsid w:val="004014BB"/>
    <w:rsid w:val="00401D68"/>
    <w:rsid w:val="00403C8F"/>
    <w:rsid w:val="00407717"/>
    <w:rsid w:val="00412C7D"/>
    <w:rsid w:val="00414CCA"/>
    <w:rsid w:val="00427B8E"/>
    <w:rsid w:val="00453A36"/>
    <w:rsid w:val="00490F3D"/>
    <w:rsid w:val="00492578"/>
    <w:rsid w:val="004A1E48"/>
    <w:rsid w:val="004B4C79"/>
    <w:rsid w:val="004B6C63"/>
    <w:rsid w:val="004B7B07"/>
    <w:rsid w:val="004E6985"/>
    <w:rsid w:val="00536CD8"/>
    <w:rsid w:val="00543968"/>
    <w:rsid w:val="00547F55"/>
    <w:rsid w:val="005967B9"/>
    <w:rsid w:val="005B194C"/>
    <w:rsid w:val="005B430C"/>
    <w:rsid w:val="00616C4B"/>
    <w:rsid w:val="006A5117"/>
    <w:rsid w:val="006A7FBF"/>
    <w:rsid w:val="006C2E40"/>
    <w:rsid w:val="006C3C40"/>
    <w:rsid w:val="006E0100"/>
    <w:rsid w:val="00721F80"/>
    <w:rsid w:val="00732115"/>
    <w:rsid w:val="00751CDD"/>
    <w:rsid w:val="00782C66"/>
    <w:rsid w:val="007B60BE"/>
    <w:rsid w:val="007C2663"/>
    <w:rsid w:val="007E4741"/>
    <w:rsid w:val="00813B77"/>
    <w:rsid w:val="008524F2"/>
    <w:rsid w:val="0085355B"/>
    <w:rsid w:val="008604BE"/>
    <w:rsid w:val="00884DCC"/>
    <w:rsid w:val="00886604"/>
    <w:rsid w:val="0089227B"/>
    <w:rsid w:val="008A4A30"/>
    <w:rsid w:val="008A5234"/>
    <w:rsid w:val="008D089C"/>
    <w:rsid w:val="0090175C"/>
    <w:rsid w:val="0098586F"/>
    <w:rsid w:val="009922FC"/>
    <w:rsid w:val="0099475E"/>
    <w:rsid w:val="00997F15"/>
    <w:rsid w:val="009A3897"/>
    <w:rsid w:val="009E0DD0"/>
    <w:rsid w:val="009E65F1"/>
    <w:rsid w:val="009F569D"/>
    <w:rsid w:val="00A272E7"/>
    <w:rsid w:val="00A35E5B"/>
    <w:rsid w:val="00A43C49"/>
    <w:rsid w:val="00A76980"/>
    <w:rsid w:val="00AB7E3D"/>
    <w:rsid w:val="00AD2342"/>
    <w:rsid w:val="00AD4484"/>
    <w:rsid w:val="00AF64DE"/>
    <w:rsid w:val="00AF6CD0"/>
    <w:rsid w:val="00B057DF"/>
    <w:rsid w:val="00B06EAF"/>
    <w:rsid w:val="00B147BD"/>
    <w:rsid w:val="00B36966"/>
    <w:rsid w:val="00B417CD"/>
    <w:rsid w:val="00B64D02"/>
    <w:rsid w:val="00B70572"/>
    <w:rsid w:val="00BC00DB"/>
    <w:rsid w:val="00BE3E6C"/>
    <w:rsid w:val="00BF3341"/>
    <w:rsid w:val="00BF6266"/>
    <w:rsid w:val="00C301A2"/>
    <w:rsid w:val="00C32B86"/>
    <w:rsid w:val="00C53CC8"/>
    <w:rsid w:val="00C709F5"/>
    <w:rsid w:val="00C72BAE"/>
    <w:rsid w:val="00C732EA"/>
    <w:rsid w:val="00C918DF"/>
    <w:rsid w:val="00CC0969"/>
    <w:rsid w:val="00CE4D82"/>
    <w:rsid w:val="00D02F33"/>
    <w:rsid w:val="00D0403D"/>
    <w:rsid w:val="00D2449C"/>
    <w:rsid w:val="00D261AF"/>
    <w:rsid w:val="00D26EC8"/>
    <w:rsid w:val="00D452E9"/>
    <w:rsid w:val="00D67CDB"/>
    <w:rsid w:val="00D70F0E"/>
    <w:rsid w:val="00D94BD5"/>
    <w:rsid w:val="00DA606D"/>
    <w:rsid w:val="00DB4785"/>
    <w:rsid w:val="00DE7ADA"/>
    <w:rsid w:val="00E07C88"/>
    <w:rsid w:val="00E343A6"/>
    <w:rsid w:val="00E84E24"/>
    <w:rsid w:val="00EB39AC"/>
    <w:rsid w:val="00EC2042"/>
    <w:rsid w:val="00EC4937"/>
    <w:rsid w:val="00EE450C"/>
    <w:rsid w:val="00F027A1"/>
    <w:rsid w:val="00F05146"/>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qFormat/>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semiHidden/>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iPriority w:val="99"/>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semiHidden/>
    <w:unhideWhenUsed/>
    <w:rsid w:val="00427B8E"/>
    <w:pPr>
      <w:tabs>
        <w:tab w:val="center" w:pos="4677"/>
        <w:tab w:val="right" w:pos="9355"/>
      </w:tabs>
    </w:pPr>
  </w:style>
  <w:style w:type="character" w:customStyle="1" w:styleId="af6">
    <w:name w:val="Нижний колонтитул Знак"/>
    <w:basedOn w:val="a0"/>
    <w:link w:val="af5"/>
    <w:uiPriority w:val="99"/>
    <w:semiHidden/>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Standard">
    <w:name w:val="Standard"/>
    <w:qFormat/>
    <w:rsid w:val="00A35E5B"/>
    <w:pPr>
      <w:widowControl w:val="0"/>
      <w:suppressAutoHyphens/>
    </w:pPr>
    <w:rPr>
      <w:rFonts w:ascii="Times New Roman" w:eastAsia="Andale Sans UI" w:hAnsi="Times New Roman"/>
      <w:sz w:val="24"/>
      <w:szCs w:val="24"/>
      <w:lang w:val="de-DE" w:eastAsia="ja-JP" w:bidi="fa-IR"/>
    </w:rPr>
  </w:style>
  <w:style w:type="paragraph" w:customStyle="1" w:styleId="afb">
    <w:name w:val="Заголовок"/>
    <w:basedOn w:val="Standard"/>
    <w:next w:val="af0"/>
    <w:qFormat/>
    <w:rsid w:val="00A76980"/>
    <w:pPr>
      <w:keepNext/>
      <w:spacing w:before="240" w:after="120"/>
    </w:pPr>
    <w:rPr>
      <w:rFonts w:ascii="Arial" w:hAnsi="Arial" w:cs="Tahoma"/>
      <w:sz w:val="28"/>
      <w:szCs w:val="28"/>
    </w:rPr>
  </w:style>
  <w:style w:type="paragraph" w:customStyle="1" w:styleId="Textbody">
    <w:name w:val="Text body"/>
    <w:basedOn w:val="Standard"/>
    <w:qFormat/>
    <w:rsid w:val="00A76980"/>
    <w:pPr>
      <w:spacing w:after="120"/>
    </w:p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User\Desktop\&#1084;&#1086;&#1080;%20&#1076;&#1086;&#1082;&#1091;&#1084;&#1077;&#1085;&#1090;&#1099;\%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ekseev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C74E-F070-4E68-94EC-7C340D39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2025-07-24T02:48:00Z</cp:lastPrinted>
  <dcterms:created xsi:type="dcterms:W3CDTF">2025-07-24T02:46:00Z</dcterms:created>
  <dcterms:modified xsi:type="dcterms:W3CDTF">2025-07-24T02:48:00Z</dcterms:modified>
</cp:coreProperties>
</file>