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A272E7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3A1E75">
        <w:rPr>
          <w:rFonts w:ascii="Times New Roman" w:hAnsi="Times New Roman"/>
          <w:b/>
        </w:rPr>
        <w:t>5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4978F4">
        <w:rPr>
          <w:rFonts w:ascii="Times New Roman" w:hAnsi="Times New Roman"/>
          <w:b/>
        </w:rPr>
        <w:t>0</w:t>
      </w:r>
      <w:r w:rsidR="00DA296C">
        <w:rPr>
          <w:rFonts w:ascii="Times New Roman" w:hAnsi="Times New Roman"/>
          <w:b/>
        </w:rPr>
        <w:t>4</w:t>
      </w:r>
      <w:r w:rsidR="004978F4">
        <w:rPr>
          <w:rFonts w:ascii="Times New Roman" w:hAnsi="Times New Roman"/>
          <w:b/>
        </w:rPr>
        <w:t>.</w:t>
      </w:r>
      <w:r w:rsidR="00A35E5B">
        <w:rPr>
          <w:rFonts w:ascii="Times New Roman" w:hAnsi="Times New Roman"/>
          <w:b/>
        </w:rPr>
        <w:t>0</w:t>
      </w:r>
      <w:r w:rsidR="004978F4">
        <w:rPr>
          <w:rFonts w:ascii="Times New Roman" w:hAnsi="Times New Roman"/>
          <w:b/>
        </w:rPr>
        <w:t>3</w:t>
      </w:r>
      <w:r w:rsidR="00A35E5B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D6137D" w:rsidRDefault="00D6137D" w:rsidP="00D6137D">
      <w:pPr>
        <w:spacing w:after="0" w:line="240" w:lineRule="auto"/>
      </w:pP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>АЛЕКСЕЕВСКИЙ СЕЛЬСКИЙ СОВЕТ ДЕПУТАТОВ</w:t>
      </w: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КУРАГИНСКОГО РАЙОНА КРАСНОЯРСКОГО КРАЯ   </w:t>
      </w:r>
    </w:p>
    <w:p w:rsidR="004978F4" w:rsidRPr="004978F4" w:rsidRDefault="004978F4" w:rsidP="004978F4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978F4" w:rsidRPr="004978F4" w:rsidRDefault="004978F4" w:rsidP="004978F4">
      <w:pPr>
        <w:spacing w:line="360" w:lineRule="auto"/>
        <w:rPr>
          <w:rFonts w:ascii="Times New Roman" w:hAnsi="Times New Roman"/>
          <w:sz w:val="18"/>
          <w:szCs w:val="18"/>
        </w:rPr>
      </w:pPr>
      <w:r w:rsidRPr="004978F4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4978F4">
        <w:rPr>
          <w:rFonts w:ascii="Times New Roman" w:hAnsi="Times New Roman"/>
          <w:sz w:val="18"/>
          <w:szCs w:val="18"/>
        </w:rPr>
        <w:t xml:space="preserve">    РЕШЕНИЕ</w:t>
      </w:r>
    </w:p>
    <w:p w:rsidR="00C55884" w:rsidRPr="00C55884" w:rsidRDefault="00C55884" w:rsidP="00C5588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C55884">
        <w:rPr>
          <w:rFonts w:ascii="Times New Roman" w:hAnsi="Times New Roman"/>
          <w:sz w:val="18"/>
          <w:szCs w:val="18"/>
        </w:rPr>
        <w:t>01.03.2024                                     с. Алексеевка                               № 39-135р</w:t>
      </w:r>
    </w:p>
    <w:p w:rsidR="00C55884" w:rsidRPr="00C55884" w:rsidRDefault="00C55884" w:rsidP="00C55884">
      <w:pPr>
        <w:spacing w:after="0"/>
        <w:rPr>
          <w:rFonts w:ascii="Times New Roman" w:hAnsi="Times New Roman"/>
          <w:b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 xml:space="preserve">            </w:t>
      </w:r>
      <w:r w:rsidRPr="00C55884">
        <w:rPr>
          <w:rFonts w:ascii="Times New Roman" w:hAnsi="Times New Roman"/>
          <w:b/>
          <w:sz w:val="18"/>
          <w:szCs w:val="18"/>
        </w:rPr>
        <w:t xml:space="preserve">Об избрании Главы </w:t>
      </w:r>
    </w:p>
    <w:p w:rsidR="00C55884" w:rsidRPr="00C55884" w:rsidRDefault="00C55884" w:rsidP="00C55884">
      <w:pPr>
        <w:widowControl w:val="0"/>
        <w:autoSpaceDE w:val="0"/>
        <w:spacing w:after="0"/>
        <w:ind w:right="-441"/>
        <w:jc w:val="both"/>
        <w:rPr>
          <w:rFonts w:ascii="Times New Roman" w:hAnsi="Times New Roman"/>
          <w:b/>
          <w:sz w:val="18"/>
          <w:szCs w:val="18"/>
        </w:rPr>
      </w:pPr>
      <w:r w:rsidRPr="00C55884">
        <w:rPr>
          <w:rFonts w:ascii="Times New Roman" w:hAnsi="Times New Roman"/>
          <w:b/>
          <w:sz w:val="18"/>
          <w:szCs w:val="18"/>
        </w:rPr>
        <w:t>Алексеевского сельсовета</w:t>
      </w:r>
    </w:p>
    <w:p w:rsidR="00C55884" w:rsidRPr="00C55884" w:rsidRDefault="00C55884" w:rsidP="00C55884">
      <w:pPr>
        <w:widowControl w:val="0"/>
        <w:autoSpaceDE w:val="0"/>
        <w:spacing w:after="0"/>
        <w:ind w:right="-6"/>
        <w:jc w:val="both"/>
        <w:rPr>
          <w:rFonts w:ascii="Times New Roman" w:hAnsi="Times New Roman"/>
          <w:sz w:val="18"/>
          <w:szCs w:val="18"/>
        </w:rPr>
      </w:pPr>
    </w:p>
    <w:p w:rsidR="00C55884" w:rsidRPr="00C55884" w:rsidRDefault="00C55884" w:rsidP="00C55884">
      <w:pPr>
        <w:widowControl w:val="0"/>
        <w:autoSpaceDE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>Рассмотрев решение конкурсной комиссии от 26.02.2024 года, в соответствии со статьей 36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Алексеевский сельсовет, Алексеевский сельский Совет депутатов</w:t>
      </w:r>
      <w:r w:rsidRPr="00C5588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55884">
        <w:rPr>
          <w:rFonts w:ascii="Times New Roman" w:hAnsi="Times New Roman"/>
          <w:sz w:val="18"/>
          <w:szCs w:val="18"/>
        </w:rPr>
        <w:t xml:space="preserve">РЕШИЛ: </w:t>
      </w:r>
    </w:p>
    <w:p w:rsidR="00C55884" w:rsidRPr="00C55884" w:rsidRDefault="00C55884" w:rsidP="00C55884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iCs/>
          <w:color w:val="000000"/>
          <w:sz w:val="18"/>
          <w:szCs w:val="18"/>
        </w:rPr>
      </w:pPr>
      <w:r w:rsidRPr="00C55884">
        <w:rPr>
          <w:rFonts w:ascii="Times New Roman" w:hAnsi="Times New Roman"/>
          <w:iCs/>
          <w:color w:val="000000"/>
          <w:sz w:val="18"/>
          <w:szCs w:val="18"/>
        </w:rPr>
        <w:t>1. Избрать Главой Алексеевского сельсовета Романченко Марию Васильевну.</w:t>
      </w:r>
    </w:p>
    <w:p w:rsidR="00C55884" w:rsidRPr="00C55884" w:rsidRDefault="00C55884" w:rsidP="00C55884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iCs/>
          <w:color w:val="000000"/>
          <w:sz w:val="18"/>
          <w:szCs w:val="18"/>
        </w:rPr>
        <w:t xml:space="preserve">2. </w:t>
      </w:r>
      <w:proofErr w:type="gramStart"/>
      <w:r w:rsidRPr="00C55884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C55884">
        <w:rPr>
          <w:rFonts w:ascii="Times New Roman" w:hAnsi="Times New Roman"/>
          <w:sz w:val="18"/>
          <w:szCs w:val="18"/>
        </w:rPr>
        <w:t xml:space="preserve"> исполнением настоящего решения возложить на председателя Алексеевского сельского Совета депутатов (Лазарева А.С).</w:t>
      </w:r>
    </w:p>
    <w:p w:rsidR="00C55884" w:rsidRPr="00C55884" w:rsidRDefault="00C55884" w:rsidP="00C55884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>3. Опубликовать решение в газете «Алексеевские вести» и на официальном интернет-сайте администрации Алексеевского сельсовета (https://alekseevvskij-r04.gosweb.gosuslugi.ru/).</w:t>
      </w:r>
    </w:p>
    <w:p w:rsidR="00C55884" w:rsidRPr="00C55884" w:rsidRDefault="00C55884" w:rsidP="00C55884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iCs/>
          <w:color w:val="000000"/>
          <w:sz w:val="18"/>
          <w:szCs w:val="18"/>
        </w:rPr>
        <w:t>4. Настоящее решение вступает в силу со дня, следующего за днем его официального опубликования (обнародования).</w:t>
      </w:r>
    </w:p>
    <w:tbl>
      <w:tblPr>
        <w:tblW w:w="143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53"/>
        <w:gridCol w:w="4819"/>
      </w:tblGrid>
      <w:tr w:rsidR="00C55884" w:rsidRPr="00C55884" w:rsidTr="00586374">
        <w:tc>
          <w:tcPr>
            <w:tcW w:w="9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884" w:rsidRPr="00C55884" w:rsidRDefault="00C55884" w:rsidP="00586374">
            <w:pPr>
              <w:pStyle w:val="afc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5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Председатель </w:t>
            </w:r>
            <w:proofErr w:type="gramStart"/>
            <w:r w:rsidRPr="00C55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Алексеевского</w:t>
            </w:r>
            <w:proofErr w:type="gramEnd"/>
            <w:r w:rsidRPr="00C55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сельского</w:t>
            </w:r>
          </w:p>
          <w:p w:rsidR="00C55884" w:rsidRPr="00C55884" w:rsidRDefault="00C55884" w:rsidP="00586374">
            <w:pPr>
              <w:pStyle w:val="afc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5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Совета депутатов                                                                                  А.С. Лазарев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884" w:rsidRPr="00C55884" w:rsidRDefault="00C55884" w:rsidP="00586374">
            <w:pPr>
              <w:pStyle w:val="afc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C55884" w:rsidRPr="009C7EFB" w:rsidRDefault="00C55884" w:rsidP="00C5588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55884" w:rsidRPr="00C55884" w:rsidRDefault="00C55884" w:rsidP="00C5588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>АЛЕКСЕЕВСКИЙ СЕЛЬСКИЙ СОВЕТ ДЕПУТАТОВ</w:t>
      </w:r>
    </w:p>
    <w:p w:rsidR="00C55884" w:rsidRPr="00C55884" w:rsidRDefault="00C55884" w:rsidP="00C5588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>КУРАГИНСКОГО РАЙОНА КРАСНОЯРСКОГО КРАЯ</w:t>
      </w:r>
    </w:p>
    <w:p w:rsidR="00C55884" w:rsidRDefault="00C55884" w:rsidP="00C55884">
      <w:pPr>
        <w:pStyle w:val="4"/>
        <w:jc w:val="center"/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55884">
        <w:rPr>
          <w:rFonts w:ascii="Times New Roman" w:hAnsi="Times New Roman"/>
          <w:b w:val="0"/>
          <w:i w:val="0"/>
          <w:color w:val="auto"/>
          <w:sz w:val="18"/>
          <w:szCs w:val="18"/>
        </w:rPr>
        <w:t>РЕШЕНИЕ</w:t>
      </w:r>
    </w:p>
    <w:p w:rsidR="00C55884" w:rsidRPr="00C55884" w:rsidRDefault="00C55884" w:rsidP="00C55884">
      <w:pPr>
        <w:tabs>
          <w:tab w:val="left" w:pos="748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C55884">
        <w:rPr>
          <w:rFonts w:ascii="Times New Roman" w:hAnsi="Times New Roman"/>
          <w:sz w:val="18"/>
          <w:szCs w:val="18"/>
        </w:rPr>
        <w:t>01.03.2024                                     с</w:t>
      </w:r>
      <w:proofErr w:type="gramStart"/>
      <w:r w:rsidRPr="00C55884">
        <w:rPr>
          <w:rFonts w:ascii="Times New Roman" w:hAnsi="Times New Roman"/>
          <w:sz w:val="18"/>
          <w:szCs w:val="18"/>
        </w:rPr>
        <w:t>.А</w:t>
      </w:r>
      <w:proofErr w:type="gramEnd"/>
      <w:r w:rsidRPr="00C55884">
        <w:rPr>
          <w:rFonts w:ascii="Times New Roman" w:hAnsi="Times New Roman"/>
          <w:sz w:val="18"/>
          <w:szCs w:val="18"/>
        </w:rPr>
        <w:t>лексеевка                                     № 39-137р</w:t>
      </w:r>
    </w:p>
    <w:p w:rsidR="00C55884" w:rsidRPr="00C55884" w:rsidRDefault="00C55884" w:rsidP="00C55884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</w:t>
      </w:r>
      <w:r w:rsidRPr="00C5588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</w:t>
      </w:r>
    </w:p>
    <w:p w:rsidR="00C55884" w:rsidRPr="00C55884" w:rsidRDefault="00C55884" w:rsidP="00C55884">
      <w:pPr>
        <w:spacing w:after="0"/>
        <w:rPr>
          <w:rFonts w:ascii="Times New Roman" w:hAnsi="Times New Roman"/>
          <w:b/>
          <w:sz w:val="18"/>
          <w:szCs w:val="18"/>
        </w:rPr>
      </w:pPr>
      <w:r w:rsidRPr="00C55884">
        <w:rPr>
          <w:rFonts w:ascii="Times New Roman" w:hAnsi="Times New Roman"/>
          <w:b/>
          <w:sz w:val="18"/>
          <w:szCs w:val="18"/>
        </w:rPr>
        <w:t xml:space="preserve">Об  утверждении  Плана работы  </w:t>
      </w:r>
    </w:p>
    <w:p w:rsidR="00C55884" w:rsidRPr="00C55884" w:rsidRDefault="00C55884" w:rsidP="00C55884">
      <w:pPr>
        <w:spacing w:after="0"/>
        <w:rPr>
          <w:rFonts w:ascii="Times New Roman" w:hAnsi="Times New Roman"/>
          <w:b/>
          <w:sz w:val="18"/>
          <w:szCs w:val="18"/>
        </w:rPr>
      </w:pPr>
      <w:r w:rsidRPr="00C55884">
        <w:rPr>
          <w:rFonts w:ascii="Times New Roman" w:hAnsi="Times New Roman"/>
          <w:b/>
          <w:sz w:val="18"/>
          <w:szCs w:val="18"/>
        </w:rPr>
        <w:t xml:space="preserve">Алексеевского  сельского  Совета  депутатов </w:t>
      </w:r>
    </w:p>
    <w:p w:rsidR="00C55884" w:rsidRPr="00C55884" w:rsidRDefault="00C55884" w:rsidP="00C55884">
      <w:pPr>
        <w:spacing w:after="0"/>
        <w:rPr>
          <w:rFonts w:ascii="Times New Roman" w:hAnsi="Times New Roman"/>
          <w:b/>
          <w:sz w:val="18"/>
          <w:szCs w:val="18"/>
        </w:rPr>
      </w:pPr>
      <w:r w:rsidRPr="00C55884">
        <w:rPr>
          <w:rFonts w:ascii="Times New Roman" w:hAnsi="Times New Roman"/>
          <w:b/>
          <w:sz w:val="18"/>
          <w:szCs w:val="18"/>
        </w:rPr>
        <w:t xml:space="preserve"> на </w:t>
      </w:r>
      <w:r w:rsidRPr="00C55884">
        <w:rPr>
          <w:rFonts w:ascii="Times New Roman" w:hAnsi="Times New Roman"/>
          <w:b/>
          <w:sz w:val="18"/>
          <w:szCs w:val="18"/>
          <w:lang w:val="en-US"/>
        </w:rPr>
        <w:t>I</w:t>
      </w:r>
      <w:r w:rsidRPr="00C55884">
        <w:rPr>
          <w:rFonts w:ascii="Times New Roman" w:hAnsi="Times New Roman"/>
          <w:b/>
          <w:sz w:val="18"/>
          <w:szCs w:val="18"/>
        </w:rPr>
        <w:t xml:space="preserve"> полугодие 2024 года</w:t>
      </w:r>
    </w:p>
    <w:p w:rsidR="00C55884" w:rsidRPr="00C55884" w:rsidRDefault="00C55884" w:rsidP="00C5588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>На  основании  Устава Алексеевского сельсовета  Курагинского района Красноярского края, в соответствие с требованиями Федерального закона от 06.10.2003 № 131-ФЗ «Об общих принципах организации местного самоуправления в Российской Федерации», Алексеевский сельский Совет депутатов  РЕШИЛ:</w:t>
      </w:r>
    </w:p>
    <w:p w:rsidR="00C55884" w:rsidRPr="00C55884" w:rsidRDefault="00C55884" w:rsidP="00C55884">
      <w:pPr>
        <w:pStyle w:val="15"/>
        <w:autoSpaceDE w:val="0"/>
        <w:autoSpaceDN w:val="0"/>
        <w:adjustRightInd w:val="0"/>
        <w:ind w:left="0"/>
        <w:rPr>
          <w:sz w:val="18"/>
          <w:szCs w:val="18"/>
          <w:lang w:val="ru-RU"/>
        </w:rPr>
      </w:pPr>
      <w:r w:rsidRPr="00C55884">
        <w:rPr>
          <w:sz w:val="18"/>
          <w:szCs w:val="18"/>
          <w:lang w:val="ru-RU"/>
        </w:rPr>
        <w:t xml:space="preserve">           1. Утвердить  План   работы  Алексеевского сельского  Совета  депутатов  на </w:t>
      </w:r>
      <w:r w:rsidRPr="00C55884">
        <w:rPr>
          <w:sz w:val="18"/>
          <w:szCs w:val="18"/>
        </w:rPr>
        <w:t>I</w:t>
      </w:r>
      <w:r w:rsidRPr="00C55884">
        <w:rPr>
          <w:sz w:val="18"/>
          <w:szCs w:val="18"/>
          <w:lang w:val="ru-RU"/>
        </w:rPr>
        <w:t xml:space="preserve"> полугодие 2024 года (Приложение № 1).</w:t>
      </w:r>
    </w:p>
    <w:p w:rsidR="00C55884" w:rsidRPr="00C55884" w:rsidRDefault="00C55884" w:rsidP="00C5588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 xml:space="preserve">           2. </w:t>
      </w:r>
      <w:proofErr w:type="gramStart"/>
      <w:r w:rsidRPr="00C55884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C55884">
        <w:rPr>
          <w:rFonts w:ascii="Times New Roman" w:hAnsi="Times New Roman"/>
          <w:sz w:val="18"/>
          <w:szCs w:val="18"/>
        </w:rPr>
        <w:t xml:space="preserve"> исполнением настоящего решения возложить на Председателя Совета депутатов (А.С. Лазарева).</w:t>
      </w:r>
    </w:p>
    <w:p w:rsidR="00C55884" w:rsidRPr="00C55884" w:rsidRDefault="00C55884" w:rsidP="00C5588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 xml:space="preserve">          3. Опубликовать решение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C55884" w:rsidRPr="00C55884" w:rsidRDefault="00C55884" w:rsidP="00C5588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 xml:space="preserve">        4. Настоящее решение вступает в силу со дня, следующего за днем его официального опубликования (обнародования).</w:t>
      </w:r>
    </w:p>
    <w:p w:rsidR="00C55884" w:rsidRPr="00C55884" w:rsidRDefault="00C55884" w:rsidP="00C5588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 xml:space="preserve"> </w:t>
      </w:r>
    </w:p>
    <w:p w:rsidR="00C55884" w:rsidRPr="00C55884" w:rsidRDefault="00C55884" w:rsidP="00C5588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 xml:space="preserve"> Председателя                                                                     Глава сельсовета</w:t>
      </w:r>
    </w:p>
    <w:p w:rsidR="00C55884" w:rsidRPr="00C55884" w:rsidRDefault="00C55884" w:rsidP="00C5588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 xml:space="preserve">   Совета депутатов                                                                   М.В. Романченко        </w:t>
      </w:r>
    </w:p>
    <w:p w:rsidR="00C55884" w:rsidRPr="00C55884" w:rsidRDefault="00C55884" w:rsidP="00C5588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 xml:space="preserve">                        А.С. Лазарев</w:t>
      </w:r>
    </w:p>
    <w:tbl>
      <w:tblPr>
        <w:tblW w:w="11199" w:type="dxa"/>
        <w:tblInd w:w="-1168" w:type="dxa"/>
        <w:tblLayout w:type="fixed"/>
        <w:tblLook w:val="04A0"/>
      </w:tblPr>
      <w:tblGrid>
        <w:gridCol w:w="850"/>
        <w:gridCol w:w="3056"/>
        <w:gridCol w:w="3324"/>
        <w:gridCol w:w="3969"/>
      </w:tblGrid>
      <w:tr w:rsidR="00C55884" w:rsidRPr="00C55884" w:rsidTr="00586374">
        <w:trPr>
          <w:trHeight w:val="36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884" w:rsidRPr="00C55884" w:rsidRDefault="00C55884" w:rsidP="00C558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884" w:rsidRPr="00C55884" w:rsidRDefault="00C55884" w:rsidP="00C558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84" w:rsidRPr="00C55884" w:rsidRDefault="00C55884" w:rsidP="00C558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55884" w:rsidRPr="00C55884" w:rsidRDefault="00C55884" w:rsidP="00C558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</w:tc>
      </w:tr>
      <w:tr w:rsidR="00C55884" w:rsidRPr="00C55884" w:rsidTr="00586374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884" w:rsidRPr="00C55884" w:rsidRDefault="00C55884" w:rsidP="00C558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884" w:rsidRPr="00C55884" w:rsidRDefault="00C55884" w:rsidP="00C558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84" w:rsidRPr="00C55884" w:rsidRDefault="00C55884" w:rsidP="00C558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55884" w:rsidRPr="00C55884" w:rsidRDefault="00C55884" w:rsidP="00C558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 xml:space="preserve">к решению </w:t>
            </w:r>
            <w:proofErr w:type="gramStart"/>
            <w:r w:rsidRPr="00C55884">
              <w:rPr>
                <w:rFonts w:ascii="Times New Roman" w:hAnsi="Times New Roman"/>
                <w:sz w:val="18"/>
                <w:szCs w:val="18"/>
              </w:rPr>
              <w:t>Алексеевского</w:t>
            </w:r>
            <w:proofErr w:type="gramEnd"/>
            <w:r w:rsidRPr="00C55884">
              <w:rPr>
                <w:rFonts w:ascii="Times New Roman" w:hAnsi="Times New Roman"/>
                <w:sz w:val="18"/>
                <w:szCs w:val="18"/>
              </w:rPr>
              <w:t xml:space="preserve">  сельского </w:t>
            </w:r>
          </w:p>
        </w:tc>
      </w:tr>
      <w:tr w:rsidR="00C55884" w:rsidRPr="00C55884" w:rsidTr="00586374">
        <w:trPr>
          <w:trHeight w:val="27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884" w:rsidRPr="00C55884" w:rsidRDefault="00C55884" w:rsidP="00C558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884" w:rsidRPr="00C55884" w:rsidRDefault="00C55884" w:rsidP="00C558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84" w:rsidRPr="00C55884" w:rsidRDefault="00C55884" w:rsidP="00C558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55884" w:rsidRPr="00C55884" w:rsidRDefault="00C55884" w:rsidP="00C558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 xml:space="preserve">Совета депутатов </w:t>
            </w:r>
          </w:p>
        </w:tc>
      </w:tr>
    </w:tbl>
    <w:p w:rsidR="00C55884" w:rsidRPr="00C55884" w:rsidRDefault="00C55884" w:rsidP="00C55884">
      <w:pPr>
        <w:spacing w:after="0"/>
        <w:ind w:left="4860"/>
        <w:contextualSpacing/>
        <w:jc w:val="both"/>
        <w:rPr>
          <w:rFonts w:ascii="Times New Roman" w:hAnsi="Times New Roman"/>
          <w:sz w:val="18"/>
          <w:szCs w:val="18"/>
        </w:rPr>
      </w:pPr>
      <w:r w:rsidRPr="00C55884">
        <w:rPr>
          <w:rFonts w:ascii="Times New Roman" w:hAnsi="Times New Roman"/>
          <w:sz w:val="18"/>
          <w:szCs w:val="18"/>
        </w:rPr>
        <w:t xml:space="preserve">                     от 01.03.2024   № 39-137р</w:t>
      </w:r>
    </w:p>
    <w:p w:rsidR="00C55884" w:rsidRPr="00C55884" w:rsidRDefault="00C55884" w:rsidP="00C55884">
      <w:pPr>
        <w:shd w:val="clear" w:color="auto" w:fill="FFFFFF"/>
        <w:contextualSpacing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C55884" w:rsidRPr="00C55884" w:rsidRDefault="00C55884" w:rsidP="00C55884">
      <w:pPr>
        <w:shd w:val="clear" w:color="auto" w:fill="FFFFFF"/>
        <w:spacing w:before="180" w:after="180"/>
        <w:jc w:val="center"/>
        <w:rPr>
          <w:rFonts w:ascii="Times New Roman" w:hAnsi="Times New Roman"/>
          <w:color w:val="000000"/>
          <w:sz w:val="18"/>
          <w:szCs w:val="18"/>
        </w:rPr>
      </w:pPr>
      <w:r w:rsidRPr="00C55884">
        <w:rPr>
          <w:rFonts w:ascii="Times New Roman" w:hAnsi="Times New Roman"/>
          <w:b/>
          <w:bCs/>
          <w:color w:val="000000"/>
          <w:sz w:val="18"/>
          <w:szCs w:val="18"/>
        </w:rPr>
        <w:t>ПЛАН РАБОТЫ</w:t>
      </w:r>
    </w:p>
    <w:p w:rsidR="00C55884" w:rsidRPr="00C55884" w:rsidRDefault="00C55884" w:rsidP="00C55884">
      <w:pPr>
        <w:shd w:val="clear" w:color="auto" w:fill="FFFFFF"/>
        <w:spacing w:before="180" w:after="180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C55884">
        <w:rPr>
          <w:rFonts w:ascii="Times New Roman" w:hAnsi="Times New Roman"/>
          <w:b/>
          <w:bCs/>
          <w:color w:val="000000"/>
          <w:sz w:val="18"/>
          <w:szCs w:val="18"/>
        </w:rPr>
        <w:t>Алексеевского  сельского Совета депутатов на I полугодие 2024 года</w:t>
      </w:r>
      <w:r w:rsidRPr="00C5588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485"/>
        <w:gridCol w:w="2059"/>
        <w:gridCol w:w="3237"/>
      </w:tblGrid>
      <w:tr w:rsidR="00C55884" w:rsidRPr="00C55884" w:rsidTr="00C55884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55884">
              <w:rPr>
                <w:rFonts w:ascii="Times New Roman" w:hAnsi="Times New Roman"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 w:rsidRPr="00C5588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C5588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lastRenderedPageBreak/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Срок проведения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Ответственные исполнители</w:t>
            </w:r>
          </w:p>
        </w:tc>
      </w:tr>
      <w:tr w:rsidR="00C55884" w:rsidRPr="00C55884" w:rsidTr="00C558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55884" w:rsidRPr="00C55884" w:rsidTr="00C558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Заседания сельского Совета депутатов Алексеевского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5884" w:rsidRPr="00C55884" w:rsidTr="00C558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884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Проведение очередных заседаний   сельского Совета депутатов Алексеевского сельсовета: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5884" w:rsidRPr="00C55884" w:rsidTr="00C558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884">
              <w:rPr>
                <w:rFonts w:ascii="Times New Roman" w:hAnsi="Times New Roman"/>
                <w:b/>
                <w:sz w:val="18"/>
                <w:szCs w:val="18"/>
              </w:rPr>
              <w:t>1.1.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Об избрании Главы МО Алексеевский сельсовет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февраль-март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Председатель Алексеевского сельского Совета депутатов</w:t>
            </w:r>
          </w:p>
        </w:tc>
      </w:tr>
      <w:tr w:rsidR="00C55884" w:rsidRPr="00C55884" w:rsidTr="00C558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О внесении изменений и дополнений в Устав Алексеевского сельсовета Курагинского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февраль - март по мере необходимости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Председатель Алексеевского сельского Совета депутатов</w:t>
            </w:r>
          </w:p>
        </w:tc>
      </w:tr>
      <w:tr w:rsidR="00C55884" w:rsidRPr="00C55884" w:rsidTr="00C55884">
        <w:trPr>
          <w:trHeight w:val="8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О внесении изменений и дополнений в решение «О бюджете Алексеевского сельсовета  на 2023 год и на период 2024 и 2025 годов.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 xml:space="preserve">Председатель Алексеевского сельского Совета депутатов, бухгалтер Алексеевского сельсовета </w:t>
            </w:r>
          </w:p>
        </w:tc>
      </w:tr>
      <w:tr w:rsidR="00C55884" w:rsidRPr="00C55884" w:rsidTr="00C558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Внесение изменений и дополнений в нормативные правовые акты.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Председатель Алексеевского сельского Совета депутатов, Зам. Главы Алексеевского сельсовета</w:t>
            </w:r>
          </w:p>
        </w:tc>
      </w:tr>
      <w:tr w:rsidR="00C55884" w:rsidRPr="00C55884" w:rsidTr="00C558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Об исполнении бюджета Алексеевского сельсовета  за 2023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C55884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Председатель Алексеевского сельского Совета депутатов</w:t>
            </w:r>
          </w:p>
        </w:tc>
      </w:tr>
      <w:tr w:rsidR="00C55884" w:rsidRPr="00C55884" w:rsidTr="00C55884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Отчет Главы Алексеевского  сельсовета  о результатах своей деятельности и о результатах деятельности администрации сельсовета  за 2023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58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 </w:t>
            </w:r>
            <w:r w:rsidRPr="00C55884">
              <w:rPr>
                <w:rFonts w:ascii="Times New Roman" w:hAnsi="Times New Roman"/>
                <w:sz w:val="18"/>
                <w:szCs w:val="18"/>
              </w:rPr>
              <w:t>квартал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Глава Алексеевского сельсовета, бухгалтер сельсовета</w:t>
            </w:r>
          </w:p>
        </w:tc>
      </w:tr>
      <w:tr w:rsidR="00C55884" w:rsidRPr="00C55884" w:rsidTr="00C558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Об исполнении бюджета Алексеевского сельсовета  за 1 квартал 2024 года.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Глава Алексеевского сельсовета, бухгалтер сельсовета</w:t>
            </w:r>
          </w:p>
        </w:tc>
      </w:tr>
      <w:tr w:rsidR="00C55884" w:rsidRPr="00C55884" w:rsidTr="00C558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 xml:space="preserve">Об утверждении </w:t>
            </w:r>
            <w:proofErr w:type="gramStart"/>
            <w:r w:rsidRPr="00C55884">
              <w:rPr>
                <w:rFonts w:ascii="Times New Roman" w:hAnsi="Times New Roman"/>
                <w:sz w:val="18"/>
                <w:szCs w:val="18"/>
              </w:rPr>
              <w:t>плана работы  Совета депутатов Алексеевского сельского Совета депутатов</w:t>
            </w:r>
            <w:proofErr w:type="gramEnd"/>
            <w:r w:rsidRPr="00C55884">
              <w:rPr>
                <w:rFonts w:ascii="Times New Roman" w:hAnsi="Times New Roman"/>
                <w:sz w:val="18"/>
                <w:szCs w:val="18"/>
              </w:rPr>
              <w:t xml:space="preserve"> на 2 полугодие 2024 года.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II </w:t>
            </w:r>
            <w:r w:rsidRPr="00C55884">
              <w:rPr>
                <w:rFonts w:ascii="Times New Roman" w:hAnsi="Times New Roman"/>
                <w:sz w:val="18"/>
                <w:szCs w:val="18"/>
              </w:rPr>
              <w:t>квартал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Председатель Совета депутатов,</w:t>
            </w:r>
          </w:p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Председатели постоянных комиссий</w:t>
            </w:r>
          </w:p>
        </w:tc>
      </w:tr>
      <w:tr w:rsidR="00C55884" w:rsidRPr="00C55884" w:rsidTr="00C55884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884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Заседания постоянных комиссий  Совета депутатов Алексеевского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Председатель Совета депутатов</w:t>
            </w:r>
          </w:p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5884" w:rsidRPr="00C55884" w:rsidTr="00C55884">
        <w:trPr>
          <w:trHeight w:val="7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Заседания постоянных комиссий  Совета депутатов Алексеевского сельсовета по вопросам, выносимым на заседании 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Председатели постоянных комиссий</w:t>
            </w:r>
          </w:p>
        </w:tc>
      </w:tr>
      <w:tr w:rsidR="00C55884" w:rsidRPr="00C55884" w:rsidTr="00C55884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884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Организационная и информационная работа с населением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5884" w:rsidRPr="00C55884" w:rsidTr="00C55884">
        <w:trPr>
          <w:trHeight w:val="8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Проведение встреч с избирателями, участие в собраниях   граждан по вопросам местного значения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C5588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 xml:space="preserve">Председатель Совета депутатов, Глава сельсовета, </w:t>
            </w:r>
          </w:p>
          <w:p w:rsidR="00C55884" w:rsidRPr="00C55884" w:rsidRDefault="00C55884" w:rsidP="00C5588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депутаты Алексеевского сельского Совета депутатов</w:t>
            </w:r>
          </w:p>
        </w:tc>
      </w:tr>
      <w:tr w:rsidR="00C55884" w:rsidRPr="00C55884" w:rsidTr="00C55884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Проведение публичных слушаний  по вопросам внесения изменений  и дополнений в Устав Алексеевского сельского Совета депутатов, проекта  бюджета на 2025г.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C5588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 xml:space="preserve">Председатель Совета депутатов, Глава сельсовета, </w:t>
            </w:r>
          </w:p>
          <w:p w:rsidR="00C55884" w:rsidRPr="00C55884" w:rsidRDefault="00C55884" w:rsidP="00C5588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депутаты Алексеевского сельского Совета депутатов</w:t>
            </w:r>
          </w:p>
        </w:tc>
      </w:tr>
      <w:tr w:rsidR="00C55884" w:rsidRPr="00C55884" w:rsidTr="00C55884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3.3.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Опубликование (обнародование) принятых Советом депутатов решений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 xml:space="preserve">Зам. Главы сельсовета </w:t>
            </w:r>
          </w:p>
        </w:tc>
      </w:tr>
      <w:tr w:rsidR="00C55884" w:rsidRPr="00C55884" w:rsidTr="00C55884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Председатель Совета депутатов, делопроизводитель, специалист</w:t>
            </w:r>
          </w:p>
        </w:tc>
      </w:tr>
      <w:tr w:rsidR="00C55884" w:rsidRPr="00C55884" w:rsidTr="00C55884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3.5.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55884">
              <w:rPr>
                <w:rFonts w:ascii="Times New Roman" w:hAnsi="Times New Roman"/>
                <w:color w:val="000000"/>
                <w:sz w:val="18"/>
                <w:szCs w:val="18"/>
              </w:rPr>
              <w:t>Рассмотрение протестов, представлений органов прокуратуры.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586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84" w:rsidRPr="00C55884" w:rsidRDefault="00C55884" w:rsidP="00C5588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 xml:space="preserve">Председатель Совета депутатов, </w:t>
            </w:r>
          </w:p>
          <w:p w:rsidR="00C55884" w:rsidRPr="00C55884" w:rsidRDefault="00C55884" w:rsidP="00C5588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5884">
              <w:rPr>
                <w:rFonts w:ascii="Times New Roman" w:hAnsi="Times New Roman"/>
                <w:sz w:val="18"/>
                <w:szCs w:val="18"/>
              </w:rPr>
              <w:t xml:space="preserve">Зам. Главы сельсовета </w:t>
            </w:r>
          </w:p>
        </w:tc>
      </w:tr>
    </w:tbl>
    <w:p w:rsidR="00C55884" w:rsidRPr="00C55884" w:rsidRDefault="00C55884" w:rsidP="00C55884">
      <w:pPr>
        <w:jc w:val="right"/>
        <w:rPr>
          <w:rFonts w:ascii="Times New Roman" w:hAnsi="Times New Roman"/>
          <w:sz w:val="18"/>
          <w:szCs w:val="18"/>
        </w:rPr>
      </w:pPr>
    </w:p>
    <w:p w:rsidR="00C55884" w:rsidRPr="00C55884" w:rsidRDefault="00C55884" w:rsidP="00C55884">
      <w:pPr>
        <w:jc w:val="right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hd w:val="clear" w:color="auto" w:fill="FFFFFF"/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АЛЕКСЕЕВСКИЙ СЕЛЬСКИЙ СОВЕТ ДЕПУТАТОВ </w:t>
      </w:r>
    </w:p>
    <w:p w:rsidR="003A1E75" w:rsidRPr="003A1E75" w:rsidRDefault="003A1E75" w:rsidP="003A1E75">
      <w:pPr>
        <w:shd w:val="clear" w:color="auto" w:fill="FFFFFF"/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КУРАГИНСКОГО РАЙОНА КРАСНОЯРСКОГО КРАЯ</w:t>
      </w:r>
    </w:p>
    <w:p w:rsidR="003A1E75" w:rsidRPr="003A1E75" w:rsidRDefault="003A1E75" w:rsidP="003A1E75">
      <w:pPr>
        <w:shd w:val="clear" w:color="auto" w:fill="FFFFFF"/>
        <w:spacing w:before="77"/>
        <w:ind w:left="1277" w:right="1037" w:hanging="37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РЕШЕНИЕ</w:t>
      </w:r>
    </w:p>
    <w:p w:rsidR="003A1E75" w:rsidRPr="003A1E75" w:rsidRDefault="003A1E75" w:rsidP="003A1E75">
      <w:pPr>
        <w:shd w:val="clear" w:color="auto" w:fill="FFFFFF"/>
        <w:tabs>
          <w:tab w:val="left" w:pos="3480"/>
          <w:tab w:val="left" w:pos="8208"/>
        </w:tabs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pacing w:val="-3"/>
          <w:sz w:val="18"/>
          <w:szCs w:val="18"/>
        </w:rPr>
        <w:t>01.03.2024</w:t>
      </w:r>
      <w:r w:rsidRPr="003A1E75">
        <w:rPr>
          <w:rFonts w:ascii="Times New Roman" w:hAnsi="Times New Roman"/>
          <w:sz w:val="18"/>
          <w:szCs w:val="18"/>
        </w:rPr>
        <w:tab/>
        <w:t xml:space="preserve">      с. Алексеевка                                   № 39-138р</w:t>
      </w:r>
    </w:p>
    <w:p w:rsidR="003A1E75" w:rsidRPr="003A1E75" w:rsidRDefault="003A1E75" w:rsidP="003A1E75">
      <w:pPr>
        <w:jc w:val="both"/>
        <w:rPr>
          <w:rFonts w:ascii="Times New Roman" w:eastAsia="Palatino Linotype" w:hAnsi="Times New Roman"/>
          <w:color w:val="000000"/>
          <w:spacing w:val="14"/>
          <w:sz w:val="18"/>
          <w:szCs w:val="18"/>
          <w:shd w:val="clear" w:color="auto" w:fill="FFFFFF"/>
        </w:rPr>
      </w:pPr>
      <w:r w:rsidRPr="003A1E75">
        <w:rPr>
          <w:rStyle w:val="11"/>
          <w:rFonts w:ascii="Times New Roman" w:hAnsi="Times New Roman" w:cs="Times New Roman"/>
          <w:sz w:val="18"/>
          <w:szCs w:val="18"/>
        </w:rPr>
        <w:t xml:space="preserve">   </w:t>
      </w:r>
      <w:r w:rsidRPr="003A1E75">
        <w:rPr>
          <w:rFonts w:ascii="Times New Roman" w:hAnsi="Times New Roman"/>
          <w:sz w:val="18"/>
          <w:szCs w:val="18"/>
        </w:rPr>
        <w:t>О внесение изменений и дополнений в решение от 31.08.2020 № 52-15р  ««О внесении изменений и дополнений в Решение от 28.12.2018 № 36-40р «Об утверждении Положения о старосте сельского населенного пункта Алексеевского сельсовета»».</w:t>
      </w:r>
    </w:p>
    <w:p w:rsidR="003A1E75" w:rsidRPr="003A1E75" w:rsidRDefault="003A1E75" w:rsidP="003A1E75">
      <w:pPr>
        <w:pStyle w:val="21"/>
        <w:shd w:val="clear" w:color="auto" w:fill="auto"/>
        <w:spacing w:before="0" w:after="0"/>
        <w:ind w:firstLine="720"/>
        <w:rPr>
          <w:rStyle w:val="11"/>
          <w:rFonts w:ascii="Times New Roman" w:hAnsi="Times New Roman" w:cs="Times New Roman"/>
          <w:bCs/>
        </w:rPr>
      </w:pPr>
      <w:r w:rsidRPr="003A1E75">
        <w:rPr>
          <w:rFonts w:ascii="Times New Roman" w:eastAsia="Times New Roman" w:hAnsi="Times New Roman" w:cs="Times New Roman"/>
          <w:spacing w:val="0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23,42,1 Устава Алексеевского сельсовета,</w:t>
      </w:r>
      <w:r w:rsidRPr="003A1E75">
        <w:rPr>
          <w:rStyle w:val="11"/>
          <w:rFonts w:ascii="Times New Roman" w:hAnsi="Times New Roman" w:cs="Times New Roman"/>
          <w:bCs/>
          <w:sz w:val="18"/>
          <w:szCs w:val="18"/>
        </w:rPr>
        <w:t xml:space="preserve"> Алексеевский сельский Совет депутатов РЕШИЛ: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1.Внести в решение </w:t>
      </w:r>
      <w:r w:rsidRPr="003A1E75">
        <w:rPr>
          <w:rStyle w:val="11"/>
          <w:rFonts w:ascii="Times New Roman" w:hAnsi="Times New Roman" w:cs="Times New Roman"/>
          <w:bCs/>
          <w:sz w:val="18"/>
          <w:szCs w:val="18"/>
        </w:rPr>
        <w:t>от 31.08.2020 № 52-15р  ««О внесении изменений и дополнений в Решение от 28.12.2018 № 36-40р «Об утверждении Положения о старосте сельского населенного пункта Алексеевского сельсовета»»</w:t>
      </w:r>
      <w:r w:rsidRPr="003A1E75">
        <w:rPr>
          <w:rStyle w:val="11"/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3A1E75">
        <w:rPr>
          <w:rStyle w:val="11"/>
          <w:rFonts w:ascii="Times New Roman" w:hAnsi="Times New Roman" w:cs="Times New Roman"/>
          <w:bCs/>
          <w:sz w:val="18"/>
          <w:szCs w:val="18"/>
        </w:rPr>
        <w:t>следующие изменения и дополнения:</w:t>
      </w:r>
      <w:r w:rsidRPr="003A1E75">
        <w:rPr>
          <w:rStyle w:val="11"/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A1E75">
        <w:rPr>
          <w:rStyle w:val="11"/>
          <w:rFonts w:ascii="Times New Roman" w:hAnsi="Times New Roman" w:cs="Times New Roman"/>
          <w:bCs/>
          <w:sz w:val="18"/>
          <w:szCs w:val="18"/>
        </w:rPr>
        <w:t xml:space="preserve">слова </w:t>
      </w:r>
      <w:r w:rsidRPr="003A1E75">
        <w:rPr>
          <w:rFonts w:ascii="Times New Roman" w:hAnsi="Times New Roman"/>
          <w:color w:val="000000"/>
          <w:sz w:val="18"/>
          <w:szCs w:val="18"/>
        </w:rPr>
        <w:t xml:space="preserve">«АДМИНИСТРАЦИЯ АЛЕКСЕЕВСКОГО СЕЛЬСОВЕТА», </w:t>
      </w:r>
      <w:proofErr w:type="gramStart"/>
      <w:r w:rsidRPr="003A1E75">
        <w:rPr>
          <w:rFonts w:ascii="Times New Roman" w:hAnsi="Times New Roman"/>
          <w:color w:val="000000"/>
          <w:sz w:val="18"/>
          <w:szCs w:val="18"/>
        </w:rPr>
        <w:t>заменить на слова</w:t>
      </w:r>
      <w:proofErr w:type="gramEnd"/>
      <w:r w:rsidRPr="003A1E75">
        <w:rPr>
          <w:rFonts w:ascii="Times New Roman" w:hAnsi="Times New Roman"/>
          <w:color w:val="000000"/>
          <w:sz w:val="18"/>
          <w:szCs w:val="18"/>
        </w:rPr>
        <w:t>: «</w:t>
      </w:r>
      <w:r w:rsidRPr="003A1E75">
        <w:rPr>
          <w:rFonts w:ascii="Times New Roman" w:hAnsi="Times New Roman"/>
          <w:sz w:val="18"/>
          <w:szCs w:val="18"/>
        </w:rPr>
        <w:t>АЛЕКСЕЕВСКИЙ СЕЛЬСКИЙ СОВЕТ ДЕПУТАТОВ».</w:t>
      </w:r>
    </w:p>
    <w:p w:rsidR="003A1E75" w:rsidRPr="003A1E75" w:rsidRDefault="003A1E75" w:rsidP="003A1E75">
      <w:pPr>
        <w:pStyle w:val="3"/>
        <w:spacing w:before="0"/>
        <w:ind w:firstLine="709"/>
        <w:jc w:val="both"/>
        <w:rPr>
          <w:rFonts w:ascii="Times New Roman" w:hAnsi="Times New Roman"/>
          <w:b w:val="0"/>
          <w:bCs w:val="0"/>
          <w:color w:val="000000"/>
          <w:sz w:val="18"/>
          <w:szCs w:val="18"/>
        </w:rPr>
      </w:pPr>
      <w:r w:rsidRPr="003A1E75">
        <w:rPr>
          <w:rFonts w:ascii="Times New Roman" w:hAnsi="Times New Roman"/>
          <w:b w:val="0"/>
          <w:color w:val="auto"/>
          <w:sz w:val="18"/>
          <w:szCs w:val="18"/>
        </w:rPr>
        <w:t xml:space="preserve">2. </w:t>
      </w:r>
      <w:proofErr w:type="gramStart"/>
      <w:r w:rsidRPr="003A1E75">
        <w:rPr>
          <w:rFonts w:ascii="Times New Roman" w:hAnsi="Times New Roman"/>
          <w:b w:val="0"/>
          <w:bCs w:val="0"/>
          <w:color w:val="000000"/>
          <w:sz w:val="18"/>
          <w:szCs w:val="18"/>
        </w:rPr>
        <w:t>Контроль за</w:t>
      </w:r>
      <w:proofErr w:type="gramEnd"/>
      <w:r w:rsidRPr="003A1E75">
        <w:rPr>
          <w:rFonts w:ascii="Times New Roman" w:hAnsi="Times New Roman"/>
          <w:b w:val="0"/>
          <w:bCs w:val="0"/>
          <w:color w:val="000000"/>
          <w:sz w:val="18"/>
          <w:szCs w:val="18"/>
        </w:rPr>
        <w:t xml:space="preserve"> исполнением данного Решения возложить на постоянную комиссию по социальной политике (Сметанина).</w:t>
      </w:r>
    </w:p>
    <w:p w:rsidR="003A1E75" w:rsidRPr="003A1E75" w:rsidRDefault="003A1E75" w:rsidP="003A1E75">
      <w:pPr>
        <w:pStyle w:val="a5"/>
        <w:ind w:left="0"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3A1E75">
        <w:rPr>
          <w:rFonts w:ascii="Times New Roman" w:hAnsi="Times New Roman"/>
          <w:color w:val="000000"/>
          <w:sz w:val="18"/>
          <w:szCs w:val="18"/>
        </w:rPr>
        <w:t>3.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3A1E75">
        <w:rPr>
          <w:rFonts w:ascii="Times New Roman" w:hAnsi="Times New Roman"/>
          <w:color w:val="000000"/>
          <w:sz w:val="18"/>
          <w:szCs w:val="18"/>
        </w:rPr>
        <w:t>Alekseevka.bdu.su</w:t>
      </w:r>
      <w:proofErr w:type="spellEnd"/>
      <w:r w:rsidRPr="003A1E75">
        <w:rPr>
          <w:rFonts w:ascii="Times New Roman" w:hAnsi="Times New Roman"/>
          <w:color w:val="000000"/>
          <w:sz w:val="18"/>
          <w:szCs w:val="18"/>
        </w:rPr>
        <w:t>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Председатель                                                                       Глава сельсовета                                                                                                   </w:t>
      </w:r>
    </w:p>
    <w:p w:rsidR="003A1E75" w:rsidRPr="003A1E75" w:rsidRDefault="003A1E75" w:rsidP="003A1E75">
      <w:pPr>
        <w:spacing w:after="0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Совета депутатов                                                                         М.В. Романченко    </w:t>
      </w:r>
    </w:p>
    <w:p w:rsidR="003A1E75" w:rsidRPr="003A1E75" w:rsidRDefault="003A1E75" w:rsidP="003A1E75">
      <w:pPr>
        <w:spacing w:after="0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        А.С. Лазарев                                                               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АЛЕКСЕЕВСКИЙ СЕЛЬСКИЙ СОВЕТ ДЕПУТАТОВ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КУРАГИНСКОГО РАЙОНА КРАСНОЯРСКОГО КРАЯ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РЕШЕНИЕ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01.03.2024</w:t>
      </w:r>
      <w:r w:rsidRPr="003A1E75">
        <w:rPr>
          <w:rFonts w:ascii="Times New Roman" w:hAnsi="Times New Roman"/>
          <w:sz w:val="18"/>
          <w:szCs w:val="18"/>
        </w:rPr>
        <w:tab/>
        <w:t xml:space="preserve">      с. Алексеевка                                 № 39-139р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О внесении изменений и дополнений в решение от 31.08.2020 № 52-16р «Об утверждении положения об  организации и проведении    публичных    слушаний    в  МО Алексеевский сельсовет»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На основании статьи 28 Федерального закона от 06.10.03 г. № 131-ФЗ «Об общих принципах организации местного самоуправления в Российской Федерации»,   руководствуясь Уставом  муниципального образования Алексеевский сельсовет, Алексеевский сельский Совет депутатом РЕШИЛ: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1. Внести в решение Алексеевского сельского Совета депутатов от 31.08.2020 № 52-16р «Об утверждении положения об  организации и проведении    публичных    слушаний    в  МО Алексеевский сельсовет», следующие изменения и дополнения: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1.1. Наименование органа принявшего данное решение слова: «АДМИНИСТРАЦИЯ АЛЕКСЕЕВСКОГО СЕЛЬСОВЕТА», </w:t>
      </w:r>
      <w:proofErr w:type="gramStart"/>
      <w:r w:rsidRPr="003A1E75">
        <w:rPr>
          <w:rFonts w:ascii="Times New Roman" w:hAnsi="Times New Roman"/>
          <w:sz w:val="18"/>
          <w:szCs w:val="18"/>
        </w:rPr>
        <w:t>заменить на слова</w:t>
      </w:r>
      <w:proofErr w:type="gramEnd"/>
      <w:r w:rsidRPr="003A1E75">
        <w:rPr>
          <w:rFonts w:ascii="Times New Roman" w:hAnsi="Times New Roman"/>
          <w:sz w:val="18"/>
          <w:szCs w:val="18"/>
        </w:rPr>
        <w:t>: «АЛЕКСЕЕВСКИЙ СЕЛЬСКИЙ СОВЕТ ДЕПУТАТОВ».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2. </w:t>
      </w:r>
      <w:proofErr w:type="gramStart"/>
      <w:r w:rsidRPr="003A1E7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3A1E75">
        <w:rPr>
          <w:rFonts w:ascii="Times New Roman" w:hAnsi="Times New Roman"/>
          <w:sz w:val="18"/>
          <w:szCs w:val="18"/>
        </w:rPr>
        <w:t xml:space="preserve"> исполнением настоящего Решения  возложить на постоянную  комиссию по бюджету (председатель – М.А. Будим).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3. Опубликовать решение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4. Настоящее решение вступает в силу со дня, следующего за днем его официального опубликования (обнародования).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Председателя                                                                     Глава сельсовета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Совета депутатов                                                                   М.В. Романченко        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              А.С. Лазарев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АЛЕКСЕЕВСКИЙ СЕЛЬСКИЙ СОВЕТ ДЕПУТАТОВ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КУРАГИНСКОГО РАЙОНА   КРАСНОЯРСКОГО КРАЯ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РЕШЕНИЕ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01.03.2024                                 с.  Алексеевка</w:t>
      </w:r>
      <w:r w:rsidRPr="003A1E75">
        <w:rPr>
          <w:rFonts w:ascii="Times New Roman" w:hAnsi="Times New Roman"/>
          <w:sz w:val="18"/>
          <w:szCs w:val="18"/>
        </w:rPr>
        <w:tab/>
      </w:r>
      <w:r w:rsidRPr="003A1E75">
        <w:rPr>
          <w:rFonts w:ascii="Times New Roman" w:hAnsi="Times New Roman"/>
          <w:sz w:val="18"/>
          <w:szCs w:val="18"/>
        </w:rPr>
        <w:tab/>
        <w:t xml:space="preserve">              № 39-140р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О признании </w:t>
      </w:r>
      <w:proofErr w:type="gramStart"/>
      <w:r w:rsidRPr="003A1E75">
        <w:rPr>
          <w:rFonts w:ascii="Times New Roman" w:hAnsi="Times New Roman"/>
          <w:sz w:val="18"/>
          <w:szCs w:val="18"/>
        </w:rPr>
        <w:t>утратившим</w:t>
      </w:r>
      <w:proofErr w:type="gramEnd"/>
      <w:r w:rsidRPr="003A1E75">
        <w:rPr>
          <w:rFonts w:ascii="Times New Roman" w:hAnsi="Times New Roman"/>
          <w:sz w:val="18"/>
          <w:szCs w:val="18"/>
        </w:rPr>
        <w:t xml:space="preserve"> силу решения от 07.12.2005  № 4-8-р  «О порядке определения размера арендной платы, порядке, условиях и сроках внесения арендной платы за землю»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В соответствии с Федеральным Законом от 06 октября 2003 года № 131 –ФЗ «Об общих принципах организации местного самоуправления в Российской Федерации»,  Уставом муниципального образования Алексеевский сельсовет, Алексеевский сельский Совет депутатов РЕШИЛ: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lastRenderedPageBreak/>
        <w:t xml:space="preserve">         1. Признать утратившим силу решение от 07.12.2005  № 4-8-р  «О порядке определения размера арендной платы, порядке, условиях и сроках внесения арендной платы за землю».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2.  </w:t>
      </w:r>
      <w:proofErr w:type="gramStart"/>
      <w:r w:rsidRPr="003A1E7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3A1E75">
        <w:rPr>
          <w:rFonts w:ascii="Times New Roman" w:hAnsi="Times New Roman"/>
          <w:sz w:val="18"/>
          <w:szCs w:val="18"/>
        </w:rPr>
        <w:t xml:space="preserve">  исполнением  настоящего решения возложить на Председателя комиссии по социально-экономической политике Алексеевского сельского Совета депутатов (В.И. </w:t>
      </w:r>
      <w:proofErr w:type="spellStart"/>
      <w:r w:rsidRPr="003A1E75">
        <w:rPr>
          <w:rFonts w:ascii="Times New Roman" w:hAnsi="Times New Roman"/>
          <w:sz w:val="18"/>
          <w:szCs w:val="18"/>
        </w:rPr>
        <w:t>Карапунарлы</w:t>
      </w:r>
      <w:proofErr w:type="spellEnd"/>
      <w:r w:rsidRPr="003A1E75">
        <w:rPr>
          <w:rFonts w:ascii="Times New Roman" w:hAnsi="Times New Roman"/>
          <w:sz w:val="18"/>
          <w:szCs w:val="18"/>
        </w:rPr>
        <w:t>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3. Опубликовать решение в газете «Алексеевские вести» и на «Официальном интернет-сайте администрации Алексеевского сельсовета» (https://</w:t>
      </w:r>
      <w:proofErr w:type="spellStart"/>
      <w:r w:rsidRPr="003A1E75">
        <w:rPr>
          <w:rFonts w:ascii="Times New Roman" w:hAnsi="Times New Roman"/>
          <w:sz w:val="18"/>
          <w:szCs w:val="18"/>
        </w:rPr>
        <w:t>alekseevvskij</w:t>
      </w:r>
      <w:proofErr w:type="spellEnd"/>
      <w:r w:rsidRPr="003A1E75">
        <w:rPr>
          <w:rFonts w:ascii="Times New Roman" w:hAnsi="Times New Roman"/>
          <w:sz w:val="18"/>
          <w:szCs w:val="18"/>
        </w:rPr>
        <w:t>-r04.</w:t>
      </w:r>
      <w:proofErr w:type="spellStart"/>
      <w:r w:rsidRPr="003A1E75">
        <w:rPr>
          <w:rFonts w:ascii="Times New Roman" w:hAnsi="Times New Roman"/>
          <w:sz w:val="18"/>
          <w:szCs w:val="18"/>
        </w:rPr>
        <w:t>gosweb</w:t>
      </w:r>
      <w:proofErr w:type="spellEnd"/>
      <w:r w:rsidRPr="003A1E75">
        <w:rPr>
          <w:rFonts w:ascii="Times New Roman" w:hAnsi="Times New Roman"/>
          <w:sz w:val="18"/>
          <w:szCs w:val="18"/>
        </w:rPr>
        <w:t>.</w:t>
      </w:r>
      <w:proofErr w:type="spellStart"/>
      <w:r w:rsidRPr="003A1E75">
        <w:rPr>
          <w:rFonts w:ascii="Times New Roman" w:hAnsi="Times New Roman"/>
          <w:sz w:val="18"/>
          <w:szCs w:val="18"/>
        </w:rPr>
        <w:t>gosuslugi</w:t>
      </w:r>
      <w:proofErr w:type="spellEnd"/>
      <w:r w:rsidRPr="003A1E75">
        <w:rPr>
          <w:rFonts w:ascii="Times New Roman" w:hAnsi="Times New Roman"/>
          <w:sz w:val="18"/>
          <w:szCs w:val="18"/>
        </w:rPr>
        <w:t>.</w:t>
      </w:r>
      <w:proofErr w:type="spellStart"/>
      <w:r w:rsidRPr="003A1E75">
        <w:rPr>
          <w:rFonts w:ascii="Times New Roman" w:hAnsi="Times New Roman"/>
          <w:sz w:val="18"/>
          <w:szCs w:val="18"/>
        </w:rPr>
        <w:t>ru</w:t>
      </w:r>
      <w:proofErr w:type="spellEnd"/>
      <w:r w:rsidRPr="003A1E75">
        <w:rPr>
          <w:rFonts w:ascii="Times New Roman" w:hAnsi="Times New Roman"/>
          <w:sz w:val="18"/>
          <w:szCs w:val="18"/>
        </w:rPr>
        <w:t xml:space="preserve">/). 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4. Настоящее решение вступает в силу со дня, следующего за днем его официального опубликования (обнародования).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Председатель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Совета депутатов                                                       Глава сельсовета 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         А.С.Лазарев                                                                М.В.Романченко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АЛЕКСЕЕВСКИЙ СЕЛЬСКИЙ СОВЕТ ДЕПУТАТОВ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КУРАГИНСКОГО РАЙОНА   КРАСНОЯРСКОГО КРАЯ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РЕШЕНИЕ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01.03.2024                                 с.  Алексеевка</w:t>
      </w:r>
      <w:r w:rsidRPr="003A1E75">
        <w:rPr>
          <w:rFonts w:ascii="Times New Roman" w:hAnsi="Times New Roman"/>
          <w:sz w:val="18"/>
          <w:szCs w:val="18"/>
        </w:rPr>
        <w:tab/>
      </w:r>
      <w:r w:rsidRPr="003A1E75">
        <w:rPr>
          <w:rFonts w:ascii="Times New Roman" w:hAnsi="Times New Roman"/>
          <w:sz w:val="18"/>
          <w:szCs w:val="18"/>
        </w:rPr>
        <w:tab/>
        <w:t xml:space="preserve">              № 39-141р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О признании </w:t>
      </w:r>
      <w:proofErr w:type="gramStart"/>
      <w:r w:rsidRPr="003A1E75">
        <w:rPr>
          <w:rFonts w:ascii="Times New Roman" w:hAnsi="Times New Roman"/>
          <w:sz w:val="18"/>
          <w:szCs w:val="18"/>
        </w:rPr>
        <w:t>утратившим</w:t>
      </w:r>
      <w:proofErr w:type="gramEnd"/>
      <w:r w:rsidRPr="003A1E75">
        <w:rPr>
          <w:rFonts w:ascii="Times New Roman" w:hAnsi="Times New Roman"/>
          <w:sz w:val="18"/>
          <w:szCs w:val="18"/>
        </w:rPr>
        <w:t xml:space="preserve"> силу решения от 26.03.2021  № 7-3р ««О внесении изменений в решение Алексеевского сельского Совета депутатов от 28.12.2017 №26-81р» Об оплате труда муниципальных служащих муниципального образования Алексеевский сельсовет»»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В соответствии с Федеральным Законом от 06 октября 2003 года № 131 –ФЗ «Об общих принципах организации местного самоуправления в Российской Федерации»,  Уставом муниципального образования Алексеевский сельсовет, Алексеевский сельский Совет депутатов РЕШИЛ: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1. Признать утратившим силу решение от 26.03.2021  № 7-3р ««О внесении изменений в решение Алексеевского сельского Совета депутатов от 28.12.2017 №26-81р» Об оплате труда муниципальных служащих муниципального образования Алексеевский сельсовет»».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2.  </w:t>
      </w:r>
      <w:proofErr w:type="gramStart"/>
      <w:r w:rsidRPr="003A1E7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3A1E75">
        <w:rPr>
          <w:rFonts w:ascii="Times New Roman" w:hAnsi="Times New Roman"/>
          <w:sz w:val="18"/>
          <w:szCs w:val="18"/>
        </w:rPr>
        <w:t xml:space="preserve">  исполнением  настоящего решения возложить на Председателя комиссии по социально-экономической политике Алексеевского сельского Совета депутатов (В.И. </w:t>
      </w:r>
      <w:proofErr w:type="spellStart"/>
      <w:r w:rsidRPr="003A1E75">
        <w:rPr>
          <w:rFonts w:ascii="Times New Roman" w:hAnsi="Times New Roman"/>
          <w:sz w:val="18"/>
          <w:szCs w:val="18"/>
        </w:rPr>
        <w:t>Карапунарлы</w:t>
      </w:r>
      <w:proofErr w:type="spellEnd"/>
      <w:r w:rsidRPr="003A1E75">
        <w:rPr>
          <w:rFonts w:ascii="Times New Roman" w:hAnsi="Times New Roman"/>
          <w:sz w:val="18"/>
          <w:szCs w:val="18"/>
        </w:rPr>
        <w:t>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3. Опубликовать решение в газете «Алексеевские вести» и на «Официальном интернет-сайте администрации Алексеевского сельсовета» (https://</w:t>
      </w:r>
      <w:proofErr w:type="spellStart"/>
      <w:r w:rsidRPr="003A1E75">
        <w:rPr>
          <w:rFonts w:ascii="Times New Roman" w:hAnsi="Times New Roman"/>
          <w:sz w:val="18"/>
          <w:szCs w:val="18"/>
        </w:rPr>
        <w:t>alekseevvskij</w:t>
      </w:r>
      <w:proofErr w:type="spellEnd"/>
      <w:r w:rsidRPr="003A1E75">
        <w:rPr>
          <w:rFonts w:ascii="Times New Roman" w:hAnsi="Times New Roman"/>
          <w:sz w:val="18"/>
          <w:szCs w:val="18"/>
        </w:rPr>
        <w:t>-r04.</w:t>
      </w:r>
      <w:proofErr w:type="spellStart"/>
      <w:r w:rsidRPr="003A1E75">
        <w:rPr>
          <w:rFonts w:ascii="Times New Roman" w:hAnsi="Times New Roman"/>
          <w:sz w:val="18"/>
          <w:szCs w:val="18"/>
        </w:rPr>
        <w:t>gosweb</w:t>
      </w:r>
      <w:proofErr w:type="spellEnd"/>
      <w:r w:rsidRPr="003A1E75">
        <w:rPr>
          <w:rFonts w:ascii="Times New Roman" w:hAnsi="Times New Roman"/>
          <w:sz w:val="18"/>
          <w:szCs w:val="18"/>
        </w:rPr>
        <w:t>.</w:t>
      </w:r>
      <w:proofErr w:type="spellStart"/>
      <w:r w:rsidRPr="003A1E75">
        <w:rPr>
          <w:rFonts w:ascii="Times New Roman" w:hAnsi="Times New Roman"/>
          <w:sz w:val="18"/>
          <w:szCs w:val="18"/>
        </w:rPr>
        <w:t>gosuslugi</w:t>
      </w:r>
      <w:proofErr w:type="spellEnd"/>
      <w:r w:rsidRPr="003A1E75">
        <w:rPr>
          <w:rFonts w:ascii="Times New Roman" w:hAnsi="Times New Roman"/>
          <w:sz w:val="18"/>
          <w:szCs w:val="18"/>
        </w:rPr>
        <w:t>.</w:t>
      </w:r>
      <w:proofErr w:type="spellStart"/>
      <w:r w:rsidRPr="003A1E75">
        <w:rPr>
          <w:rFonts w:ascii="Times New Roman" w:hAnsi="Times New Roman"/>
          <w:sz w:val="18"/>
          <w:szCs w:val="18"/>
        </w:rPr>
        <w:t>ru</w:t>
      </w:r>
      <w:proofErr w:type="spellEnd"/>
      <w:r w:rsidRPr="003A1E75">
        <w:rPr>
          <w:rFonts w:ascii="Times New Roman" w:hAnsi="Times New Roman"/>
          <w:sz w:val="18"/>
          <w:szCs w:val="18"/>
        </w:rPr>
        <w:t xml:space="preserve">/). 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4. Настоящее решение вступает в силу со дня, следующего за днем его официального опубликования (обнародования).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Председатель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Совета депутатов                                                       Глава сельсовета </w:t>
      </w:r>
    </w:p>
    <w:p w:rsidR="003A1E75" w:rsidRPr="003A1E75" w:rsidRDefault="003A1E75" w:rsidP="003A1E75">
      <w:pPr>
        <w:spacing w:after="0"/>
        <w:jc w:val="both"/>
        <w:rPr>
          <w:bCs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         А.С.Лазарев                                                                М.В.Романченко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АЛЕКСЕЕВСКИЙ СЕЛЬСКИЙ СОВЕТ ДЕПУТАТОВ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КУРАГИНСКОГО РАЙОНА   КРАСНОЯРСКОГО КРАЯ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РЕШЕНИЕ</w:t>
      </w:r>
    </w:p>
    <w:p w:rsidR="003A1E75" w:rsidRDefault="003A1E75" w:rsidP="003A1E75">
      <w:pPr>
        <w:pStyle w:val="a6"/>
        <w:spacing w:before="0" w:after="0"/>
        <w:jc w:val="center"/>
        <w:rPr>
          <w:rStyle w:val="a3"/>
          <w:b w:val="0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01.03.2024                                 с.  Алексеевка</w:t>
      </w:r>
      <w:r w:rsidRPr="003A1E75">
        <w:rPr>
          <w:rFonts w:ascii="Times New Roman" w:hAnsi="Times New Roman"/>
          <w:sz w:val="18"/>
          <w:szCs w:val="18"/>
        </w:rPr>
        <w:tab/>
      </w:r>
      <w:r w:rsidRPr="003A1E75">
        <w:rPr>
          <w:rFonts w:ascii="Times New Roman" w:hAnsi="Times New Roman"/>
          <w:sz w:val="18"/>
          <w:szCs w:val="18"/>
        </w:rPr>
        <w:tab/>
        <w:t xml:space="preserve">              № 39-142р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О признании </w:t>
      </w:r>
      <w:proofErr w:type="gramStart"/>
      <w:r w:rsidRPr="003A1E75">
        <w:rPr>
          <w:rFonts w:ascii="Times New Roman" w:hAnsi="Times New Roman"/>
          <w:sz w:val="18"/>
          <w:szCs w:val="18"/>
        </w:rPr>
        <w:t>утратившим</w:t>
      </w:r>
      <w:proofErr w:type="gramEnd"/>
      <w:r w:rsidRPr="003A1E75">
        <w:rPr>
          <w:rFonts w:ascii="Times New Roman" w:hAnsi="Times New Roman"/>
          <w:sz w:val="18"/>
          <w:szCs w:val="18"/>
        </w:rPr>
        <w:t xml:space="preserve"> силу решения от 29.04.2022  № 16-55р ««О внесении изменений и дополнений в решение от 21.06.2018 № 29-10р «Об утверждении Положения о порядке проведения конкурса по отбору кандидатур на должность муниципального образования Алексеевский сельсовет Курагинского района»»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В соответствии с Федеральным Законом от 06 октября 2003 года № 131 –ФЗ «Об общих принципах организации местного самоуправления в Российской Федерации»,  Уставом муниципального образования Алексеевский сельсовет, Алексеевский сельский Совет депутатов РЕШИЛ: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1. Признать утратившим силу решение от 29.04.2022  № 16-55р ««О внесении изменений и дополнений в решение от 21.06.2018 № 29-10р «Об утверждении Положения о порядке проведения конкурса по отбору кандидатур на должность муниципального образования Алексеевский сельсовет Курагинского района»».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2.  </w:t>
      </w:r>
      <w:proofErr w:type="gramStart"/>
      <w:r w:rsidRPr="003A1E7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3A1E75">
        <w:rPr>
          <w:rFonts w:ascii="Times New Roman" w:hAnsi="Times New Roman"/>
          <w:sz w:val="18"/>
          <w:szCs w:val="18"/>
        </w:rPr>
        <w:t xml:space="preserve">  исполнением  настоящего решения возложить на Председателя комиссии по социально-экономической политике Алексеевского сельского Совета депутатов (В.И. </w:t>
      </w:r>
      <w:proofErr w:type="spellStart"/>
      <w:r w:rsidRPr="003A1E75">
        <w:rPr>
          <w:rFonts w:ascii="Times New Roman" w:hAnsi="Times New Roman"/>
          <w:sz w:val="18"/>
          <w:szCs w:val="18"/>
        </w:rPr>
        <w:t>Карапунарлы</w:t>
      </w:r>
      <w:proofErr w:type="spellEnd"/>
      <w:r w:rsidRPr="003A1E75">
        <w:rPr>
          <w:rFonts w:ascii="Times New Roman" w:hAnsi="Times New Roman"/>
          <w:sz w:val="18"/>
          <w:szCs w:val="18"/>
        </w:rPr>
        <w:t>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3. Опубликовать решение в газете «Алексеевские вести» и на «Официальном интернет-сайте администрации Алексеевского сельсовета» (https://</w:t>
      </w:r>
      <w:proofErr w:type="spellStart"/>
      <w:r w:rsidRPr="003A1E75">
        <w:rPr>
          <w:rFonts w:ascii="Times New Roman" w:hAnsi="Times New Roman"/>
          <w:sz w:val="18"/>
          <w:szCs w:val="18"/>
        </w:rPr>
        <w:t>alekseevvskij</w:t>
      </w:r>
      <w:proofErr w:type="spellEnd"/>
      <w:r w:rsidRPr="003A1E75">
        <w:rPr>
          <w:rFonts w:ascii="Times New Roman" w:hAnsi="Times New Roman"/>
          <w:sz w:val="18"/>
          <w:szCs w:val="18"/>
        </w:rPr>
        <w:t>-r04.</w:t>
      </w:r>
      <w:proofErr w:type="spellStart"/>
      <w:r w:rsidRPr="003A1E75">
        <w:rPr>
          <w:rFonts w:ascii="Times New Roman" w:hAnsi="Times New Roman"/>
          <w:sz w:val="18"/>
          <w:szCs w:val="18"/>
        </w:rPr>
        <w:t>gosweb</w:t>
      </w:r>
      <w:proofErr w:type="spellEnd"/>
      <w:r w:rsidRPr="003A1E75">
        <w:rPr>
          <w:rFonts w:ascii="Times New Roman" w:hAnsi="Times New Roman"/>
          <w:sz w:val="18"/>
          <w:szCs w:val="18"/>
        </w:rPr>
        <w:t>.</w:t>
      </w:r>
      <w:proofErr w:type="spellStart"/>
      <w:r w:rsidRPr="003A1E75">
        <w:rPr>
          <w:rFonts w:ascii="Times New Roman" w:hAnsi="Times New Roman"/>
          <w:sz w:val="18"/>
          <w:szCs w:val="18"/>
        </w:rPr>
        <w:t>gosuslugi</w:t>
      </w:r>
      <w:proofErr w:type="spellEnd"/>
      <w:r w:rsidRPr="003A1E75">
        <w:rPr>
          <w:rFonts w:ascii="Times New Roman" w:hAnsi="Times New Roman"/>
          <w:sz w:val="18"/>
          <w:szCs w:val="18"/>
        </w:rPr>
        <w:t>.</w:t>
      </w:r>
      <w:proofErr w:type="spellStart"/>
      <w:r w:rsidRPr="003A1E75">
        <w:rPr>
          <w:rFonts w:ascii="Times New Roman" w:hAnsi="Times New Roman"/>
          <w:sz w:val="18"/>
          <w:szCs w:val="18"/>
        </w:rPr>
        <w:t>ru</w:t>
      </w:r>
      <w:proofErr w:type="spellEnd"/>
      <w:r w:rsidRPr="003A1E75">
        <w:rPr>
          <w:rFonts w:ascii="Times New Roman" w:hAnsi="Times New Roman"/>
          <w:sz w:val="18"/>
          <w:szCs w:val="18"/>
        </w:rPr>
        <w:t xml:space="preserve">/). 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4. Настоящее решение вступает в силу со дня, следующего за днем его официального опубликования (обнародования).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Председатель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Совета депутатов                                                       Глава сельсовета 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         А.С.Лазарев                                                                М.В.Романченко</w:t>
      </w:r>
    </w:p>
    <w:p w:rsidR="003A1E75" w:rsidRDefault="003A1E75" w:rsidP="003A1E75">
      <w:pPr>
        <w:pStyle w:val="a6"/>
        <w:spacing w:before="0" w:after="0"/>
        <w:jc w:val="center"/>
        <w:rPr>
          <w:rStyle w:val="a3"/>
          <w:b w:val="0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АЛЕКСЕЕВСКИЙ СЕЛЬСКИЙ СОВЕТ ДЕПУТАТОВ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КУРАГИНСКОГО РАЙОНА   КРАСНОЯРСКОГО КРАЯ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РЕШЕНИЕ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01.03.2024                                 с.  Алексеевка</w:t>
      </w:r>
      <w:r w:rsidRPr="003A1E75">
        <w:rPr>
          <w:rFonts w:ascii="Times New Roman" w:hAnsi="Times New Roman"/>
          <w:sz w:val="18"/>
          <w:szCs w:val="18"/>
        </w:rPr>
        <w:tab/>
      </w:r>
      <w:r w:rsidRPr="003A1E75">
        <w:rPr>
          <w:rFonts w:ascii="Times New Roman" w:hAnsi="Times New Roman"/>
          <w:sz w:val="18"/>
          <w:szCs w:val="18"/>
        </w:rPr>
        <w:tab/>
        <w:t xml:space="preserve">              № 39-143р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О признании утратившим силу решения от 04.05.2008 № 30-90р ««О внесении изменений и дополнений в Решение «Об установлении размеров земельных участков, предоставляемых гражданам для ведения личного подсобного хозяйства и индивидуального строительства»»</w:t>
      </w:r>
    </w:p>
    <w:p w:rsidR="003A1E75" w:rsidRPr="003A1E75" w:rsidRDefault="003A1E75" w:rsidP="003A1E75">
      <w:pPr>
        <w:spacing w:after="0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В соответствии с Федеральным Законом от 06 октября 2003 года № 131 –ФЗ «Об общих принципах организации местного самоуправления в Российской Федерации»,  Уставом муниципального образования Алексеевский сельсовет, Алексеевский сельский Совет депутатов РЕШИЛ: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1. Признать утратившим силу решение Алексеевского сельского Совета депутатов Курагинского района Красноярского края от 04.05.2008 № 30-90р ««О внесении изменений и дополнений в Решение «Об установлении размеров земельных участков, предоставляемых гражданам для ведения личного подсобного хозяйства и индивидуального строительства»».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2.  </w:t>
      </w:r>
      <w:proofErr w:type="gramStart"/>
      <w:r w:rsidRPr="003A1E7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3A1E75">
        <w:rPr>
          <w:rFonts w:ascii="Times New Roman" w:hAnsi="Times New Roman"/>
          <w:sz w:val="18"/>
          <w:szCs w:val="18"/>
        </w:rPr>
        <w:t xml:space="preserve">  исполнением  настоящего решения возложить на Председателя комиссии по социально-экономической политике Алексеевского сельского Совета депутатов (В.И. </w:t>
      </w:r>
      <w:proofErr w:type="spellStart"/>
      <w:r w:rsidRPr="003A1E75">
        <w:rPr>
          <w:rFonts w:ascii="Times New Roman" w:hAnsi="Times New Roman"/>
          <w:sz w:val="18"/>
          <w:szCs w:val="18"/>
        </w:rPr>
        <w:t>Карапунарлы</w:t>
      </w:r>
      <w:proofErr w:type="spellEnd"/>
      <w:r w:rsidRPr="003A1E75">
        <w:rPr>
          <w:rFonts w:ascii="Times New Roman" w:hAnsi="Times New Roman"/>
          <w:sz w:val="18"/>
          <w:szCs w:val="18"/>
        </w:rPr>
        <w:t>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3. Опубликовать решение в газете «Алексеевские вести» и на «Официальном интернет-сайте администрации Алексеевского сельсовета» (https://</w:t>
      </w:r>
      <w:proofErr w:type="spellStart"/>
      <w:r w:rsidRPr="003A1E75">
        <w:rPr>
          <w:rFonts w:ascii="Times New Roman" w:hAnsi="Times New Roman"/>
          <w:sz w:val="18"/>
          <w:szCs w:val="18"/>
        </w:rPr>
        <w:t>alekseevvskij</w:t>
      </w:r>
      <w:proofErr w:type="spellEnd"/>
      <w:r w:rsidRPr="003A1E75">
        <w:rPr>
          <w:rFonts w:ascii="Times New Roman" w:hAnsi="Times New Roman"/>
          <w:sz w:val="18"/>
          <w:szCs w:val="18"/>
        </w:rPr>
        <w:t>-r04.</w:t>
      </w:r>
      <w:proofErr w:type="spellStart"/>
      <w:r w:rsidRPr="003A1E75">
        <w:rPr>
          <w:rFonts w:ascii="Times New Roman" w:hAnsi="Times New Roman"/>
          <w:sz w:val="18"/>
          <w:szCs w:val="18"/>
        </w:rPr>
        <w:t>gosweb</w:t>
      </w:r>
      <w:proofErr w:type="spellEnd"/>
      <w:r w:rsidRPr="003A1E75">
        <w:rPr>
          <w:rFonts w:ascii="Times New Roman" w:hAnsi="Times New Roman"/>
          <w:sz w:val="18"/>
          <w:szCs w:val="18"/>
        </w:rPr>
        <w:t>.</w:t>
      </w:r>
      <w:proofErr w:type="spellStart"/>
      <w:r w:rsidRPr="003A1E75">
        <w:rPr>
          <w:rFonts w:ascii="Times New Roman" w:hAnsi="Times New Roman"/>
          <w:sz w:val="18"/>
          <w:szCs w:val="18"/>
        </w:rPr>
        <w:t>gosuslugi</w:t>
      </w:r>
      <w:proofErr w:type="spellEnd"/>
      <w:r w:rsidRPr="003A1E75">
        <w:rPr>
          <w:rFonts w:ascii="Times New Roman" w:hAnsi="Times New Roman"/>
          <w:sz w:val="18"/>
          <w:szCs w:val="18"/>
        </w:rPr>
        <w:t>.</w:t>
      </w:r>
      <w:proofErr w:type="spellStart"/>
      <w:r w:rsidRPr="003A1E75">
        <w:rPr>
          <w:rFonts w:ascii="Times New Roman" w:hAnsi="Times New Roman"/>
          <w:sz w:val="18"/>
          <w:szCs w:val="18"/>
        </w:rPr>
        <w:t>ru</w:t>
      </w:r>
      <w:proofErr w:type="spellEnd"/>
      <w:r w:rsidRPr="003A1E75">
        <w:rPr>
          <w:rFonts w:ascii="Times New Roman" w:hAnsi="Times New Roman"/>
          <w:sz w:val="18"/>
          <w:szCs w:val="18"/>
        </w:rPr>
        <w:t xml:space="preserve">/). 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4. Настоящее решение вступает в силу со дня, следующего за днем его официального опубликования (обнародования).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Председатель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Совета депутатов                                                       Глава сельсовета </w:t>
      </w:r>
    </w:p>
    <w:p w:rsidR="003A1E75" w:rsidRPr="003A1E75" w:rsidRDefault="003A1E75" w:rsidP="003A1E75">
      <w:pPr>
        <w:spacing w:after="0"/>
        <w:jc w:val="both"/>
        <w:rPr>
          <w:bCs/>
        </w:rPr>
      </w:pPr>
      <w:r w:rsidRPr="003A1E75">
        <w:rPr>
          <w:rFonts w:ascii="Times New Roman" w:hAnsi="Times New Roman"/>
          <w:sz w:val="18"/>
          <w:szCs w:val="18"/>
        </w:rPr>
        <w:t xml:space="preserve">                   А.С.Лазарев                                                                М.В.Романченко</w:t>
      </w:r>
    </w:p>
    <w:p w:rsidR="003A1E75" w:rsidRPr="003A1E75" w:rsidRDefault="003A1E75" w:rsidP="003A1E75">
      <w:pPr>
        <w:pStyle w:val="a6"/>
        <w:spacing w:before="0" w:after="0"/>
        <w:jc w:val="right"/>
        <w:rPr>
          <w:rStyle w:val="a3"/>
          <w:b w:val="0"/>
          <w:sz w:val="18"/>
          <w:szCs w:val="18"/>
        </w:rPr>
      </w:pPr>
    </w:p>
    <w:p w:rsidR="003A1E75" w:rsidRPr="003A1E75" w:rsidRDefault="003A1E75" w:rsidP="003A1E75">
      <w:pPr>
        <w:pStyle w:val="a6"/>
        <w:spacing w:before="0" w:after="0"/>
        <w:jc w:val="right"/>
        <w:rPr>
          <w:rStyle w:val="a3"/>
          <w:b w:val="0"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АЛЕКСЕЕВСКИЙ СЕЛЬСКИЙ СОВЕТ ДЕПУТАТОВ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КУРАГИНСКОГО РАЙОНА   КРАСНОЯРСКОГО КРАЯ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РЕШЕНИЕ</w:t>
      </w: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01.03.2024                                 с.  Алексеевка</w:t>
      </w:r>
      <w:r w:rsidRPr="003A1E75">
        <w:rPr>
          <w:rFonts w:ascii="Times New Roman" w:hAnsi="Times New Roman"/>
          <w:sz w:val="18"/>
          <w:szCs w:val="18"/>
        </w:rPr>
        <w:tab/>
      </w:r>
      <w:r w:rsidRPr="003A1E75">
        <w:rPr>
          <w:rFonts w:ascii="Times New Roman" w:hAnsi="Times New Roman"/>
          <w:sz w:val="18"/>
          <w:szCs w:val="18"/>
        </w:rPr>
        <w:tab/>
        <w:t xml:space="preserve">            № 39-144р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О признании </w:t>
      </w:r>
      <w:proofErr w:type="gramStart"/>
      <w:r w:rsidRPr="003A1E75">
        <w:rPr>
          <w:rFonts w:ascii="Times New Roman" w:hAnsi="Times New Roman"/>
          <w:sz w:val="18"/>
          <w:szCs w:val="18"/>
        </w:rPr>
        <w:t>утратившим</w:t>
      </w:r>
      <w:proofErr w:type="gramEnd"/>
      <w:r w:rsidRPr="003A1E75">
        <w:rPr>
          <w:rFonts w:ascii="Times New Roman" w:hAnsi="Times New Roman"/>
          <w:sz w:val="18"/>
          <w:szCs w:val="18"/>
        </w:rPr>
        <w:t xml:space="preserve"> силу решения от 27.12.2021 № 14-43р </w:t>
      </w:r>
      <w:r w:rsidRPr="003A1E75">
        <w:rPr>
          <w:rFonts w:ascii="Times New Roman" w:hAnsi="Times New Roman"/>
          <w:sz w:val="18"/>
          <w:szCs w:val="18"/>
        </w:rPr>
        <w:br/>
        <w:t>««О внесении изменений и дополнений в решение от 19.11.2021 № 13-31р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служащих»»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В соответствии с Федеральным Законом от 06 октября 2003 года № 131 –ФЗ «Об общих принципах организации местного самоуправления в Российской Федерации»,  Уставом муниципального образования Алексеевский сельсовет, Алексеевский сельский Совет депутатов РЕШИЛ: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1. Признать утратившим силу решение Алексеевского сельского Совета депутатов Курагинского района Красноярского края 27.12.2021 № 14-43р </w:t>
      </w:r>
      <w:r w:rsidRPr="003A1E75">
        <w:rPr>
          <w:rFonts w:ascii="Times New Roman" w:hAnsi="Times New Roman"/>
          <w:sz w:val="18"/>
          <w:szCs w:val="18"/>
        </w:rPr>
        <w:br/>
        <w:t>««О внесении изменений и дополнений в решение от 19.11.2021 № 13-31р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служащих»».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2.  </w:t>
      </w:r>
      <w:proofErr w:type="gramStart"/>
      <w:r w:rsidRPr="003A1E7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3A1E75">
        <w:rPr>
          <w:rFonts w:ascii="Times New Roman" w:hAnsi="Times New Roman"/>
          <w:sz w:val="18"/>
          <w:szCs w:val="18"/>
        </w:rPr>
        <w:t xml:space="preserve">  исполнением  настоящего решения возложить на Председателя комиссии по социально-экономической политике Алексеевского сельского Совета депутатов (В.И. </w:t>
      </w:r>
      <w:proofErr w:type="spellStart"/>
      <w:r w:rsidRPr="003A1E75">
        <w:rPr>
          <w:rFonts w:ascii="Times New Roman" w:hAnsi="Times New Roman"/>
          <w:sz w:val="18"/>
          <w:szCs w:val="18"/>
        </w:rPr>
        <w:t>Карапунарлы</w:t>
      </w:r>
      <w:proofErr w:type="spellEnd"/>
      <w:r w:rsidRPr="003A1E75">
        <w:rPr>
          <w:rFonts w:ascii="Times New Roman" w:hAnsi="Times New Roman"/>
          <w:sz w:val="18"/>
          <w:szCs w:val="18"/>
        </w:rPr>
        <w:t>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3. Опубликовать решение в газете «Алексеевские вести» и на «Официальном интернет-сайте администрации Алексеевского сельсовета» (https://</w:t>
      </w:r>
      <w:proofErr w:type="spellStart"/>
      <w:r w:rsidRPr="003A1E75">
        <w:rPr>
          <w:rFonts w:ascii="Times New Roman" w:hAnsi="Times New Roman"/>
          <w:sz w:val="18"/>
          <w:szCs w:val="18"/>
        </w:rPr>
        <w:t>alekseevvskij</w:t>
      </w:r>
      <w:proofErr w:type="spellEnd"/>
      <w:r w:rsidRPr="003A1E75">
        <w:rPr>
          <w:rFonts w:ascii="Times New Roman" w:hAnsi="Times New Roman"/>
          <w:sz w:val="18"/>
          <w:szCs w:val="18"/>
        </w:rPr>
        <w:t>-r04.</w:t>
      </w:r>
      <w:proofErr w:type="spellStart"/>
      <w:r w:rsidRPr="003A1E75">
        <w:rPr>
          <w:rFonts w:ascii="Times New Roman" w:hAnsi="Times New Roman"/>
          <w:sz w:val="18"/>
          <w:szCs w:val="18"/>
        </w:rPr>
        <w:t>gosweb</w:t>
      </w:r>
      <w:proofErr w:type="spellEnd"/>
      <w:r w:rsidRPr="003A1E75">
        <w:rPr>
          <w:rFonts w:ascii="Times New Roman" w:hAnsi="Times New Roman"/>
          <w:sz w:val="18"/>
          <w:szCs w:val="18"/>
        </w:rPr>
        <w:t>.</w:t>
      </w:r>
      <w:proofErr w:type="spellStart"/>
      <w:r w:rsidRPr="003A1E75">
        <w:rPr>
          <w:rFonts w:ascii="Times New Roman" w:hAnsi="Times New Roman"/>
          <w:sz w:val="18"/>
          <w:szCs w:val="18"/>
        </w:rPr>
        <w:t>gosuslugi</w:t>
      </w:r>
      <w:proofErr w:type="spellEnd"/>
      <w:r w:rsidRPr="003A1E75">
        <w:rPr>
          <w:rFonts w:ascii="Times New Roman" w:hAnsi="Times New Roman"/>
          <w:sz w:val="18"/>
          <w:szCs w:val="18"/>
        </w:rPr>
        <w:t>.</w:t>
      </w:r>
      <w:proofErr w:type="spellStart"/>
      <w:r w:rsidRPr="003A1E75">
        <w:rPr>
          <w:rFonts w:ascii="Times New Roman" w:hAnsi="Times New Roman"/>
          <w:sz w:val="18"/>
          <w:szCs w:val="18"/>
        </w:rPr>
        <w:t>ru</w:t>
      </w:r>
      <w:proofErr w:type="spellEnd"/>
      <w:r w:rsidRPr="003A1E75">
        <w:rPr>
          <w:rFonts w:ascii="Times New Roman" w:hAnsi="Times New Roman"/>
          <w:sz w:val="18"/>
          <w:szCs w:val="18"/>
        </w:rPr>
        <w:t xml:space="preserve">/). 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4. Настоящее решение вступает в силу со дня, следующего за днем его официального опубликования (обнародования).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>Председатель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Совета депутатов                                                       Глава сельсовета 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3A1E75">
        <w:rPr>
          <w:rFonts w:ascii="Times New Roman" w:hAnsi="Times New Roman"/>
          <w:sz w:val="18"/>
          <w:szCs w:val="18"/>
        </w:rPr>
        <w:t xml:space="preserve">                   А.С.Лазарев                                                                М.В.Романченко</w:t>
      </w:r>
    </w:p>
    <w:p w:rsidR="003A1E75" w:rsidRPr="003A1E75" w:rsidRDefault="003A1E75" w:rsidP="003A1E75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</w:p>
    <w:p w:rsidR="003A1E75" w:rsidRDefault="003A1E75" w:rsidP="003A1E75">
      <w:pPr>
        <w:pStyle w:val="a6"/>
        <w:spacing w:before="0" w:after="0"/>
        <w:jc w:val="right"/>
        <w:rPr>
          <w:rStyle w:val="a3"/>
          <w:b w:val="0"/>
        </w:rPr>
      </w:pPr>
    </w:p>
    <w:p w:rsidR="00D6137D" w:rsidRPr="00F712E6" w:rsidRDefault="00D6137D" w:rsidP="00C918DF">
      <w:pPr>
        <w:spacing w:after="0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3A1E75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3A1E75">
              <w:rPr>
                <w:rFonts w:ascii="Times New Roman" w:hAnsi="Times New Roman"/>
                <w:color w:val="000000"/>
                <w:sz w:val="20"/>
                <w:szCs w:val="20"/>
              </w:rPr>
              <w:t>04.03</w:t>
            </w:r>
            <w:r w:rsidR="004978F4">
              <w:rPr>
                <w:rFonts w:ascii="Times New Roman" w:hAnsi="Times New Roman"/>
                <w:color w:val="000000"/>
                <w:sz w:val="20"/>
                <w:szCs w:val="20"/>
              </w:rPr>
              <w:t>.2024</w:t>
            </w:r>
          </w:p>
        </w:tc>
      </w:tr>
    </w:tbl>
    <w:p w:rsidR="001A0D68" w:rsidRPr="00A35E5B" w:rsidRDefault="001A0D68" w:rsidP="004978F4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8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88" w:rsidRDefault="00C70788" w:rsidP="004A1E48">
      <w:pPr>
        <w:spacing w:after="0" w:line="240" w:lineRule="auto"/>
      </w:pPr>
      <w:r>
        <w:separator/>
      </w:r>
    </w:p>
  </w:endnote>
  <w:endnote w:type="continuationSeparator" w:id="0">
    <w:p w:rsidR="00C70788" w:rsidRDefault="00C70788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88" w:rsidRDefault="00C70788" w:rsidP="004A1E48">
      <w:pPr>
        <w:spacing w:after="0" w:line="240" w:lineRule="auto"/>
      </w:pPr>
      <w:r>
        <w:separator/>
      </w:r>
    </w:p>
  </w:footnote>
  <w:footnote w:type="continuationSeparator" w:id="0">
    <w:p w:rsidR="00C70788" w:rsidRDefault="00C70788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DE7419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3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5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7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8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9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2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3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4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2"/>
  </w:num>
  <w:num w:numId="18">
    <w:abstractNumId w:val="20"/>
  </w:num>
  <w:num w:numId="19">
    <w:abstractNumId w:val="38"/>
  </w:num>
  <w:num w:numId="20">
    <w:abstractNumId w:val="36"/>
  </w:num>
  <w:num w:numId="21">
    <w:abstractNumId w:val="23"/>
  </w:num>
  <w:num w:numId="22">
    <w:abstractNumId w:val="35"/>
  </w:num>
  <w:num w:numId="23">
    <w:abstractNumId w:val="19"/>
  </w:num>
  <w:num w:numId="24">
    <w:abstractNumId w:val="43"/>
  </w:num>
  <w:num w:numId="25">
    <w:abstractNumId w:val="30"/>
  </w:num>
  <w:num w:numId="26">
    <w:abstractNumId w:val="25"/>
  </w:num>
  <w:num w:numId="27">
    <w:abstractNumId w:val="28"/>
  </w:num>
  <w:num w:numId="28">
    <w:abstractNumId w:val="34"/>
  </w:num>
  <w:num w:numId="29">
    <w:abstractNumId w:val="18"/>
  </w:num>
  <w:num w:numId="30">
    <w:abstractNumId w:val="45"/>
  </w:num>
  <w:num w:numId="31">
    <w:abstractNumId w:val="26"/>
  </w:num>
  <w:num w:numId="32">
    <w:abstractNumId w:val="44"/>
  </w:num>
  <w:num w:numId="33">
    <w:abstractNumId w:val="31"/>
  </w:num>
  <w:num w:numId="34">
    <w:abstractNumId w:val="24"/>
  </w:num>
  <w:num w:numId="35">
    <w:abstractNumId w:val="46"/>
  </w:num>
  <w:num w:numId="36">
    <w:abstractNumId w:val="21"/>
  </w:num>
  <w:num w:numId="37">
    <w:abstractNumId w:val="22"/>
  </w:num>
  <w:num w:numId="38">
    <w:abstractNumId w:val="39"/>
  </w:num>
  <w:num w:numId="39">
    <w:abstractNumId w:val="37"/>
  </w:num>
  <w:num w:numId="40">
    <w:abstractNumId w:val="41"/>
  </w:num>
  <w:num w:numId="41">
    <w:abstractNumId w:val="42"/>
  </w:num>
  <w:num w:numId="42">
    <w:abstractNumId w:val="29"/>
  </w:num>
  <w:num w:numId="43">
    <w:abstractNumId w:val="33"/>
  </w:num>
  <w:num w:numId="44">
    <w:abstractNumId w:val="27"/>
  </w:num>
  <w:num w:numId="45">
    <w:abstractNumId w:val="4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F5DF7"/>
    <w:rsid w:val="00202EC3"/>
    <w:rsid w:val="002100FC"/>
    <w:rsid w:val="002253AA"/>
    <w:rsid w:val="00284D17"/>
    <w:rsid w:val="002A4477"/>
    <w:rsid w:val="002B6B69"/>
    <w:rsid w:val="002C5DEC"/>
    <w:rsid w:val="002D3118"/>
    <w:rsid w:val="00306D90"/>
    <w:rsid w:val="003300AA"/>
    <w:rsid w:val="00332C70"/>
    <w:rsid w:val="00344777"/>
    <w:rsid w:val="0038478F"/>
    <w:rsid w:val="00391D38"/>
    <w:rsid w:val="003A1E75"/>
    <w:rsid w:val="003A73C4"/>
    <w:rsid w:val="003F01B4"/>
    <w:rsid w:val="004014BB"/>
    <w:rsid w:val="00401D68"/>
    <w:rsid w:val="00403C8F"/>
    <w:rsid w:val="00407717"/>
    <w:rsid w:val="00427B8E"/>
    <w:rsid w:val="00453A36"/>
    <w:rsid w:val="00490F3D"/>
    <w:rsid w:val="00492578"/>
    <w:rsid w:val="004978F4"/>
    <w:rsid w:val="004A1E48"/>
    <w:rsid w:val="004A5296"/>
    <w:rsid w:val="004B4C79"/>
    <w:rsid w:val="004B6C63"/>
    <w:rsid w:val="004B7B07"/>
    <w:rsid w:val="004C16A7"/>
    <w:rsid w:val="004E6985"/>
    <w:rsid w:val="00536CD8"/>
    <w:rsid w:val="00543968"/>
    <w:rsid w:val="00547F55"/>
    <w:rsid w:val="005967B9"/>
    <w:rsid w:val="005B194C"/>
    <w:rsid w:val="005B430C"/>
    <w:rsid w:val="00616C4B"/>
    <w:rsid w:val="006A5117"/>
    <w:rsid w:val="006A7FBF"/>
    <w:rsid w:val="006C2E40"/>
    <w:rsid w:val="006C3C40"/>
    <w:rsid w:val="006E0100"/>
    <w:rsid w:val="00721F80"/>
    <w:rsid w:val="00732115"/>
    <w:rsid w:val="00751CDD"/>
    <w:rsid w:val="00782C66"/>
    <w:rsid w:val="007A4C60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70572"/>
    <w:rsid w:val="00BC00DB"/>
    <w:rsid w:val="00BE3E6C"/>
    <w:rsid w:val="00BF3341"/>
    <w:rsid w:val="00BF6266"/>
    <w:rsid w:val="00C301A2"/>
    <w:rsid w:val="00C32B86"/>
    <w:rsid w:val="00C42537"/>
    <w:rsid w:val="00C53CC8"/>
    <w:rsid w:val="00C55884"/>
    <w:rsid w:val="00C7078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137D"/>
    <w:rsid w:val="00D67CDB"/>
    <w:rsid w:val="00D94BD5"/>
    <w:rsid w:val="00DA296C"/>
    <w:rsid w:val="00DA606D"/>
    <w:rsid w:val="00DB4785"/>
    <w:rsid w:val="00DE7419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semiHidden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afb">
    <w:name w:val="Заголовок"/>
    <w:basedOn w:val="Standard"/>
    <w:next w:val="af0"/>
    <w:qFormat/>
    <w:rsid w:val="004978F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qFormat/>
    <w:rsid w:val="004978F4"/>
    <w:pPr>
      <w:spacing w:after="120"/>
    </w:pPr>
  </w:style>
  <w:style w:type="paragraph" w:customStyle="1" w:styleId="afc">
    <w:name w:val="Содержимое таблицы"/>
    <w:basedOn w:val="a"/>
    <w:rsid w:val="00C55884"/>
    <w:pPr>
      <w:suppressLineNumbers/>
      <w:suppressAutoHyphens/>
      <w:spacing w:after="0" w:line="240" w:lineRule="auto"/>
    </w:pPr>
    <w:rPr>
      <w:rFonts w:cs="Calibri"/>
      <w:sz w:val="24"/>
      <w:szCs w:val="24"/>
      <w:lang w:val="en-US" w:eastAsia="en-US" w:bidi="en-US"/>
    </w:rPr>
  </w:style>
  <w:style w:type="paragraph" w:customStyle="1" w:styleId="15">
    <w:name w:val="Абзац списка1"/>
    <w:basedOn w:val="a"/>
    <w:uiPriority w:val="34"/>
    <w:qFormat/>
    <w:rsid w:val="00C558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0F85-D131-45E6-B218-508B9552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2024-03-04T03:07:00Z</cp:lastPrinted>
  <dcterms:created xsi:type="dcterms:W3CDTF">2024-03-04T03:32:00Z</dcterms:created>
  <dcterms:modified xsi:type="dcterms:W3CDTF">2024-03-04T03:32:00Z</dcterms:modified>
</cp:coreProperties>
</file>