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Pr="00A272E7" w:rsidRDefault="00F85060" w:rsidP="00A272E7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C42537">
        <w:rPr>
          <w:rFonts w:ascii="Times New Roman" w:hAnsi="Times New Roman"/>
          <w:b/>
        </w:rPr>
        <w:t>2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C42537">
        <w:rPr>
          <w:rFonts w:ascii="Times New Roman" w:hAnsi="Times New Roman"/>
          <w:b/>
        </w:rPr>
        <w:t>12</w:t>
      </w:r>
      <w:r w:rsidR="00A35E5B">
        <w:rPr>
          <w:rFonts w:ascii="Times New Roman" w:hAnsi="Times New Roman"/>
          <w:b/>
        </w:rPr>
        <w:t>.01.2024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C918DF" w:rsidRPr="00F712E6" w:rsidRDefault="00C918DF" w:rsidP="00C918DF">
      <w:pPr>
        <w:spacing w:after="0"/>
      </w:pPr>
    </w:p>
    <w:p w:rsidR="00C42537" w:rsidRPr="00C42537" w:rsidRDefault="00C42537" w:rsidP="00C4253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АЛЕКСЕЕВСКИЙ СЕЛЬСКИЙ СОВЕТ ДЕПУТАТОВ</w:t>
      </w:r>
    </w:p>
    <w:p w:rsidR="00C42537" w:rsidRPr="00C42537" w:rsidRDefault="00C42537" w:rsidP="00C4253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КУРАГИНСКОГО РАЙОНА КРАСНОЯРСКОГО КРАЯ</w:t>
      </w:r>
    </w:p>
    <w:p w:rsidR="00C42537" w:rsidRPr="00C42537" w:rsidRDefault="00C42537" w:rsidP="00C4253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42537" w:rsidRPr="00C42537" w:rsidRDefault="00C42537" w:rsidP="00C42537">
      <w:pPr>
        <w:jc w:val="center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РЕШЕНИЕ</w:t>
      </w:r>
    </w:p>
    <w:p w:rsidR="00C42537" w:rsidRPr="00C42537" w:rsidRDefault="00C42537" w:rsidP="00C4253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C42537">
        <w:rPr>
          <w:rFonts w:ascii="Times New Roman" w:hAnsi="Times New Roman"/>
          <w:sz w:val="20"/>
          <w:szCs w:val="20"/>
        </w:rPr>
        <w:t>12.01.2024                                     с. Алексеевка                                 № 38-133р</w:t>
      </w:r>
    </w:p>
    <w:p w:rsidR="00C42537" w:rsidRPr="00C42537" w:rsidRDefault="00C42537" w:rsidP="00C42537">
      <w:pPr>
        <w:widowControl w:val="0"/>
        <w:autoSpaceDE w:val="0"/>
        <w:spacing w:after="0"/>
        <w:ind w:right="-441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О назначении конкурса по отбору кандидатур </w:t>
      </w:r>
    </w:p>
    <w:p w:rsidR="00C42537" w:rsidRPr="00C42537" w:rsidRDefault="00C42537" w:rsidP="00C42537">
      <w:pPr>
        <w:widowControl w:val="0"/>
        <w:autoSpaceDE w:val="0"/>
        <w:spacing w:after="0"/>
        <w:ind w:right="-441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на должность Главы Алексеевского сельсовета</w:t>
      </w:r>
    </w:p>
    <w:p w:rsidR="00C42537" w:rsidRPr="00C42537" w:rsidRDefault="00C42537" w:rsidP="00C42537">
      <w:pPr>
        <w:widowControl w:val="0"/>
        <w:autoSpaceDE w:val="0"/>
        <w:ind w:right="-6"/>
        <w:jc w:val="both"/>
        <w:rPr>
          <w:rFonts w:ascii="Times New Roman" w:hAnsi="Times New Roman"/>
          <w:sz w:val="20"/>
          <w:szCs w:val="20"/>
        </w:rPr>
      </w:pPr>
    </w:p>
    <w:p w:rsidR="00C42537" w:rsidRPr="00C42537" w:rsidRDefault="00C42537" w:rsidP="00C42537">
      <w:pPr>
        <w:widowControl w:val="0"/>
        <w:autoSpaceDE w:val="0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C42537">
        <w:rPr>
          <w:rFonts w:ascii="Times New Roman" w:hAnsi="Times New Roman"/>
          <w:sz w:val="20"/>
          <w:szCs w:val="20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статьей 13 Устава  муниципального образования Алексеевский</w:t>
      </w:r>
      <w:r w:rsidRPr="00C42537">
        <w:rPr>
          <w:rFonts w:ascii="Times New Roman" w:hAnsi="Times New Roman"/>
          <w:sz w:val="20"/>
          <w:szCs w:val="20"/>
        </w:rPr>
        <w:tab/>
        <w:t xml:space="preserve"> сельсовет, решением Алексеевского сельского Совета депутатов от 29.09.2023 № 31-112р «Об утверждении Положения о порядке проведения конкурса по отбору кандидатур</w:t>
      </w:r>
      <w:proofErr w:type="gramEnd"/>
      <w:r w:rsidRPr="00C42537">
        <w:rPr>
          <w:rFonts w:ascii="Times New Roman" w:hAnsi="Times New Roman"/>
          <w:sz w:val="20"/>
          <w:szCs w:val="20"/>
        </w:rPr>
        <w:t xml:space="preserve"> на должность Главы муниципального образования Алексеевский сельсовет»  Алексеевский сельский Совет депутатов</w:t>
      </w:r>
      <w:r w:rsidRPr="00C4253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42537">
        <w:rPr>
          <w:rFonts w:ascii="Times New Roman" w:hAnsi="Times New Roman"/>
          <w:sz w:val="20"/>
          <w:szCs w:val="20"/>
        </w:rPr>
        <w:t xml:space="preserve"> РЕШИЛ: </w:t>
      </w:r>
    </w:p>
    <w:p w:rsidR="00C42537" w:rsidRPr="00C42537" w:rsidRDefault="00C42537" w:rsidP="00C42537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C42537">
        <w:rPr>
          <w:rFonts w:ascii="Times New Roman" w:hAnsi="Times New Roman"/>
          <w:iCs/>
          <w:color w:val="000000"/>
          <w:sz w:val="20"/>
          <w:szCs w:val="20"/>
        </w:rPr>
        <w:t xml:space="preserve"> 1. Объявить конкурс по отбору кандидатур на должность Главы Алексеевского сельсовета.</w:t>
      </w:r>
    </w:p>
    <w:p w:rsidR="00C42537" w:rsidRPr="00C42537" w:rsidRDefault="00C42537" w:rsidP="00C42537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iCs/>
          <w:color w:val="000000"/>
          <w:sz w:val="20"/>
          <w:szCs w:val="20"/>
        </w:rPr>
        <w:t xml:space="preserve"> 2. </w:t>
      </w:r>
      <w:r w:rsidRPr="00C42537">
        <w:rPr>
          <w:rFonts w:ascii="Times New Roman" w:hAnsi="Times New Roman"/>
          <w:sz w:val="20"/>
          <w:szCs w:val="20"/>
        </w:rPr>
        <w:t>Назначить проведение конкурса по отбору кандидатур на должность</w:t>
      </w:r>
      <w:r w:rsidRPr="00C4253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42537">
        <w:rPr>
          <w:rFonts w:ascii="Times New Roman" w:hAnsi="Times New Roman"/>
          <w:sz w:val="20"/>
          <w:szCs w:val="20"/>
        </w:rPr>
        <w:t>Главы Алексеевского сельсовета на 26 февраля</w:t>
      </w:r>
      <w:r w:rsidRPr="00C4253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42537">
        <w:rPr>
          <w:rFonts w:ascii="Times New Roman" w:hAnsi="Times New Roman"/>
          <w:sz w:val="20"/>
          <w:szCs w:val="20"/>
        </w:rPr>
        <w:t xml:space="preserve">2024 года в 11 часов 00 минут по адресу: Красноярский край, Курагинский район, с. Алексеевка, ул. </w:t>
      </w:r>
      <w:proofErr w:type="gramStart"/>
      <w:r w:rsidRPr="00C42537">
        <w:rPr>
          <w:rFonts w:ascii="Times New Roman" w:hAnsi="Times New Roman"/>
          <w:sz w:val="20"/>
          <w:szCs w:val="20"/>
        </w:rPr>
        <w:t>Советская</w:t>
      </w:r>
      <w:proofErr w:type="gramEnd"/>
      <w:r w:rsidRPr="00C42537">
        <w:rPr>
          <w:rFonts w:ascii="Times New Roman" w:hAnsi="Times New Roman"/>
          <w:sz w:val="20"/>
          <w:szCs w:val="20"/>
        </w:rPr>
        <w:t>, 49.</w:t>
      </w:r>
    </w:p>
    <w:p w:rsidR="00C42537" w:rsidRPr="00C42537" w:rsidRDefault="00C42537" w:rsidP="00C42537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iCs/>
          <w:sz w:val="20"/>
          <w:szCs w:val="20"/>
        </w:rPr>
        <w:t xml:space="preserve">3. </w:t>
      </w:r>
      <w:r w:rsidRPr="00C42537">
        <w:rPr>
          <w:rFonts w:ascii="Times New Roman" w:hAnsi="Times New Roman"/>
          <w:sz w:val="20"/>
          <w:szCs w:val="20"/>
        </w:rPr>
        <w:t>Утвердить текст объявления о приеме документов от кандидатов, содержащий условия конкурса, согласно приложению.</w:t>
      </w:r>
    </w:p>
    <w:p w:rsidR="00C42537" w:rsidRPr="00C42537" w:rsidRDefault="00C42537" w:rsidP="00C42537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iCs/>
          <w:sz w:val="20"/>
          <w:szCs w:val="20"/>
        </w:rPr>
        <w:t xml:space="preserve">4. </w:t>
      </w:r>
      <w:r w:rsidRPr="00C42537">
        <w:rPr>
          <w:rFonts w:ascii="Times New Roman" w:hAnsi="Times New Roman"/>
          <w:sz w:val="20"/>
          <w:szCs w:val="20"/>
        </w:rPr>
        <w:t>Определить ответственным лицом за прием документов от кандидатов, их регистрацию, а также организационное обеспечение работы конкурсной комиссии Тамар Надежду Николаевну — заместителя Главы Алексеевского сельсовета. В случае временного отсутствия Тамар Н.Н. ответственность за прием документов от кандидатов и их регистрацию возлагается на Трощенко Людмилу Александровну — временно исполняющего обязанности специалиста 1 категории администрации Алексеевского сельсовета.</w:t>
      </w:r>
    </w:p>
    <w:p w:rsidR="00C42537" w:rsidRPr="00C42537" w:rsidRDefault="00C42537" w:rsidP="00C42537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C42537">
        <w:rPr>
          <w:rFonts w:ascii="Times New Roman" w:hAnsi="Times New Roman"/>
          <w:iCs/>
          <w:color w:val="000000"/>
          <w:sz w:val="20"/>
          <w:szCs w:val="20"/>
        </w:rPr>
        <w:t xml:space="preserve">5. Поручить председателю Алексеевского сельского Совета депутатов А.С. Лазареву не позднее дня, следующего за днем принятия настоящего решения, уведомить Главу Курагинского района об объявлении конкурса на должность Главы Алексеевского сельсовета.  </w:t>
      </w:r>
    </w:p>
    <w:p w:rsidR="00C42537" w:rsidRPr="00C42537" w:rsidRDefault="00C42537" w:rsidP="00C42537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  6. Опубликовать решение в газете «Алексеевские вести» и на «Официальном интернет-сайте администрации Алексеевского сельсовета» (https://alekseevvskij-r04.gosweb.gosuslugi.ru/). </w:t>
      </w:r>
    </w:p>
    <w:p w:rsidR="00C42537" w:rsidRPr="00C42537" w:rsidRDefault="00C42537" w:rsidP="00C42537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  7. Настоящее решение вступает в силу со дня, следующего за днем его официального опубликования (обнародования).</w:t>
      </w:r>
    </w:p>
    <w:p w:rsidR="00C42537" w:rsidRPr="00C42537" w:rsidRDefault="00C42537" w:rsidP="00C42537">
      <w:pPr>
        <w:pStyle w:val="a7"/>
        <w:rPr>
          <w:iCs/>
          <w:sz w:val="20"/>
          <w:szCs w:val="20"/>
        </w:rPr>
      </w:pPr>
    </w:p>
    <w:p w:rsidR="00C42537" w:rsidRPr="00C42537" w:rsidRDefault="00C42537" w:rsidP="00C42537">
      <w:pPr>
        <w:pStyle w:val="a7"/>
        <w:rPr>
          <w:iCs/>
          <w:sz w:val="20"/>
          <w:szCs w:val="20"/>
        </w:rPr>
      </w:pPr>
      <w:r w:rsidRPr="00C42537">
        <w:rPr>
          <w:iCs/>
          <w:sz w:val="20"/>
          <w:szCs w:val="20"/>
        </w:rPr>
        <w:t>Председатель</w:t>
      </w:r>
    </w:p>
    <w:p w:rsidR="00C42537" w:rsidRPr="00C42537" w:rsidRDefault="00C42537" w:rsidP="00C42537">
      <w:pPr>
        <w:pStyle w:val="a7"/>
        <w:rPr>
          <w:iCs/>
          <w:sz w:val="20"/>
          <w:szCs w:val="20"/>
        </w:rPr>
      </w:pPr>
      <w:r w:rsidRPr="00C42537">
        <w:rPr>
          <w:iCs/>
          <w:sz w:val="20"/>
          <w:szCs w:val="20"/>
        </w:rPr>
        <w:t xml:space="preserve">          Совета депутатов                                                       Глава сельсовета </w:t>
      </w:r>
    </w:p>
    <w:p w:rsidR="00C42537" w:rsidRDefault="00C42537" w:rsidP="00C42537">
      <w:pPr>
        <w:tabs>
          <w:tab w:val="left" w:pos="6246"/>
        </w:tabs>
        <w:jc w:val="both"/>
        <w:rPr>
          <w:rFonts w:ascii="Times New Roman" w:hAnsi="Times New Roman"/>
          <w:iCs/>
          <w:sz w:val="20"/>
          <w:szCs w:val="20"/>
        </w:rPr>
      </w:pPr>
      <w:r w:rsidRPr="00C42537">
        <w:rPr>
          <w:rFonts w:ascii="Times New Roman" w:hAnsi="Times New Roman"/>
          <w:iCs/>
          <w:sz w:val="20"/>
          <w:szCs w:val="20"/>
        </w:rPr>
        <w:t xml:space="preserve">                   А.С.Лазарев                                                                М.В.Романченко</w:t>
      </w:r>
    </w:p>
    <w:p w:rsidR="00C42537" w:rsidRPr="00C42537" w:rsidRDefault="00C42537" w:rsidP="00C42537">
      <w:pPr>
        <w:tabs>
          <w:tab w:val="left" w:pos="6246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C42537">
        <w:rPr>
          <w:rFonts w:ascii="Times New Roman" w:hAnsi="Times New Roman"/>
          <w:sz w:val="20"/>
          <w:szCs w:val="20"/>
        </w:rPr>
        <w:t xml:space="preserve">Приложение </w:t>
      </w:r>
    </w:p>
    <w:p w:rsidR="00C42537" w:rsidRPr="00C42537" w:rsidRDefault="00C42537" w:rsidP="00C42537">
      <w:pPr>
        <w:spacing w:after="0"/>
        <w:ind w:left="5400" w:right="-441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к решению </w:t>
      </w:r>
      <w:proofErr w:type="gramStart"/>
      <w:r w:rsidRPr="00C42537">
        <w:rPr>
          <w:rFonts w:ascii="Times New Roman" w:hAnsi="Times New Roman"/>
          <w:sz w:val="20"/>
          <w:szCs w:val="20"/>
        </w:rPr>
        <w:t>Алексеевского</w:t>
      </w:r>
      <w:proofErr w:type="gramEnd"/>
      <w:r w:rsidRPr="00C42537">
        <w:rPr>
          <w:rFonts w:ascii="Times New Roman" w:hAnsi="Times New Roman"/>
          <w:sz w:val="20"/>
          <w:szCs w:val="20"/>
        </w:rPr>
        <w:t xml:space="preserve"> сельского</w:t>
      </w:r>
    </w:p>
    <w:p w:rsidR="00C42537" w:rsidRPr="00C42537" w:rsidRDefault="00C42537" w:rsidP="00C42537">
      <w:pPr>
        <w:spacing w:after="0"/>
        <w:ind w:left="5400" w:right="-441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Совета депутатов</w:t>
      </w:r>
    </w:p>
    <w:p w:rsidR="00C42537" w:rsidRPr="00C42537" w:rsidRDefault="00C42537" w:rsidP="00C42537">
      <w:pPr>
        <w:spacing w:after="0"/>
        <w:ind w:left="5400" w:right="-441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от 12.01.2024  № 38-133р</w:t>
      </w:r>
    </w:p>
    <w:p w:rsidR="00C42537" w:rsidRPr="00C42537" w:rsidRDefault="00C42537" w:rsidP="00C42537">
      <w:pPr>
        <w:spacing w:after="0"/>
        <w:ind w:right="-441"/>
        <w:jc w:val="center"/>
        <w:rPr>
          <w:rFonts w:ascii="Times New Roman" w:hAnsi="Times New Roman"/>
          <w:sz w:val="20"/>
          <w:szCs w:val="20"/>
        </w:rPr>
      </w:pPr>
    </w:p>
    <w:p w:rsidR="00C42537" w:rsidRPr="00C42537" w:rsidRDefault="00C42537" w:rsidP="00C42537">
      <w:pPr>
        <w:widowControl w:val="0"/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   ОБЪЯВЛЕНИЕ</w:t>
      </w:r>
    </w:p>
    <w:p w:rsidR="00C42537" w:rsidRPr="00C42537" w:rsidRDefault="00C42537" w:rsidP="00C42537">
      <w:pPr>
        <w:widowControl w:val="0"/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о приеме документов от кандидатур на должность Главы </w:t>
      </w:r>
    </w:p>
    <w:p w:rsidR="00C42537" w:rsidRPr="00C42537" w:rsidRDefault="00C42537" w:rsidP="00C42537">
      <w:pPr>
        <w:widowControl w:val="0"/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Алексеевского сельсовета</w:t>
      </w:r>
    </w:p>
    <w:p w:rsidR="00C42537" w:rsidRPr="00C42537" w:rsidRDefault="00C42537" w:rsidP="00C42537">
      <w:pPr>
        <w:widowControl w:val="0"/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C42537" w:rsidRPr="00C42537" w:rsidRDefault="00C42537" w:rsidP="00C42537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Алексеевский сельский Совет депутатов</w:t>
      </w:r>
      <w:r w:rsidRPr="00C4253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42537">
        <w:rPr>
          <w:rFonts w:ascii="Times New Roman" w:hAnsi="Times New Roman"/>
          <w:sz w:val="20"/>
          <w:szCs w:val="20"/>
        </w:rPr>
        <w:t xml:space="preserve">объявляет </w:t>
      </w:r>
      <w:proofErr w:type="gramStart"/>
      <w:r w:rsidRPr="00C42537">
        <w:rPr>
          <w:rFonts w:ascii="Times New Roman" w:hAnsi="Times New Roman"/>
          <w:sz w:val="20"/>
          <w:szCs w:val="20"/>
        </w:rPr>
        <w:t>о начале приема документов на участие в конкурсе по отбору кандидатур на должность</w:t>
      </w:r>
      <w:proofErr w:type="gramEnd"/>
      <w:r w:rsidRPr="00C42537">
        <w:rPr>
          <w:rFonts w:ascii="Times New Roman" w:hAnsi="Times New Roman"/>
          <w:sz w:val="20"/>
          <w:szCs w:val="20"/>
        </w:rPr>
        <w:t xml:space="preserve"> Главы Алексеевского сельсовета (далее – Конкурс).</w:t>
      </w:r>
    </w:p>
    <w:p w:rsidR="00C42537" w:rsidRPr="00C42537" w:rsidRDefault="00C42537" w:rsidP="00C42537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lastRenderedPageBreak/>
        <w:t>Конкурс по отбору кандидатур на должность Главы Алексеевского сельсовета состоится 26 февраля 2024 года</w:t>
      </w:r>
      <w:r w:rsidRPr="00C42537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C42537">
        <w:rPr>
          <w:rFonts w:ascii="Times New Roman" w:hAnsi="Times New Roman"/>
          <w:sz w:val="20"/>
          <w:szCs w:val="20"/>
        </w:rPr>
        <w:t xml:space="preserve">в 11 часов 00 минут по адресу: Красноярский край, Курагинский район, с.  Алексеевка, ул. </w:t>
      </w:r>
      <w:proofErr w:type="gramStart"/>
      <w:r w:rsidRPr="00C42537">
        <w:rPr>
          <w:rFonts w:ascii="Times New Roman" w:hAnsi="Times New Roman"/>
          <w:sz w:val="20"/>
          <w:szCs w:val="20"/>
        </w:rPr>
        <w:t>Советская</w:t>
      </w:r>
      <w:proofErr w:type="gramEnd"/>
      <w:r w:rsidRPr="00C42537">
        <w:rPr>
          <w:rFonts w:ascii="Times New Roman" w:hAnsi="Times New Roman"/>
          <w:sz w:val="20"/>
          <w:szCs w:val="20"/>
        </w:rPr>
        <w:t xml:space="preserve">, 49. </w:t>
      </w:r>
    </w:p>
    <w:p w:rsidR="00C42537" w:rsidRPr="00C42537" w:rsidRDefault="00C42537" w:rsidP="00C42537">
      <w:pPr>
        <w:pStyle w:val="Standard"/>
        <w:jc w:val="center"/>
        <w:rPr>
          <w:color w:val="000000"/>
          <w:sz w:val="20"/>
          <w:szCs w:val="20"/>
          <w:lang w:val="ru-RU"/>
        </w:rPr>
      </w:pPr>
      <w:r w:rsidRPr="00C42537">
        <w:rPr>
          <w:color w:val="000000"/>
          <w:sz w:val="20"/>
          <w:szCs w:val="20"/>
          <w:lang w:val="ru-RU"/>
        </w:rPr>
        <w:t>УСЛОВИЯ КОНКУРСА.</w:t>
      </w:r>
    </w:p>
    <w:p w:rsidR="00C42537" w:rsidRPr="00C42537" w:rsidRDefault="00C42537" w:rsidP="00C42537">
      <w:pPr>
        <w:autoSpaceDE w:val="0"/>
        <w:spacing w:after="0"/>
        <w:ind w:right="-289" w:firstLine="720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1. Для участия в конкурсе кандидат представляет следующие документы:</w:t>
      </w:r>
    </w:p>
    <w:p w:rsidR="00C42537" w:rsidRPr="00C42537" w:rsidRDefault="00C42537" w:rsidP="00C42537">
      <w:pPr>
        <w:spacing w:after="0"/>
        <w:ind w:right="-28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ab/>
        <w:t>1) личное заявление на участие в конкурсе (Приложение 1);</w:t>
      </w:r>
    </w:p>
    <w:p w:rsidR="00C42537" w:rsidRPr="00C42537" w:rsidRDefault="00C42537" w:rsidP="00C42537">
      <w:pPr>
        <w:spacing w:after="0"/>
        <w:ind w:right="-28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ab/>
        <w:t xml:space="preserve">2) собственноручно заполненную и подписанную анкету с приложением фотографий 4 </w:t>
      </w:r>
      <w:proofErr w:type="spellStart"/>
      <w:r w:rsidRPr="00C42537">
        <w:rPr>
          <w:rFonts w:ascii="Times New Roman" w:hAnsi="Times New Roman"/>
          <w:sz w:val="20"/>
          <w:szCs w:val="20"/>
        </w:rPr>
        <w:t>х</w:t>
      </w:r>
      <w:proofErr w:type="spellEnd"/>
      <w:r w:rsidRPr="00C42537">
        <w:rPr>
          <w:rFonts w:ascii="Times New Roman" w:hAnsi="Times New Roman"/>
          <w:sz w:val="20"/>
          <w:szCs w:val="20"/>
        </w:rPr>
        <w:t xml:space="preserve"> 5 см., 3 шт. (Приложение 2);</w:t>
      </w:r>
    </w:p>
    <w:p w:rsidR="00C42537" w:rsidRPr="00C42537" w:rsidRDefault="00C42537" w:rsidP="00C42537">
      <w:pPr>
        <w:spacing w:after="0"/>
        <w:ind w:right="-28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ab/>
        <w:t>3) паспорт или заменяющий его документ;</w:t>
      </w:r>
    </w:p>
    <w:p w:rsidR="00C42537" w:rsidRPr="00C42537" w:rsidRDefault="00C42537" w:rsidP="00C42537">
      <w:pPr>
        <w:spacing w:after="0"/>
        <w:ind w:right="-28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C42537" w:rsidRPr="00C42537" w:rsidRDefault="00C42537" w:rsidP="00C42537">
      <w:pPr>
        <w:spacing w:after="0"/>
        <w:ind w:right="-28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ab/>
        <w:t>- документ о профессиональном образовании;</w:t>
      </w:r>
    </w:p>
    <w:p w:rsidR="00C42537" w:rsidRPr="00C42537" w:rsidRDefault="00C42537" w:rsidP="00C42537">
      <w:pPr>
        <w:spacing w:after="0"/>
        <w:ind w:right="-289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ab/>
        <w:t>- трудовую книжку (при наличии) и (или) сведения о трудовой деятельности, предусмотренные в соответствии со статьей 66.1 Трудового кодекса Российской Федерации, за исключением случая, если трудовая (служебная) деятельность ранее не осуществлялась;</w:t>
      </w:r>
    </w:p>
    <w:p w:rsidR="00C42537" w:rsidRPr="00C42537" w:rsidRDefault="00C42537" w:rsidP="00C42537">
      <w:pPr>
        <w:spacing w:after="0"/>
        <w:ind w:right="-289"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C42537">
        <w:rPr>
          <w:rFonts w:ascii="Times New Roman" w:hAnsi="Times New Roman"/>
          <w:sz w:val="20"/>
          <w:szCs w:val="20"/>
        </w:rPr>
        <w:t>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</w:t>
      </w:r>
      <w:proofErr w:type="gramEnd"/>
      <w:r w:rsidRPr="00C42537">
        <w:rPr>
          <w:rFonts w:ascii="Times New Roman" w:hAnsi="Times New Roman"/>
          <w:sz w:val="20"/>
          <w:szCs w:val="20"/>
        </w:rPr>
        <w:t xml:space="preserve"> имущественного характера и проверке достоверности и полноты таких сведений».</w:t>
      </w:r>
    </w:p>
    <w:p w:rsidR="00C42537" w:rsidRPr="00C42537" w:rsidRDefault="00C42537" w:rsidP="00C42537">
      <w:pPr>
        <w:spacing w:after="0"/>
        <w:ind w:right="-289"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C42537" w:rsidRPr="00C42537" w:rsidRDefault="00C42537" w:rsidP="00C42537">
      <w:pPr>
        <w:spacing w:after="0"/>
        <w:ind w:right="-289"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C42537">
        <w:rPr>
          <w:rFonts w:ascii="Times New Roman" w:hAnsi="Times New Roman"/>
          <w:sz w:val="20"/>
          <w:szCs w:val="20"/>
        </w:rPr>
        <w:t xml:space="preserve"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  </w:t>
      </w:r>
      <w:proofErr w:type="gramEnd"/>
    </w:p>
    <w:p w:rsidR="00C42537" w:rsidRPr="00C42537" w:rsidRDefault="00C42537" w:rsidP="00C42537">
      <w:pPr>
        <w:tabs>
          <w:tab w:val="left" w:pos="1080"/>
        </w:tabs>
        <w:spacing w:after="0"/>
        <w:ind w:right="-289"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Также подаются копии документов, указанных в подпунктах 3 и 4 настоящего пункта.</w:t>
      </w:r>
    </w:p>
    <w:p w:rsidR="00C42537" w:rsidRPr="00C42537" w:rsidRDefault="00C42537" w:rsidP="00C42537">
      <w:pPr>
        <w:spacing w:after="0"/>
        <w:ind w:right="-289"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C42537" w:rsidRPr="00C42537" w:rsidRDefault="00C42537" w:rsidP="00C42537">
      <w:pPr>
        <w:pStyle w:val="Standard"/>
        <w:ind w:firstLine="709"/>
        <w:jc w:val="both"/>
        <w:rPr>
          <w:color w:val="000000"/>
          <w:sz w:val="20"/>
          <w:szCs w:val="20"/>
        </w:rPr>
      </w:pPr>
      <w:proofErr w:type="spellStart"/>
      <w:r w:rsidRPr="00C42537">
        <w:rPr>
          <w:sz w:val="20"/>
          <w:szCs w:val="20"/>
        </w:rPr>
        <w:t>Указанные</w:t>
      </w:r>
      <w:proofErr w:type="spellEnd"/>
      <w:r w:rsidRPr="00C42537">
        <w:rPr>
          <w:color w:val="000000"/>
          <w:sz w:val="20"/>
          <w:szCs w:val="20"/>
        </w:rPr>
        <w:t xml:space="preserve"> </w:t>
      </w:r>
      <w:proofErr w:type="spellStart"/>
      <w:r w:rsidRPr="00C42537">
        <w:rPr>
          <w:color w:val="000000"/>
          <w:sz w:val="20"/>
          <w:szCs w:val="20"/>
        </w:rPr>
        <w:t>документы</w:t>
      </w:r>
      <w:proofErr w:type="spellEnd"/>
      <w:r w:rsidRPr="00C42537">
        <w:rPr>
          <w:color w:val="000000"/>
          <w:sz w:val="20"/>
          <w:szCs w:val="20"/>
        </w:rPr>
        <w:t xml:space="preserve"> </w:t>
      </w:r>
      <w:proofErr w:type="spellStart"/>
      <w:r w:rsidRPr="00C42537">
        <w:rPr>
          <w:color w:val="000000"/>
          <w:sz w:val="20"/>
          <w:szCs w:val="20"/>
        </w:rPr>
        <w:t>кандидат</w:t>
      </w:r>
      <w:proofErr w:type="spellEnd"/>
      <w:r w:rsidRPr="00C42537">
        <w:rPr>
          <w:color w:val="000000"/>
          <w:sz w:val="20"/>
          <w:szCs w:val="20"/>
        </w:rPr>
        <w:t xml:space="preserve"> </w:t>
      </w:r>
      <w:proofErr w:type="spellStart"/>
      <w:r w:rsidRPr="00C42537">
        <w:rPr>
          <w:color w:val="000000"/>
          <w:sz w:val="20"/>
          <w:szCs w:val="20"/>
        </w:rPr>
        <w:t>представляет</w:t>
      </w:r>
      <w:proofErr w:type="spellEnd"/>
      <w:r w:rsidRPr="00C42537">
        <w:rPr>
          <w:color w:val="000000"/>
          <w:sz w:val="20"/>
          <w:szCs w:val="20"/>
        </w:rPr>
        <w:t xml:space="preserve"> </w:t>
      </w:r>
      <w:proofErr w:type="spellStart"/>
      <w:r w:rsidRPr="00C42537">
        <w:rPr>
          <w:color w:val="000000"/>
          <w:sz w:val="20"/>
          <w:szCs w:val="20"/>
        </w:rPr>
        <w:t>лично</w:t>
      </w:r>
      <w:proofErr w:type="spellEnd"/>
      <w:r w:rsidRPr="00C42537">
        <w:rPr>
          <w:color w:val="000000"/>
          <w:sz w:val="20"/>
          <w:szCs w:val="20"/>
          <w:lang w:val="ru-RU"/>
        </w:rPr>
        <w:t xml:space="preserve"> ответственным лицам по приему документов по адресу: Красноярский край, Курагинский район, с. Алексеевка, ул. </w:t>
      </w:r>
      <w:proofErr w:type="gramStart"/>
      <w:r w:rsidRPr="00C42537">
        <w:rPr>
          <w:color w:val="000000"/>
          <w:sz w:val="20"/>
          <w:szCs w:val="20"/>
          <w:lang w:val="ru-RU"/>
        </w:rPr>
        <w:t>Советская</w:t>
      </w:r>
      <w:proofErr w:type="gramEnd"/>
      <w:r w:rsidRPr="00C42537">
        <w:rPr>
          <w:color w:val="000000"/>
          <w:sz w:val="20"/>
          <w:szCs w:val="20"/>
          <w:lang w:val="ru-RU"/>
        </w:rPr>
        <w:t>, 49, с 16.01.2024 по 19.02.2024</w:t>
      </w:r>
      <w:r w:rsidRPr="00C42537">
        <w:rPr>
          <w:color w:val="000000"/>
          <w:sz w:val="20"/>
          <w:szCs w:val="20"/>
        </w:rPr>
        <w:t xml:space="preserve"> </w:t>
      </w:r>
      <w:r w:rsidRPr="00C42537">
        <w:rPr>
          <w:color w:val="000000"/>
          <w:sz w:val="20"/>
          <w:szCs w:val="20"/>
          <w:lang w:val="ru-RU"/>
        </w:rPr>
        <w:t xml:space="preserve">года в рабочие дни с 8.00 до 16.00 часов </w:t>
      </w:r>
      <w:r w:rsidRPr="00C42537">
        <w:rPr>
          <w:sz w:val="20"/>
          <w:szCs w:val="20"/>
        </w:rPr>
        <w:t xml:space="preserve">(с </w:t>
      </w:r>
      <w:proofErr w:type="spellStart"/>
      <w:r w:rsidRPr="00C42537">
        <w:rPr>
          <w:sz w:val="20"/>
          <w:szCs w:val="20"/>
        </w:rPr>
        <w:t>перерывом</w:t>
      </w:r>
      <w:proofErr w:type="spellEnd"/>
      <w:r w:rsidRPr="00C42537">
        <w:rPr>
          <w:sz w:val="20"/>
          <w:szCs w:val="20"/>
        </w:rPr>
        <w:t xml:space="preserve"> </w:t>
      </w:r>
      <w:proofErr w:type="spellStart"/>
      <w:r w:rsidRPr="00C42537">
        <w:rPr>
          <w:sz w:val="20"/>
          <w:szCs w:val="20"/>
        </w:rPr>
        <w:t>на</w:t>
      </w:r>
      <w:proofErr w:type="spellEnd"/>
      <w:r w:rsidRPr="00C42537">
        <w:rPr>
          <w:sz w:val="20"/>
          <w:szCs w:val="20"/>
        </w:rPr>
        <w:t xml:space="preserve"> </w:t>
      </w:r>
      <w:proofErr w:type="spellStart"/>
      <w:r w:rsidRPr="00C42537">
        <w:rPr>
          <w:sz w:val="20"/>
          <w:szCs w:val="20"/>
        </w:rPr>
        <w:t>обед</w:t>
      </w:r>
      <w:proofErr w:type="spellEnd"/>
      <w:r w:rsidRPr="00C42537">
        <w:rPr>
          <w:sz w:val="20"/>
          <w:szCs w:val="20"/>
        </w:rPr>
        <w:t xml:space="preserve"> с 12.00 </w:t>
      </w:r>
      <w:proofErr w:type="spellStart"/>
      <w:r w:rsidRPr="00C42537">
        <w:rPr>
          <w:sz w:val="20"/>
          <w:szCs w:val="20"/>
        </w:rPr>
        <w:t>до</w:t>
      </w:r>
      <w:proofErr w:type="spellEnd"/>
      <w:r w:rsidRPr="00C42537">
        <w:rPr>
          <w:sz w:val="20"/>
          <w:szCs w:val="20"/>
        </w:rPr>
        <w:t xml:space="preserve"> 13.00</w:t>
      </w:r>
      <w:r w:rsidRPr="00C42537">
        <w:rPr>
          <w:sz w:val="20"/>
          <w:szCs w:val="20"/>
          <w:lang w:val="ru-RU"/>
        </w:rPr>
        <w:t xml:space="preserve"> часов</w:t>
      </w:r>
      <w:r w:rsidRPr="00C42537">
        <w:rPr>
          <w:sz w:val="20"/>
          <w:szCs w:val="20"/>
        </w:rPr>
        <w:t>)</w:t>
      </w:r>
      <w:r w:rsidRPr="00C42537">
        <w:rPr>
          <w:color w:val="000000"/>
          <w:sz w:val="20"/>
          <w:szCs w:val="20"/>
          <w:lang w:val="ru-RU"/>
        </w:rPr>
        <w:t>, в выходные и праздничные дни с 11.00 до 12.00 часов. Телефон для справок (39136) 78-2-49 (в часы приема документов)</w:t>
      </w:r>
      <w:r w:rsidRPr="00C42537">
        <w:rPr>
          <w:color w:val="000000"/>
          <w:sz w:val="20"/>
          <w:szCs w:val="20"/>
        </w:rPr>
        <w:t>.</w:t>
      </w:r>
    </w:p>
    <w:p w:rsidR="00C42537" w:rsidRPr="00C42537" w:rsidRDefault="00C42537" w:rsidP="00C42537">
      <w:pPr>
        <w:spacing w:after="0"/>
        <w:ind w:right="-289"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C42537">
        <w:rPr>
          <w:rFonts w:ascii="Times New Roman" w:hAnsi="Times New Roman"/>
          <w:sz w:val="20"/>
          <w:szCs w:val="20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Алексеевский сельсовет (далее - Программа).</w:t>
      </w:r>
    </w:p>
    <w:p w:rsidR="00C42537" w:rsidRPr="00C42537" w:rsidRDefault="00C42537" w:rsidP="00C42537">
      <w:pPr>
        <w:spacing w:after="0"/>
        <w:ind w:right="-289"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Программа обязательно должна содержать:</w:t>
      </w:r>
    </w:p>
    <w:p w:rsidR="00C42537" w:rsidRPr="00C42537" w:rsidRDefault="00C42537" w:rsidP="00C42537">
      <w:pPr>
        <w:spacing w:after="0"/>
        <w:ind w:right="-289"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1) оценку текущего социально-экономического состояния муниципального образования;</w:t>
      </w:r>
    </w:p>
    <w:p w:rsidR="00C42537" w:rsidRPr="00C42537" w:rsidRDefault="00C42537" w:rsidP="00C42537">
      <w:pPr>
        <w:spacing w:after="0"/>
        <w:ind w:right="-289"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2) описание основных социально-экономических проблем муниципального образования; </w:t>
      </w:r>
    </w:p>
    <w:p w:rsidR="00C42537" w:rsidRPr="00C42537" w:rsidRDefault="00C42537" w:rsidP="00C42537">
      <w:pPr>
        <w:spacing w:after="0"/>
        <w:ind w:right="-289"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C42537" w:rsidRPr="00C42537" w:rsidRDefault="00C42537" w:rsidP="00C42537">
      <w:pPr>
        <w:spacing w:after="0"/>
        <w:ind w:right="-289"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4) предполагаемую структуру местной администрации;</w:t>
      </w:r>
    </w:p>
    <w:p w:rsidR="00C42537" w:rsidRPr="00C42537" w:rsidRDefault="00C42537" w:rsidP="00C42537">
      <w:pPr>
        <w:spacing w:after="0"/>
        <w:ind w:right="-289"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5) предполагаемые сроки реализации Программы.</w:t>
      </w:r>
    </w:p>
    <w:p w:rsidR="00C42537" w:rsidRPr="00C42537" w:rsidRDefault="00C42537" w:rsidP="00C42537">
      <w:pPr>
        <w:spacing w:after="0"/>
        <w:ind w:right="-289"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Программа подписывается кандидатом и представляется Комиссии в день проведения конкурса.</w:t>
      </w:r>
    </w:p>
    <w:p w:rsidR="00C42537" w:rsidRPr="00C42537" w:rsidRDefault="00C42537" w:rsidP="00C42537">
      <w:pPr>
        <w:spacing w:after="0" w:line="240" w:lineRule="auto"/>
        <w:ind w:right="-289"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proofErr w:type="spellStart"/>
      <w:r w:rsidRPr="00C42537">
        <w:rPr>
          <w:rFonts w:ascii="Times New Roman" w:hAnsi="Times New Roman"/>
          <w:sz w:val="20"/>
          <w:szCs w:val="20"/>
        </w:rPr>
        <w:t>TimesNewRoman</w:t>
      </w:r>
      <w:proofErr w:type="spellEnd"/>
      <w:r w:rsidRPr="00C42537">
        <w:rPr>
          <w:rFonts w:ascii="Times New Roman" w:hAnsi="Times New Roman"/>
          <w:sz w:val="20"/>
          <w:szCs w:val="20"/>
        </w:rPr>
        <w:t xml:space="preserve"> размером № 14. </w:t>
      </w:r>
    </w:p>
    <w:p w:rsidR="00C42537" w:rsidRPr="00C42537" w:rsidRDefault="00C42537" w:rsidP="00C42537">
      <w:pPr>
        <w:tabs>
          <w:tab w:val="left" w:pos="1260"/>
          <w:tab w:val="left" w:pos="1440"/>
        </w:tabs>
        <w:spacing w:after="0" w:line="240" w:lineRule="auto"/>
        <w:ind w:right="-289"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3. Кандидат не допускается к участию в конкурсе в случае: </w:t>
      </w:r>
    </w:p>
    <w:p w:rsidR="00C42537" w:rsidRPr="00C42537" w:rsidRDefault="00C42537" w:rsidP="00C42537">
      <w:pPr>
        <w:tabs>
          <w:tab w:val="left" w:pos="1260"/>
          <w:tab w:val="left" w:pos="1440"/>
        </w:tabs>
        <w:spacing w:after="0" w:line="240" w:lineRule="auto"/>
        <w:ind w:right="-289"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а) </w:t>
      </w:r>
      <w:proofErr w:type="spellStart"/>
      <w:r w:rsidRPr="00C42537">
        <w:rPr>
          <w:rFonts w:ascii="Times New Roman" w:hAnsi="Times New Roman"/>
          <w:sz w:val="20"/>
          <w:szCs w:val="20"/>
        </w:rPr>
        <w:t>недостижения</w:t>
      </w:r>
      <w:proofErr w:type="spellEnd"/>
      <w:r w:rsidRPr="00C42537">
        <w:rPr>
          <w:rFonts w:ascii="Times New Roman" w:hAnsi="Times New Roman"/>
          <w:sz w:val="20"/>
          <w:szCs w:val="20"/>
        </w:rPr>
        <w:t xml:space="preserve"> на день проведения конкурса возраста 21 года; </w:t>
      </w:r>
    </w:p>
    <w:p w:rsidR="00C42537" w:rsidRPr="00C42537" w:rsidRDefault="00C42537" w:rsidP="00C42537">
      <w:pPr>
        <w:autoSpaceDE w:val="0"/>
        <w:spacing w:after="0" w:line="240" w:lineRule="auto"/>
        <w:ind w:right="-289"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б) наличия у него ограничений пассивного избирательного права для избрания выборным должностным лицом местного самоуправления, установленных Федеральным законом от 12.06.2002 года № 67-ФЗ «Об основных гарантиях избирательных прав и права на участие в референдуме граждан Российской Федерации»;</w:t>
      </w:r>
    </w:p>
    <w:p w:rsidR="00C42537" w:rsidRPr="00C42537" w:rsidRDefault="00C42537" w:rsidP="00C42537">
      <w:pPr>
        <w:autoSpaceDE w:val="0"/>
        <w:spacing w:after="0" w:line="240" w:lineRule="auto"/>
        <w:ind w:right="-289"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б) признания гражданина ограниченно дееспособным решением суда, вступившим в законную силу;</w:t>
      </w:r>
    </w:p>
    <w:p w:rsidR="00C42537" w:rsidRPr="00C42537" w:rsidRDefault="00C42537" w:rsidP="00C42537">
      <w:pPr>
        <w:tabs>
          <w:tab w:val="left" w:pos="1260"/>
          <w:tab w:val="left" w:pos="1440"/>
        </w:tabs>
        <w:autoSpaceDE w:val="0"/>
        <w:spacing w:after="0" w:line="240" w:lineRule="auto"/>
        <w:ind w:right="-289" w:firstLine="708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в) в случае непредставления или несвоевременного представления документов для участия в конкурсе, указанных в подпунктах 1-3 и 5 (в части документа, подтверждающего представление сведений Губернатору Красноярского края), 6 пункта 3.1. Положения о порядке проведения конкурса по отбору кандидатур на должность Главы муниципального образования Алексеевский сельсовет, представления их не в полном объеме или не по формам, утвержденным настоящим Положением.</w:t>
      </w:r>
    </w:p>
    <w:p w:rsidR="00C42537" w:rsidRPr="00C42537" w:rsidRDefault="00C42537" w:rsidP="00C42537">
      <w:pPr>
        <w:pStyle w:val="Standard"/>
        <w:ind w:firstLine="709"/>
        <w:jc w:val="both"/>
        <w:rPr>
          <w:color w:val="000000"/>
          <w:sz w:val="20"/>
          <w:szCs w:val="20"/>
          <w:lang w:val="ru-RU"/>
        </w:rPr>
      </w:pPr>
      <w:r w:rsidRPr="00C42537">
        <w:rPr>
          <w:color w:val="000000"/>
          <w:sz w:val="20"/>
          <w:szCs w:val="20"/>
        </w:rPr>
        <w:t xml:space="preserve">4. </w:t>
      </w:r>
      <w:r w:rsidRPr="00C42537">
        <w:rPr>
          <w:color w:val="000000"/>
          <w:sz w:val="20"/>
          <w:szCs w:val="20"/>
          <w:lang w:val="ru-RU"/>
        </w:rPr>
        <w:t xml:space="preserve">Условия и порядок проведения конкурса, формы необходимых документов для участия в конкурсе, утвержденных решением Алексеевского сельского Совета депутатов от 29.09.2023 № 31-112р «Об утверждении </w:t>
      </w:r>
      <w:r w:rsidRPr="00C42537">
        <w:rPr>
          <w:color w:val="000000"/>
          <w:sz w:val="20"/>
          <w:szCs w:val="20"/>
          <w:lang w:val="ru-RU"/>
        </w:rPr>
        <w:lastRenderedPageBreak/>
        <w:t>Положения о порядке проведения конкурса по отбору кандидатур на должность Главы муниципального образования Алексеевский сельсовет» опубликованы в газете «Алексеевские вести» №  29 от 29.09.2023 и размещены на официальном сайте муниципального образования Алексеевский сельсовет https://alekseevvskij-r04.gosweb.gosuslugi.ru/.</w:t>
      </w:r>
    </w:p>
    <w:p w:rsidR="00C42537" w:rsidRPr="00C42537" w:rsidRDefault="00C42537" w:rsidP="00C42537">
      <w:pPr>
        <w:pStyle w:val="Standard"/>
        <w:ind w:firstLine="709"/>
        <w:jc w:val="both"/>
        <w:rPr>
          <w:color w:val="000000"/>
          <w:sz w:val="20"/>
          <w:szCs w:val="20"/>
          <w:lang w:val="ru-RU"/>
        </w:rPr>
      </w:pPr>
    </w:p>
    <w:p w:rsidR="00C42537" w:rsidRDefault="00C42537" w:rsidP="00C42537">
      <w:pPr>
        <w:ind w:right="-4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C42537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</w:p>
    <w:p w:rsidR="00C42537" w:rsidRPr="00C42537" w:rsidRDefault="00C42537" w:rsidP="00C42537">
      <w:pPr>
        <w:spacing w:after="0"/>
        <w:ind w:right="-4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42537">
        <w:rPr>
          <w:rFonts w:ascii="Times New Roman" w:hAnsi="Times New Roman"/>
          <w:sz w:val="20"/>
          <w:szCs w:val="20"/>
        </w:rPr>
        <w:t xml:space="preserve"> Приложение 1</w:t>
      </w:r>
    </w:p>
    <w:p w:rsidR="00C42537" w:rsidRPr="00C42537" w:rsidRDefault="00C42537" w:rsidP="00C42537">
      <w:pPr>
        <w:spacing w:after="0"/>
        <w:ind w:left="5220" w:right="-441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                к объявлению о приеме документов</w:t>
      </w:r>
    </w:p>
    <w:p w:rsidR="00C42537" w:rsidRPr="00C42537" w:rsidRDefault="00C42537" w:rsidP="00C42537">
      <w:pPr>
        <w:spacing w:after="0"/>
        <w:ind w:left="5220" w:right="-441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                от кандидатур на должность</w:t>
      </w:r>
    </w:p>
    <w:p w:rsidR="00C42537" w:rsidRPr="00C42537" w:rsidRDefault="00C42537" w:rsidP="00C42537">
      <w:pPr>
        <w:spacing w:after="0"/>
        <w:ind w:left="5220" w:right="-441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                Главы Алексеевского сельсовета</w:t>
      </w:r>
    </w:p>
    <w:p w:rsidR="00C42537" w:rsidRPr="00C42537" w:rsidRDefault="00C42537" w:rsidP="00C42537">
      <w:pPr>
        <w:spacing w:after="0"/>
        <w:ind w:left="5220" w:right="-441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                 </w:t>
      </w:r>
    </w:p>
    <w:p w:rsidR="00C42537" w:rsidRPr="00C42537" w:rsidRDefault="00C42537" w:rsidP="00C42537">
      <w:pPr>
        <w:autoSpaceDE w:val="0"/>
        <w:spacing w:after="0"/>
        <w:ind w:left="5220" w:right="-441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                В конкурсную комиссию</w:t>
      </w:r>
    </w:p>
    <w:p w:rsidR="00C42537" w:rsidRPr="00C42537" w:rsidRDefault="00C42537" w:rsidP="00C42537">
      <w:pPr>
        <w:autoSpaceDE w:val="0"/>
        <w:spacing w:after="0"/>
        <w:ind w:left="5220" w:right="-441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                по отбору кандидатур </w:t>
      </w:r>
    </w:p>
    <w:p w:rsidR="00C42537" w:rsidRPr="00C42537" w:rsidRDefault="00C42537" w:rsidP="00C42537">
      <w:pPr>
        <w:autoSpaceDE w:val="0"/>
        <w:spacing w:after="0"/>
        <w:ind w:left="5220" w:right="-441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                на должность Главы </w:t>
      </w:r>
    </w:p>
    <w:p w:rsidR="00C42537" w:rsidRPr="00C42537" w:rsidRDefault="00C42537" w:rsidP="00C42537">
      <w:pPr>
        <w:autoSpaceDE w:val="0"/>
        <w:spacing w:after="0"/>
        <w:ind w:left="5220" w:right="-441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                Алексеевского сельсовета</w:t>
      </w:r>
    </w:p>
    <w:p w:rsidR="00C42537" w:rsidRPr="00C42537" w:rsidRDefault="00C42537" w:rsidP="00C42537">
      <w:pPr>
        <w:tabs>
          <w:tab w:val="left" w:pos="1080"/>
        </w:tabs>
        <w:ind w:right="-441" w:firstLine="720"/>
        <w:jc w:val="center"/>
        <w:rPr>
          <w:rFonts w:ascii="Times New Roman" w:hAnsi="Times New Roman"/>
          <w:b/>
          <w:sz w:val="20"/>
          <w:szCs w:val="20"/>
        </w:rPr>
      </w:pPr>
      <w:r w:rsidRPr="00C42537">
        <w:rPr>
          <w:rFonts w:ascii="Times New Roman" w:hAnsi="Times New Roman"/>
          <w:b/>
          <w:sz w:val="20"/>
          <w:szCs w:val="20"/>
        </w:rPr>
        <w:t>заявление</w:t>
      </w:r>
    </w:p>
    <w:p w:rsidR="00C42537" w:rsidRPr="00C42537" w:rsidRDefault="00C42537" w:rsidP="00C42537">
      <w:pPr>
        <w:tabs>
          <w:tab w:val="left" w:pos="1080"/>
        </w:tabs>
        <w:ind w:right="-441" w:firstLine="720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Я,  ________________________________________________________, </w:t>
      </w:r>
    </w:p>
    <w:p w:rsidR="00C42537" w:rsidRPr="00C42537" w:rsidRDefault="00C42537" w:rsidP="00C42537">
      <w:pPr>
        <w:tabs>
          <w:tab w:val="left" w:pos="1080"/>
        </w:tabs>
        <w:ind w:right="-441" w:firstLine="720"/>
        <w:jc w:val="center"/>
        <w:rPr>
          <w:rFonts w:ascii="Times New Roman" w:hAnsi="Times New Roman"/>
          <w:i/>
          <w:sz w:val="20"/>
          <w:szCs w:val="20"/>
        </w:rPr>
      </w:pPr>
      <w:r w:rsidRPr="00C42537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C42537" w:rsidRPr="00C42537" w:rsidRDefault="00C42537" w:rsidP="00C42537">
      <w:pPr>
        <w:tabs>
          <w:tab w:val="left" w:pos="1080"/>
        </w:tabs>
        <w:spacing w:after="0"/>
        <w:ind w:right="-441"/>
        <w:jc w:val="both"/>
        <w:rPr>
          <w:rFonts w:ascii="Times New Roman" w:hAnsi="Times New Roman"/>
          <w:i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желаю принять участие в конкурсе по отбору кандидатур на должность Главы муниципального образования Алексеевский сельсовет</w:t>
      </w:r>
      <w:r w:rsidRPr="00C42537">
        <w:rPr>
          <w:rFonts w:ascii="Times New Roman" w:hAnsi="Times New Roman"/>
          <w:i/>
          <w:sz w:val="20"/>
          <w:szCs w:val="20"/>
        </w:rPr>
        <w:t>.</w:t>
      </w:r>
    </w:p>
    <w:p w:rsidR="00C42537" w:rsidRPr="00C42537" w:rsidRDefault="00C42537" w:rsidP="00C42537">
      <w:pPr>
        <w:tabs>
          <w:tab w:val="left" w:pos="1080"/>
        </w:tabs>
        <w:spacing w:after="0"/>
        <w:ind w:right="-441" w:firstLine="720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C42537" w:rsidRPr="00C42537" w:rsidRDefault="00C42537" w:rsidP="00C42537">
      <w:pPr>
        <w:autoSpaceDE w:val="0"/>
        <w:spacing w:after="0"/>
        <w:ind w:right="-441" w:firstLine="720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Мне известно, что исполнение должностных обязанностей Главы муниципального образования Алексеевский сельсовет связано с использованием сведений, составляющих государственную и иную охраняемую федеральными законами тайну, в связи с чем, выражаю согласие на проведение в отношении меня полномочными органами проверочных мероприятий.</w:t>
      </w:r>
    </w:p>
    <w:p w:rsidR="00C42537" w:rsidRPr="00C42537" w:rsidRDefault="00C42537" w:rsidP="00C42537">
      <w:pPr>
        <w:spacing w:after="0"/>
        <w:ind w:right="-441" w:firstLine="720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C42537" w:rsidRPr="00C42537" w:rsidRDefault="00C42537" w:rsidP="00C42537">
      <w:pPr>
        <w:spacing w:after="0"/>
        <w:ind w:right="-441"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C42537">
        <w:rPr>
          <w:rFonts w:ascii="Times New Roman" w:hAnsi="Times New Roman"/>
          <w:sz w:val="20"/>
          <w:szCs w:val="20"/>
        </w:rPr>
        <w:t>В соответствии со статьей 9 Федерального закона от 27.07.2006 №152-ФЗ «О персональных данных» своей волей и в своем интересе даю согласие конкурсной комиссии по отбору кандидатур на должность Главы муниципального образования Алексеевский сельсовет и Алексеевскому сельскому Совету депутатов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</w:t>
      </w:r>
      <w:proofErr w:type="gramEnd"/>
      <w:r w:rsidRPr="00C42537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C42537">
        <w:rPr>
          <w:rFonts w:ascii="Times New Roman" w:hAnsi="Times New Roman"/>
          <w:sz w:val="20"/>
          <w:szCs w:val="20"/>
        </w:rPr>
        <w:t>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C42537" w:rsidRPr="00C42537" w:rsidRDefault="00C42537" w:rsidP="00C42537">
      <w:pPr>
        <w:ind w:right="-441" w:firstLine="720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сове согласие путем направления соответствующего персонального заявления оператору.</w:t>
      </w:r>
    </w:p>
    <w:p w:rsidR="00C42537" w:rsidRDefault="00C42537" w:rsidP="00C42537">
      <w:pPr>
        <w:tabs>
          <w:tab w:val="left" w:pos="1080"/>
        </w:tabs>
        <w:ind w:right="-441" w:firstLine="720"/>
        <w:jc w:val="both"/>
        <w:rPr>
          <w:rFonts w:ascii="Times New Roman" w:hAnsi="Times New Roman"/>
          <w:i/>
          <w:sz w:val="20"/>
          <w:szCs w:val="20"/>
        </w:rPr>
      </w:pPr>
      <w:r w:rsidRPr="00C42537">
        <w:rPr>
          <w:rFonts w:ascii="Times New Roman" w:hAnsi="Times New Roman"/>
          <w:i/>
          <w:sz w:val="20"/>
          <w:szCs w:val="20"/>
        </w:rPr>
        <w:t>____________           (дата)</w:t>
      </w:r>
      <w:r w:rsidRPr="00C42537">
        <w:rPr>
          <w:rFonts w:ascii="Times New Roman" w:hAnsi="Times New Roman"/>
          <w:i/>
          <w:sz w:val="20"/>
          <w:szCs w:val="20"/>
        </w:rPr>
        <w:tab/>
      </w:r>
      <w:r w:rsidRPr="00C42537">
        <w:rPr>
          <w:rFonts w:ascii="Times New Roman" w:hAnsi="Times New Roman"/>
          <w:i/>
          <w:sz w:val="20"/>
          <w:szCs w:val="20"/>
        </w:rPr>
        <w:tab/>
        <w:t>_________________</w:t>
      </w:r>
      <w:r w:rsidRPr="00C42537">
        <w:rPr>
          <w:rFonts w:ascii="Times New Roman" w:hAnsi="Times New Roman"/>
          <w:i/>
          <w:sz w:val="20"/>
          <w:szCs w:val="20"/>
        </w:rPr>
        <w:tab/>
        <w:t>(подпись)</w:t>
      </w:r>
    </w:p>
    <w:p w:rsidR="00C42537" w:rsidRPr="00C42537" w:rsidRDefault="00C42537" w:rsidP="00C42537">
      <w:pPr>
        <w:tabs>
          <w:tab w:val="left" w:pos="1080"/>
        </w:tabs>
        <w:spacing w:after="0"/>
        <w:ind w:right="-441" w:firstLine="720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i/>
          <w:sz w:val="20"/>
          <w:szCs w:val="20"/>
        </w:rPr>
        <w:t xml:space="preserve">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</w:t>
      </w:r>
      <w:r w:rsidRPr="00C42537">
        <w:rPr>
          <w:rFonts w:ascii="Times New Roman" w:hAnsi="Times New Roman"/>
          <w:i/>
          <w:sz w:val="20"/>
          <w:szCs w:val="20"/>
        </w:rPr>
        <w:t xml:space="preserve">      </w:t>
      </w:r>
      <w:r w:rsidRPr="00C42537">
        <w:rPr>
          <w:rFonts w:ascii="Times New Roman" w:hAnsi="Times New Roman"/>
          <w:sz w:val="20"/>
          <w:szCs w:val="20"/>
        </w:rPr>
        <w:t>Приложение 2</w:t>
      </w:r>
    </w:p>
    <w:p w:rsidR="00C42537" w:rsidRPr="00C42537" w:rsidRDefault="00C42537" w:rsidP="00C42537">
      <w:pPr>
        <w:spacing w:after="0"/>
        <w:ind w:left="5220" w:right="-441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                к объявлению о приеме документов</w:t>
      </w:r>
    </w:p>
    <w:p w:rsidR="00C42537" w:rsidRPr="00C42537" w:rsidRDefault="00C42537" w:rsidP="00C42537">
      <w:pPr>
        <w:spacing w:after="0"/>
        <w:ind w:left="5220" w:right="-441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                от кандидатур на должность</w:t>
      </w:r>
    </w:p>
    <w:p w:rsidR="00C42537" w:rsidRPr="00C42537" w:rsidRDefault="00C42537" w:rsidP="00C42537">
      <w:pPr>
        <w:spacing w:after="0"/>
        <w:ind w:left="5220" w:right="-441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                Главы </w:t>
      </w:r>
      <w:proofErr w:type="gramStart"/>
      <w:r w:rsidRPr="00C42537">
        <w:rPr>
          <w:rFonts w:ascii="Times New Roman" w:hAnsi="Times New Roman"/>
          <w:sz w:val="20"/>
          <w:szCs w:val="20"/>
        </w:rPr>
        <w:t>Алексеевского</w:t>
      </w:r>
      <w:proofErr w:type="gramEnd"/>
      <w:r w:rsidRPr="00C42537">
        <w:rPr>
          <w:rFonts w:ascii="Times New Roman" w:hAnsi="Times New Roman"/>
          <w:sz w:val="20"/>
          <w:szCs w:val="20"/>
        </w:rPr>
        <w:t xml:space="preserve"> </w:t>
      </w:r>
    </w:p>
    <w:p w:rsidR="00C42537" w:rsidRPr="00C42537" w:rsidRDefault="00C42537" w:rsidP="00C42537">
      <w:pPr>
        <w:tabs>
          <w:tab w:val="left" w:pos="-2340"/>
        </w:tabs>
        <w:spacing w:after="0"/>
        <w:ind w:right="-441"/>
        <w:jc w:val="center"/>
        <w:rPr>
          <w:rFonts w:ascii="Times New Roman" w:hAnsi="Times New Roman"/>
          <w:b/>
          <w:sz w:val="20"/>
          <w:szCs w:val="20"/>
        </w:rPr>
      </w:pPr>
      <w:r w:rsidRPr="00C42537">
        <w:rPr>
          <w:rFonts w:ascii="Times New Roman" w:hAnsi="Times New Roman"/>
          <w:b/>
          <w:sz w:val="20"/>
          <w:szCs w:val="20"/>
        </w:rPr>
        <w:t>АНКЕТА</w:t>
      </w:r>
    </w:p>
    <w:p w:rsidR="00C42537" w:rsidRPr="00C42537" w:rsidRDefault="00C42537" w:rsidP="00C42537">
      <w:pPr>
        <w:tabs>
          <w:tab w:val="left" w:pos="-2340"/>
        </w:tabs>
        <w:spacing w:after="0"/>
        <w:ind w:right="-441"/>
        <w:jc w:val="center"/>
        <w:rPr>
          <w:rFonts w:ascii="Times New Roman" w:hAnsi="Times New Roman"/>
          <w:b/>
          <w:sz w:val="20"/>
          <w:szCs w:val="20"/>
        </w:rPr>
      </w:pPr>
      <w:r w:rsidRPr="00C42537">
        <w:rPr>
          <w:rFonts w:ascii="Times New Roman" w:hAnsi="Times New Roman"/>
          <w:b/>
          <w:sz w:val="20"/>
          <w:szCs w:val="20"/>
        </w:rPr>
        <w:t>участника конкурса по отбору кандидатов на должность</w:t>
      </w:r>
    </w:p>
    <w:p w:rsidR="00C42537" w:rsidRPr="00C42537" w:rsidRDefault="00C42537" w:rsidP="00C42537">
      <w:pPr>
        <w:tabs>
          <w:tab w:val="left" w:pos="-2340"/>
        </w:tabs>
        <w:spacing w:after="0"/>
        <w:ind w:right="-441"/>
        <w:jc w:val="center"/>
        <w:rPr>
          <w:rFonts w:ascii="Times New Roman" w:hAnsi="Times New Roman"/>
          <w:b/>
          <w:sz w:val="20"/>
          <w:szCs w:val="20"/>
        </w:rPr>
      </w:pPr>
      <w:r w:rsidRPr="00C42537">
        <w:rPr>
          <w:rFonts w:ascii="Times New Roman" w:hAnsi="Times New Roman"/>
          <w:b/>
          <w:sz w:val="20"/>
          <w:szCs w:val="20"/>
        </w:rPr>
        <w:t>Главы муниципального образования Алексеевский сельсовет</w:t>
      </w:r>
    </w:p>
    <w:p w:rsidR="00C42537" w:rsidRDefault="00C42537" w:rsidP="00C4253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42537" w:rsidRPr="00C42537" w:rsidRDefault="00C42537" w:rsidP="00C4253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АЛЕКСЕЕВСКИЙ СЕЛЬСКИЙ СОВЕТ ДЕПУТАТОВ</w:t>
      </w:r>
    </w:p>
    <w:p w:rsidR="00C42537" w:rsidRPr="00C42537" w:rsidRDefault="00C42537" w:rsidP="00C4253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КУРАГИНСКОГО РАЙОНА КРАСНОЯРСКОГО КРАЯ</w:t>
      </w:r>
    </w:p>
    <w:p w:rsidR="00C42537" w:rsidRPr="00C42537" w:rsidRDefault="00C42537" w:rsidP="00C42537">
      <w:pPr>
        <w:jc w:val="center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РЕШЕНИЕ</w:t>
      </w:r>
    </w:p>
    <w:p w:rsidR="00C42537" w:rsidRPr="00C42537" w:rsidRDefault="00C42537" w:rsidP="00C42537">
      <w:pPr>
        <w:jc w:val="center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12.01.2024                                   с. Алексеевка                                     № 38-134р</w:t>
      </w:r>
    </w:p>
    <w:p w:rsidR="00C42537" w:rsidRPr="00C42537" w:rsidRDefault="00C42537" w:rsidP="00C42537">
      <w:pPr>
        <w:spacing w:after="0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О назначении членов </w:t>
      </w:r>
    </w:p>
    <w:p w:rsidR="00C42537" w:rsidRPr="00C42537" w:rsidRDefault="00C42537" w:rsidP="00C42537">
      <w:pPr>
        <w:spacing w:after="0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конкурсной комиссии   </w:t>
      </w:r>
    </w:p>
    <w:p w:rsidR="00C42537" w:rsidRPr="00C42537" w:rsidRDefault="00C42537" w:rsidP="00C42537">
      <w:pPr>
        <w:widowControl w:val="0"/>
        <w:autoSpaceDE w:val="0"/>
        <w:spacing w:after="0"/>
        <w:ind w:right="-6"/>
        <w:jc w:val="both"/>
        <w:rPr>
          <w:rFonts w:ascii="Times New Roman" w:hAnsi="Times New Roman"/>
          <w:sz w:val="20"/>
          <w:szCs w:val="20"/>
        </w:rPr>
      </w:pPr>
    </w:p>
    <w:p w:rsidR="00C42537" w:rsidRPr="00C42537" w:rsidRDefault="00C42537" w:rsidP="00C42537">
      <w:pPr>
        <w:widowControl w:val="0"/>
        <w:autoSpaceDE w:val="0"/>
        <w:ind w:right="-6" w:firstLine="709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C42537">
        <w:rPr>
          <w:rFonts w:ascii="Times New Roman" w:hAnsi="Times New Roman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</w:t>
      </w:r>
      <w:r w:rsidRPr="00C42537">
        <w:rPr>
          <w:rFonts w:ascii="Times New Roman" w:hAnsi="Times New Roman"/>
          <w:sz w:val="20"/>
          <w:szCs w:val="20"/>
        </w:rPr>
        <w:lastRenderedPageBreak/>
        <w:t>самоуправления в Российской Федерации», статьей 13 Устава муниципального образования Алексеевский сельсовет, Положением о порядке проведения конкурса по отбору кандидатур на должность Главы муниципального образования Алексеевский сельсовет, утвержденным решением сельского Совета депутатов от 29.09.2023 №  31-112р, сельский Совет депутатов</w:t>
      </w:r>
      <w:r w:rsidRPr="00C4253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42537">
        <w:rPr>
          <w:rFonts w:ascii="Times New Roman" w:hAnsi="Times New Roman"/>
          <w:sz w:val="20"/>
          <w:szCs w:val="20"/>
        </w:rPr>
        <w:t xml:space="preserve">РЕШИЛ: </w:t>
      </w:r>
      <w:proofErr w:type="gramEnd"/>
    </w:p>
    <w:p w:rsidR="00C42537" w:rsidRPr="00C42537" w:rsidRDefault="00C42537" w:rsidP="00C4253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>1. Назначить членами конкурсной комиссии по отбору кандидатур на должность Главы Алексеевского сельсовета:</w:t>
      </w:r>
    </w:p>
    <w:tbl>
      <w:tblPr>
        <w:tblW w:w="0" w:type="auto"/>
        <w:tblLook w:val="04A0"/>
      </w:tblPr>
      <w:tblGrid>
        <w:gridCol w:w="4219"/>
        <w:gridCol w:w="5352"/>
      </w:tblGrid>
      <w:tr w:rsidR="00C42537" w:rsidRPr="00C42537" w:rsidTr="00012C17">
        <w:tc>
          <w:tcPr>
            <w:tcW w:w="4219" w:type="dxa"/>
            <w:shd w:val="clear" w:color="auto" w:fill="auto"/>
          </w:tcPr>
          <w:p w:rsidR="00C42537" w:rsidRPr="00C42537" w:rsidRDefault="00C42537" w:rsidP="00C42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2537">
              <w:rPr>
                <w:rFonts w:ascii="Times New Roman" w:hAnsi="Times New Roman"/>
                <w:sz w:val="20"/>
                <w:szCs w:val="20"/>
              </w:rPr>
              <w:t>Будим Мария Алексеевна</w:t>
            </w:r>
          </w:p>
        </w:tc>
        <w:tc>
          <w:tcPr>
            <w:tcW w:w="5352" w:type="dxa"/>
            <w:shd w:val="clear" w:color="auto" w:fill="auto"/>
          </w:tcPr>
          <w:p w:rsidR="00C42537" w:rsidRPr="00C42537" w:rsidRDefault="00C42537" w:rsidP="00C42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2537">
              <w:rPr>
                <w:rFonts w:ascii="Times New Roman" w:hAnsi="Times New Roman"/>
                <w:sz w:val="20"/>
                <w:szCs w:val="20"/>
              </w:rPr>
              <w:t>- депутат Алексеевского сельского Совета депутатов;</w:t>
            </w:r>
          </w:p>
          <w:p w:rsidR="00C42537" w:rsidRPr="00C42537" w:rsidRDefault="00C42537" w:rsidP="00C42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537" w:rsidRPr="00C42537" w:rsidTr="00012C17">
        <w:tc>
          <w:tcPr>
            <w:tcW w:w="4219" w:type="dxa"/>
            <w:shd w:val="clear" w:color="auto" w:fill="auto"/>
          </w:tcPr>
          <w:p w:rsidR="00C42537" w:rsidRPr="00C42537" w:rsidRDefault="00C42537" w:rsidP="00C42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2537">
              <w:rPr>
                <w:rFonts w:ascii="Times New Roman" w:hAnsi="Times New Roman"/>
                <w:sz w:val="20"/>
                <w:szCs w:val="20"/>
              </w:rPr>
              <w:t>Карапунарлы</w:t>
            </w:r>
            <w:proofErr w:type="spellEnd"/>
            <w:r w:rsidRPr="00C42537">
              <w:rPr>
                <w:rFonts w:ascii="Times New Roman" w:hAnsi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5352" w:type="dxa"/>
            <w:shd w:val="clear" w:color="auto" w:fill="auto"/>
          </w:tcPr>
          <w:p w:rsidR="00C42537" w:rsidRPr="00C42537" w:rsidRDefault="00C42537" w:rsidP="00C42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2537">
              <w:rPr>
                <w:rFonts w:ascii="Times New Roman" w:hAnsi="Times New Roman"/>
                <w:sz w:val="20"/>
                <w:szCs w:val="20"/>
              </w:rPr>
              <w:t>- депутат Алексеевского  сельского Совета депутатов;</w:t>
            </w:r>
          </w:p>
          <w:p w:rsidR="00C42537" w:rsidRPr="00C42537" w:rsidRDefault="00C42537" w:rsidP="00C42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537" w:rsidRPr="00C42537" w:rsidTr="00012C17">
        <w:tc>
          <w:tcPr>
            <w:tcW w:w="4219" w:type="dxa"/>
            <w:shd w:val="clear" w:color="auto" w:fill="auto"/>
          </w:tcPr>
          <w:p w:rsidR="00C42537" w:rsidRPr="00C42537" w:rsidRDefault="00C42537" w:rsidP="00C42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2537">
              <w:rPr>
                <w:rFonts w:ascii="Times New Roman" w:hAnsi="Times New Roman"/>
                <w:sz w:val="20"/>
                <w:szCs w:val="20"/>
              </w:rPr>
              <w:t xml:space="preserve">Фомин Александр Васильевич </w:t>
            </w:r>
          </w:p>
        </w:tc>
        <w:tc>
          <w:tcPr>
            <w:tcW w:w="5352" w:type="dxa"/>
            <w:shd w:val="clear" w:color="auto" w:fill="auto"/>
          </w:tcPr>
          <w:p w:rsidR="00C42537" w:rsidRPr="00C42537" w:rsidRDefault="00C42537" w:rsidP="00C42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2537">
              <w:rPr>
                <w:rFonts w:ascii="Times New Roman" w:hAnsi="Times New Roman"/>
                <w:sz w:val="20"/>
                <w:szCs w:val="20"/>
              </w:rPr>
              <w:t>- депутат Алексеевского сельского Совета депутатов;</w:t>
            </w:r>
          </w:p>
          <w:p w:rsidR="00C42537" w:rsidRPr="00C42537" w:rsidRDefault="00C42537" w:rsidP="00C425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2537" w:rsidRPr="00C42537" w:rsidRDefault="00C42537" w:rsidP="00C4253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42537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C42537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C42537">
        <w:rPr>
          <w:rFonts w:ascii="Times New Roman" w:hAnsi="Times New Roman"/>
          <w:sz w:val="20"/>
          <w:szCs w:val="20"/>
        </w:rPr>
        <w:t xml:space="preserve"> исполнением решения возложить на председателя Алексеевского сельского Совета депутатов А.С.Лазарева.</w:t>
      </w:r>
    </w:p>
    <w:p w:rsidR="00C42537" w:rsidRPr="00C42537" w:rsidRDefault="00C42537" w:rsidP="00C42537">
      <w:pPr>
        <w:tabs>
          <w:tab w:val="left" w:pos="426"/>
          <w:tab w:val="left" w:pos="630"/>
        </w:tabs>
        <w:jc w:val="both"/>
        <w:rPr>
          <w:rFonts w:ascii="Times New Roman" w:hAnsi="Times New Roman"/>
          <w:iCs/>
          <w:sz w:val="20"/>
          <w:szCs w:val="20"/>
        </w:rPr>
      </w:pPr>
      <w:r w:rsidRPr="00C42537">
        <w:rPr>
          <w:rFonts w:ascii="Times New Roman" w:hAnsi="Times New Roman"/>
          <w:iCs/>
          <w:sz w:val="20"/>
          <w:szCs w:val="20"/>
        </w:rPr>
        <w:t xml:space="preserve">          3. Опубликовать решение в газете «Алексеевские вести» и на «Официальном интернет-сайте администрации Алексеевского сельсовета» (https://alekseevvskij-r04.gosweb.gosuslugi.ru/). </w:t>
      </w:r>
    </w:p>
    <w:p w:rsidR="00C42537" w:rsidRPr="00C42537" w:rsidRDefault="00C42537" w:rsidP="00C42537">
      <w:pPr>
        <w:tabs>
          <w:tab w:val="left" w:pos="426"/>
        </w:tabs>
        <w:jc w:val="both"/>
        <w:rPr>
          <w:rFonts w:ascii="Times New Roman" w:hAnsi="Times New Roman"/>
          <w:iCs/>
          <w:sz w:val="20"/>
          <w:szCs w:val="20"/>
        </w:rPr>
      </w:pPr>
      <w:r w:rsidRPr="00C42537">
        <w:rPr>
          <w:rFonts w:ascii="Times New Roman" w:hAnsi="Times New Roman"/>
          <w:iCs/>
          <w:sz w:val="20"/>
          <w:szCs w:val="20"/>
        </w:rPr>
        <w:t xml:space="preserve">         4. Настоящее решение вступает в силу со дня, следующего за днем его официального опубликования (обнародования).</w:t>
      </w:r>
    </w:p>
    <w:p w:rsidR="00C42537" w:rsidRPr="00C42537" w:rsidRDefault="00C42537" w:rsidP="00C42537">
      <w:pPr>
        <w:pStyle w:val="a7"/>
        <w:rPr>
          <w:iCs/>
          <w:sz w:val="20"/>
          <w:szCs w:val="20"/>
        </w:rPr>
      </w:pPr>
    </w:p>
    <w:p w:rsidR="00C42537" w:rsidRPr="00C42537" w:rsidRDefault="00C42537" w:rsidP="00C42537">
      <w:pPr>
        <w:pStyle w:val="a7"/>
        <w:rPr>
          <w:iCs/>
          <w:sz w:val="20"/>
          <w:szCs w:val="20"/>
        </w:rPr>
      </w:pPr>
      <w:r w:rsidRPr="00C42537">
        <w:rPr>
          <w:iCs/>
          <w:sz w:val="20"/>
          <w:szCs w:val="20"/>
        </w:rPr>
        <w:t>Председатель</w:t>
      </w:r>
    </w:p>
    <w:p w:rsidR="00C42537" w:rsidRPr="00C42537" w:rsidRDefault="00C42537" w:rsidP="00C42537">
      <w:pPr>
        <w:pStyle w:val="a7"/>
        <w:rPr>
          <w:iCs/>
          <w:sz w:val="20"/>
          <w:szCs w:val="20"/>
        </w:rPr>
      </w:pPr>
      <w:r w:rsidRPr="00C42537">
        <w:rPr>
          <w:iCs/>
          <w:sz w:val="20"/>
          <w:szCs w:val="20"/>
        </w:rPr>
        <w:t xml:space="preserve">          Совета депутатов                                                       Глава сельсовета </w:t>
      </w:r>
    </w:p>
    <w:p w:rsidR="00C42537" w:rsidRPr="00C42537" w:rsidRDefault="00C42537" w:rsidP="00C42537">
      <w:pPr>
        <w:tabs>
          <w:tab w:val="left" w:pos="6246"/>
        </w:tabs>
        <w:jc w:val="both"/>
        <w:rPr>
          <w:rFonts w:ascii="Times New Roman" w:hAnsi="Times New Roman"/>
          <w:bCs/>
          <w:iCs/>
          <w:sz w:val="20"/>
          <w:szCs w:val="20"/>
        </w:rPr>
      </w:pPr>
      <w:r w:rsidRPr="00C42537">
        <w:rPr>
          <w:rFonts w:ascii="Times New Roman" w:hAnsi="Times New Roman"/>
          <w:iCs/>
          <w:sz w:val="20"/>
          <w:szCs w:val="20"/>
        </w:rPr>
        <w:t xml:space="preserve">                   А.С.Лазарев                                                                М.В.Романченко</w:t>
      </w:r>
    </w:p>
    <w:p w:rsidR="00C42537" w:rsidRDefault="00C42537" w:rsidP="00A35E5B">
      <w:pPr>
        <w:rPr>
          <w:rFonts w:ascii="Times New Roman" w:hAnsi="Times New Roman"/>
          <w:sz w:val="20"/>
          <w:szCs w:val="20"/>
        </w:rPr>
      </w:pPr>
    </w:p>
    <w:p w:rsidR="00C42537" w:rsidRDefault="00C42537" w:rsidP="00A35E5B">
      <w:pPr>
        <w:rPr>
          <w:rFonts w:ascii="Times New Roman" w:hAnsi="Times New Roman"/>
          <w:sz w:val="20"/>
          <w:szCs w:val="20"/>
        </w:rPr>
      </w:pPr>
    </w:p>
    <w:p w:rsidR="00C42537" w:rsidRDefault="00C42537" w:rsidP="00A35E5B">
      <w:pPr>
        <w:rPr>
          <w:rFonts w:ascii="Times New Roman" w:hAnsi="Times New Roman"/>
          <w:sz w:val="20"/>
          <w:szCs w:val="20"/>
        </w:rPr>
      </w:pPr>
    </w:p>
    <w:p w:rsidR="00C42537" w:rsidRPr="00A35E5B" w:rsidRDefault="00C42537" w:rsidP="00A35E5B">
      <w:pPr>
        <w:rPr>
          <w:rFonts w:ascii="Times New Roman" w:hAnsi="Times New Roman"/>
          <w:sz w:val="20"/>
          <w:szCs w:val="20"/>
        </w:rPr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C42537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C4253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.01.2024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A272E7">
      <w:headerReference w:type="even" r:id="rId8"/>
      <w:pgSz w:w="11906" w:h="16838"/>
      <w:pgMar w:top="426" w:right="707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A7" w:rsidRDefault="004C16A7" w:rsidP="004A1E48">
      <w:pPr>
        <w:spacing w:after="0" w:line="240" w:lineRule="auto"/>
      </w:pPr>
      <w:r>
        <w:separator/>
      </w:r>
    </w:p>
  </w:endnote>
  <w:endnote w:type="continuationSeparator" w:id="0">
    <w:p w:rsidR="004C16A7" w:rsidRDefault="004C16A7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A7" w:rsidRDefault="004C16A7" w:rsidP="004A1E48">
      <w:pPr>
        <w:spacing w:after="0" w:line="240" w:lineRule="auto"/>
      </w:pPr>
      <w:r>
        <w:separator/>
      </w:r>
    </w:p>
  </w:footnote>
  <w:footnote w:type="continuationSeparator" w:id="0">
    <w:p w:rsidR="004C16A7" w:rsidRDefault="004C16A7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2B6B69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6">
    <w:nsid w:val="00000011"/>
    <w:multiLevelType w:val="multi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00000015"/>
    <w:multiLevelType w:val="singleLevel"/>
    <w:tmpl w:val="00000015"/>
    <w:name w:val="WW8Num7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1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4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3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5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37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8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9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1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2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3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32"/>
  </w:num>
  <w:num w:numId="18">
    <w:abstractNumId w:val="20"/>
  </w:num>
  <w:num w:numId="19">
    <w:abstractNumId w:val="38"/>
  </w:num>
  <w:num w:numId="20">
    <w:abstractNumId w:val="36"/>
  </w:num>
  <w:num w:numId="21">
    <w:abstractNumId w:val="23"/>
  </w:num>
  <w:num w:numId="22">
    <w:abstractNumId w:val="35"/>
  </w:num>
  <w:num w:numId="23">
    <w:abstractNumId w:val="19"/>
  </w:num>
  <w:num w:numId="24">
    <w:abstractNumId w:val="42"/>
  </w:num>
  <w:num w:numId="25">
    <w:abstractNumId w:val="30"/>
  </w:num>
  <w:num w:numId="26">
    <w:abstractNumId w:val="25"/>
  </w:num>
  <w:num w:numId="27">
    <w:abstractNumId w:val="28"/>
  </w:num>
  <w:num w:numId="28">
    <w:abstractNumId w:val="34"/>
  </w:num>
  <w:num w:numId="29">
    <w:abstractNumId w:val="18"/>
  </w:num>
  <w:num w:numId="30">
    <w:abstractNumId w:val="44"/>
  </w:num>
  <w:num w:numId="31">
    <w:abstractNumId w:val="26"/>
  </w:num>
  <w:num w:numId="32">
    <w:abstractNumId w:val="43"/>
  </w:num>
  <w:num w:numId="33">
    <w:abstractNumId w:val="31"/>
  </w:num>
  <w:num w:numId="34">
    <w:abstractNumId w:val="24"/>
  </w:num>
  <w:num w:numId="35">
    <w:abstractNumId w:val="45"/>
  </w:num>
  <w:num w:numId="36">
    <w:abstractNumId w:val="21"/>
  </w:num>
  <w:num w:numId="37">
    <w:abstractNumId w:val="22"/>
  </w:num>
  <w:num w:numId="38">
    <w:abstractNumId w:val="39"/>
  </w:num>
  <w:num w:numId="39">
    <w:abstractNumId w:val="37"/>
  </w:num>
  <w:num w:numId="40">
    <w:abstractNumId w:val="40"/>
  </w:num>
  <w:num w:numId="41">
    <w:abstractNumId w:val="41"/>
  </w:num>
  <w:num w:numId="42">
    <w:abstractNumId w:val="29"/>
  </w:num>
  <w:num w:numId="43">
    <w:abstractNumId w:val="33"/>
  </w:num>
  <w:num w:numId="44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4706"/>
    <w:rsid w:val="00076E99"/>
    <w:rsid w:val="000F69BF"/>
    <w:rsid w:val="00126890"/>
    <w:rsid w:val="0014071D"/>
    <w:rsid w:val="00162D0C"/>
    <w:rsid w:val="00164ADE"/>
    <w:rsid w:val="001A0D68"/>
    <w:rsid w:val="001A272B"/>
    <w:rsid w:val="001F5DF7"/>
    <w:rsid w:val="00202EC3"/>
    <w:rsid w:val="002100FC"/>
    <w:rsid w:val="002253AA"/>
    <w:rsid w:val="00284D17"/>
    <w:rsid w:val="002A4477"/>
    <w:rsid w:val="002B6B69"/>
    <w:rsid w:val="002C5DEC"/>
    <w:rsid w:val="002D3118"/>
    <w:rsid w:val="00306D90"/>
    <w:rsid w:val="003300AA"/>
    <w:rsid w:val="00332C70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27B8E"/>
    <w:rsid w:val="00453A36"/>
    <w:rsid w:val="00490F3D"/>
    <w:rsid w:val="00492578"/>
    <w:rsid w:val="004A1E48"/>
    <w:rsid w:val="004B4C79"/>
    <w:rsid w:val="004B6C63"/>
    <w:rsid w:val="004B7B07"/>
    <w:rsid w:val="004C16A7"/>
    <w:rsid w:val="004E6985"/>
    <w:rsid w:val="00536CD8"/>
    <w:rsid w:val="00543968"/>
    <w:rsid w:val="00547F55"/>
    <w:rsid w:val="005967B9"/>
    <w:rsid w:val="005B194C"/>
    <w:rsid w:val="005B430C"/>
    <w:rsid w:val="00616C4B"/>
    <w:rsid w:val="006A5117"/>
    <w:rsid w:val="006A7FBF"/>
    <w:rsid w:val="006C2E40"/>
    <w:rsid w:val="006C3C40"/>
    <w:rsid w:val="006E0100"/>
    <w:rsid w:val="00721F80"/>
    <w:rsid w:val="00732115"/>
    <w:rsid w:val="00751CDD"/>
    <w:rsid w:val="00782C66"/>
    <w:rsid w:val="007B60BE"/>
    <w:rsid w:val="007C2663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35E5B"/>
    <w:rsid w:val="00A43C49"/>
    <w:rsid w:val="00AB7E3D"/>
    <w:rsid w:val="00AD2342"/>
    <w:rsid w:val="00AD4484"/>
    <w:rsid w:val="00AF64DE"/>
    <w:rsid w:val="00AF6CD0"/>
    <w:rsid w:val="00B06EAF"/>
    <w:rsid w:val="00B147BD"/>
    <w:rsid w:val="00B36966"/>
    <w:rsid w:val="00B417CD"/>
    <w:rsid w:val="00B64D02"/>
    <w:rsid w:val="00B70572"/>
    <w:rsid w:val="00BC00DB"/>
    <w:rsid w:val="00BE3E6C"/>
    <w:rsid w:val="00BF3341"/>
    <w:rsid w:val="00BF6266"/>
    <w:rsid w:val="00C301A2"/>
    <w:rsid w:val="00C32B86"/>
    <w:rsid w:val="00C42537"/>
    <w:rsid w:val="00C53CC8"/>
    <w:rsid w:val="00C709F5"/>
    <w:rsid w:val="00C72BAE"/>
    <w:rsid w:val="00C732EA"/>
    <w:rsid w:val="00C918DF"/>
    <w:rsid w:val="00CC0969"/>
    <w:rsid w:val="00CE4D82"/>
    <w:rsid w:val="00D02F33"/>
    <w:rsid w:val="00D0403D"/>
    <w:rsid w:val="00D2449C"/>
    <w:rsid w:val="00D261AF"/>
    <w:rsid w:val="00D26EC8"/>
    <w:rsid w:val="00D452E9"/>
    <w:rsid w:val="00D67CDB"/>
    <w:rsid w:val="00D94BD5"/>
    <w:rsid w:val="00DA606D"/>
    <w:rsid w:val="00DB4785"/>
    <w:rsid w:val="00DE7ADA"/>
    <w:rsid w:val="00E07C88"/>
    <w:rsid w:val="00E343A6"/>
    <w:rsid w:val="00E84E24"/>
    <w:rsid w:val="00EB39AC"/>
    <w:rsid w:val="00EC2042"/>
    <w:rsid w:val="00EC4937"/>
    <w:rsid w:val="00EE450C"/>
    <w:rsid w:val="00F05146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semiHidden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265F-5EDA-458F-A032-FDDFF80B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2022-02-17T05:49:00Z</cp:lastPrinted>
  <dcterms:created xsi:type="dcterms:W3CDTF">2024-01-12T07:30:00Z</dcterms:created>
  <dcterms:modified xsi:type="dcterms:W3CDTF">2024-01-12T07:30:00Z</dcterms:modified>
</cp:coreProperties>
</file>