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3C4" w:rsidRPr="000710DA" w:rsidRDefault="00407717" w:rsidP="00407717">
      <w:pPr>
        <w:jc w:val="center"/>
        <w:rPr>
          <w:rFonts w:ascii="Times New Roman" w:hAnsi="Times New Roman"/>
          <w:b/>
          <w:i/>
          <w:sz w:val="72"/>
          <w:szCs w:val="72"/>
        </w:rPr>
      </w:pPr>
      <w:r>
        <w:rPr>
          <w:rFonts w:ascii="Times New Roman" w:hAnsi="Times New Roman"/>
          <w:b/>
          <w:i/>
          <w:sz w:val="72"/>
          <w:szCs w:val="72"/>
        </w:rPr>
        <w:t xml:space="preserve">Алексеевские </w:t>
      </w:r>
      <w:r w:rsidR="003A73C4" w:rsidRPr="000710DA">
        <w:rPr>
          <w:rFonts w:ascii="Times New Roman" w:hAnsi="Times New Roman"/>
          <w:b/>
          <w:i/>
          <w:sz w:val="72"/>
          <w:szCs w:val="72"/>
        </w:rPr>
        <w:t>вести</w:t>
      </w:r>
    </w:p>
    <w:p w:rsidR="003A73C4" w:rsidRPr="00DB4785" w:rsidRDefault="003A73C4" w:rsidP="00AB7E3D">
      <w:pPr>
        <w:spacing w:after="0"/>
        <w:ind w:firstLine="142"/>
        <w:jc w:val="center"/>
        <w:outlineLvl w:val="0"/>
        <w:rPr>
          <w:rFonts w:ascii="Times New Roman" w:hAnsi="Times New Roman"/>
        </w:rPr>
      </w:pPr>
      <w:r w:rsidRPr="00DB4785">
        <w:rPr>
          <w:rFonts w:ascii="Times New Roman" w:hAnsi="Times New Roman"/>
        </w:rPr>
        <w:t>Официальное  издание органа  местного самоуправления  Алексеевского сельсовета</w:t>
      </w:r>
    </w:p>
    <w:p w:rsidR="00AB117B" w:rsidRDefault="00F85060" w:rsidP="00557605">
      <w:pPr>
        <w:spacing w:after="0"/>
        <w:jc w:val="both"/>
        <w:outlineLvl w:val="0"/>
        <w:rPr>
          <w:rFonts w:ascii="Times New Roman" w:hAnsi="Times New Roman"/>
          <w:b/>
        </w:rPr>
      </w:pPr>
      <w:r w:rsidRPr="003A73C4">
        <w:rPr>
          <w:rFonts w:ascii="Times New Roman" w:hAnsi="Times New Roman"/>
          <w:b/>
        </w:rPr>
        <w:t xml:space="preserve">                                                                                                                  № </w:t>
      </w:r>
      <w:r w:rsidR="00D117C7">
        <w:rPr>
          <w:rFonts w:ascii="Times New Roman" w:hAnsi="Times New Roman"/>
          <w:b/>
        </w:rPr>
        <w:t>2</w:t>
      </w:r>
      <w:r w:rsidR="00E071F2">
        <w:rPr>
          <w:rFonts w:ascii="Times New Roman" w:hAnsi="Times New Roman"/>
          <w:b/>
        </w:rPr>
        <w:t>8</w:t>
      </w:r>
      <w:r w:rsidR="00997F15">
        <w:rPr>
          <w:rFonts w:ascii="Times New Roman" w:hAnsi="Times New Roman"/>
          <w:b/>
        </w:rPr>
        <w:t xml:space="preserve"> </w:t>
      </w:r>
      <w:r w:rsidRPr="003A73C4">
        <w:rPr>
          <w:rFonts w:ascii="Times New Roman" w:hAnsi="Times New Roman"/>
          <w:b/>
        </w:rPr>
        <w:t>от</w:t>
      </w:r>
      <w:r w:rsidR="00334086">
        <w:rPr>
          <w:rFonts w:ascii="Times New Roman" w:hAnsi="Times New Roman"/>
          <w:b/>
        </w:rPr>
        <w:t xml:space="preserve"> </w:t>
      </w:r>
      <w:r w:rsidR="00E071F2">
        <w:rPr>
          <w:rFonts w:ascii="Times New Roman" w:hAnsi="Times New Roman"/>
          <w:b/>
        </w:rPr>
        <w:t>13</w:t>
      </w:r>
      <w:r w:rsidR="00895B4B">
        <w:rPr>
          <w:rFonts w:ascii="Times New Roman" w:hAnsi="Times New Roman"/>
          <w:b/>
        </w:rPr>
        <w:t>.</w:t>
      </w:r>
      <w:r w:rsidR="00E55BF0">
        <w:rPr>
          <w:rFonts w:ascii="Times New Roman" w:hAnsi="Times New Roman"/>
          <w:b/>
        </w:rPr>
        <w:t>1</w:t>
      </w:r>
      <w:r w:rsidR="00E071F2">
        <w:rPr>
          <w:rFonts w:ascii="Times New Roman" w:hAnsi="Times New Roman"/>
          <w:b/>
        </w:rPr>
        <w:t>1</w:t>
      </w:r>
      <w:r w:rsidR="00F675B9">
        <w:rPr>
          <w:rFonts w:ascii="Times New Roman" w:hAnsi="Times New Roman"/>
          <w:b/>
        </w:rPr>
        <w:t>.2024</w:t>
      </w:r>
      <w:r w:rsidR="00407717">
        <w:rPr>
          <w:rFonts w:ascii="Times New Roman" w:hAnsi="Times New Roman"/>
          <w:b/>
        </w:rPr>
        <w:t xml:space="preserve"> </w:t>
      </w:r>
      <w:r w:rsidRPr="003A73C4">
        <w:rPr>
          <w:rFonts w:ascii="Times New Roman" w:hAnsi="Times New Roman"/>
          <w:b/>
        </w:rPr>
        <w:t>года</w:t>
      </w:r>
    </w:p>
    <w:p w:rsidR="00AB117B" w:rsidRPr="00E55BF0" w:rsidRDefault="00AB117B" w:rsidP="00557605">
      <w:pPr>
        <w:spacing w:after="0"/>
        <w:jc w:val="both"/>
        <w:outlineLvl w:val="0"/>
        <w:rPr>
          <w:rFonts w:ascii="Times New Roman" w:hAnsi="Times New Roman"/>
          <w:b/>
        </w:rPr>
      </w:pPr>
    </w:p>
    <w:p w:rsidR="00E55BF0" w:rsidRPr="00E55BF0" w:rsidRDefault="00E55BF0" w:rsidP="00E55BF0">
      <w:pPr>
        <w:spacing w:after="0"/>
        <w:jc w:val="center"/>
        <w:rPr>
          <w:rFonts w:ascii="Times New Roman" w:hAnsi="Times New Roman"/>
        </w:rPr>
      </w:pPr>
      <w:r w:rsidRPr="00E55BF0">
        <w:rPr>
          <w:rFonts w:ascii="Times New Roman" w:hAnsi="Times New Roman"/>
        </w:rPr>
        <w:t>АЛЕКСЕЕВСКИЙ СЕЛЬСКИЙ СОВЕТ ДЕПУТАТОВ</w:t>
      </w:r>
    </w:p>
    <w:p w:rsidR="00E55BF0" w:rsidRPr="00E55BF0" w:rsidRDefault="00E55BF0" w:rsidP="002D7624">
      <w:pPr>
        <w:spacing w:after="0"/>
        <w:jc w:val="center"/>
        <w:rPr>
          <w:rFonts w:ascii="Times New Roman" w:hAnsi="Times New Roman"/>
        </w:rPr>
      </w:pPr>
      <w:r w:rsidRPr="00E55BF0">
        <w:rPr>
          <w:rFonts w:ascii="Times New Roman" w:hAnsi="Times New Roman"/>
        </w:rPr>
        <w:t xml:space="preserve">КУРАГИНСКОГО РАЙОНА КРАСНОЯРСКОГО КРАЯ   </w:t>
      </w:r>
    </w:p>
    <w:p w:rsidR="002D7624" w:rsidRPr="002D7624" w:rsidRDefault="002D7624" w:rsidP="002D7624">
      <w:pPr>
        <w:keepNext/>
        <w:spacing w:before="240" w:after="60" w:line="240" w:lineRule="auto"/>
        <w:ind w:firstLine="709"/>
        <w:jc w:val="center"/>
        <w:rPr>
          <w:rFonts w:ascii="Times New Roman" w:hAnsi="Times New Roman"/>
        </w:rPr>
      </w:pPr>
      <w:r w:rsidRPr="002D7624">
        <w:rPr>
          <w:rFonts w:ascii="Times New Roman" w:hAnsi="Times New Roman"/>
        </w:rPr>
        <w:t>РЕШЕНИЕ</w:t>
      </w:r>
    </w:p>
    <w:p w:rsidR="002D7624" w:rsidRPr="002D7624" w:rsidRDefault="002D7624" w:rsidP="002D7624">
      <w:pPr>
        <w:spacing w:after="0" w:line="240" w:lineRule="auto"/>
        <w:rPr>
          <w:rFonts w:ascii="Times New Roman" w:hAnsi="Times New Roman"/>
        </w:rPr>
      </w:pPr>
    </w:p>
    <w:p w:rsidR="002D7624" w:rsidRDefault="00C6536D" w:rsidP="002D7624">
      <w:pPr>
        <w:spacing w:after="0" w:line="240" w:lineRule="auto"/>
        <w:rPr>
          <w:rFonts w:ascii="Times New Roman" w:hAnsi="Times New Roman"/>
        </w:rPr>
      </w:pPr>
      <w:r>
        <w:rPr>
          <w:rFonts w:ascii="Times New Roman" w:hAnsi="Times New Roman"/>
        </w:rPr>
        <w:t xml:space="preserve">                         </w:t>
      </w:r>
      <w:r w:rsidR="002D7624">
        <w:rPr>
          <w:rFonts w:ascii="Times New Roman" w:hAnsi="Times New Roman"/>
        </w:rPr>
        <w:t xml:space="preserve">    </w:t>
      </w:r>
      <w:r w:rsidR="002D7624" w:rsidRPr="002D7624">
        <w:rPr>
          <w:rFonts w:ascii="Times New Roman" w:hAnsi="Times New Roman"/>
        </w:rPr>
        <w:t>13.11.2024</w:t>
      </w:r>
      <w:r>
        <w:rPr>
          <w:rFonts w:ascii="Times New Roman" w:hAnsi="Times New Roman"/>
        </w:rPr>
        <w:t xml:space="preserve">                         </w:t>
      </w:r>
      <w:r w:rsidR="002D7624" w:rsidRPr="002D7624">
        <w:rPr>
          <w:rFonts w:ascii="Times New Roman" w:hAnsi="Times New Roman"/>
        </w:rPr>
        <w:t xml:space="preserve">             с. Алексеевка                                   № 46-162р</w:t>
      </w:r>
    </w:p>
    <w:p w:rsidR="002D7624" w:rsidRPr="002D7624" w:rsidRDefault="002D7624" w:rsidP="002D7624">
      <w:pPr>
        <w:spacing w:after="0" w:line="240" w:lineRule="auto"/>
        <w:rPr>
          <w:rFonts w:ascii="Times New Roman" w:hAnsi="Times New Roman"/>
        </w:rPr>
      </w:pPr>
    </w:p>
    <w:p w:rsidR="002D7624" w:rsidRPr="002D7624" w:rsidRDefault="002D7624" w:rsidP="002D7624">
      <w:pPr>
        <w:jc w:val="both"/>
        <w:rPr>
          <w:rFonts w:ascii="Times New Roman" w:hAnsi="Times New Roman"/>
        </w:rPr>
      </w:pPr>
      <w:r w:rsidRPr="002D7624">
        <w:rPr>
          <w:rFonts w:ascii="Times New Roman" w:hAnsi="Times New Roman"/>
        </w:rPr>
        <w:t>Об утверждении Порядка формирования и деятельности коллегиального органа (комиссии), осуществляющего проведение конкурсного отбора инициативных проектов в  муниципальном образовании Алексеевский сельсовет Курагинского района Красноярского края</w:t>
      </w:r>
    </w:p>
    <w:p w:rsidR="002D7624" w:rsidRPr="002D7624" w:rsidRDefault="002D7624" w:rsidP="002D7624">
      <w:pPr>
        <w:pStyle w:val="ConsPlusNormal"/>
        <w:ind w:firstLine="709"/>
        <w:rPr>
          <w:rFonts w:ascii="Times New Roman" w:eastAsia="Times New Roman" w:hAnsi="Times New Roman" w:cs="Times New Roman"/>
          <w:sz w:val="22"/>
          <w:szCs w:val="22"/>
          <w:lang w:eastAsia="ru-RU"/>
        </w:rPr>
      </w:pPr>
      <w:r w:rsidRPr="002D7624">
        <w:rPr>
          <w:rFonts w:ascii="Times New Roman" w:eastAsia="Times New Roman" w:hAnsi="Times New Roman" w:cs="Times New Roman"/>
          <w:sz w:val="22"/>
          <w:szCs w:val="22"/>
          <w:lang w:eastAsia="ru-RU"/>
        </w:rPr>
        <w:t>В соответствии с Федеральным законом от 20.07.2020 года № 236-ФЗ «О внесении изменений в Федеральный закон «Об общих принципах организации местного самоуправления в Российской Федерации», руководствуясь Уставом Алексеевского сельсовета Курагинского района Красноярского края, Алексеевский сельский Совет депутатов РЕШИЛ:</w:t>
      </w:r>
    </w:p>
    <w:p w:rsidR="002D7624" w:rsidRPr="002D7624" w:rsidRDefault="002D7624" w:rsidP="002D7624">
      <w:pPr>
        <w:pStyle w:val="ConsPlusNormal"/>
        <w:tabs>
          <w:tab w:val="left" w:pos="993"/>
        </w:tabs>
        <w:ind w:firstLine="709"/>
        <w:rPr>
          <w:rFonts w:ascii="Times New Roman" w:eastAsia="Times New Roman" w:hAnsi="Times New Roman" w:cs="Times New Roman"/>
          <w:sz w:val="22"/>
          <w:szCs w:val="22"/>
          <w:lang w:eastAsia="ru-RU"/>
        </w:rPr>
      </w:pPr>
      <w:r w:rsidRPr="002D7624">
        <w:rPr>
          <w:rFonts w:ascii="Times New Roman" w:eastAsia="Times New Roman" w:hAnsi="Times New Roman" w:cs="Times New Roman"/>
          <w:sz w:val="22"/>
          <w:szCs w:val="22"/>
          <w:lang w:eastAsia="ru-RU"/>
        </w:rPr>
        <w:t>1. Утвердить Порядок формирования и деятельности коллегиального органа (комиссии), осуществляющего проведение конкурсного отбора инициативных проектов в муниципальном образовании Алексеевский сельсовет согласно приложению.</w:t>
      </w:r>
    </w:p>
    <w:p w:rsidR="002D7624" w:rsidRPr="002D7624" w:rsidRDefault="002D7624" w:rsidP="002D7624">
      <w:pPr>
        <w:pStyle w:val="a6"/>
        <w:spacing w:before="0" w:after="0"/>
        <w:ind w:firstLine="709"/>
        <w:jc w:val="both"/>
        <w:rPr>
          <w:sz w:val="22"/>
          <w:szCs w:val="22"/>
          <w:lang w:eastAsia="ru-RU"/>
        </w:rPr>
      </w:pPr>
      <w:r w:rsidRPr="002D7624">
        <w:rPr>
          <w:sz w:val="22"/>
          <w:szCs w:val="22"/>
          <w:lang w:eastAsia="ru-RU"/>
        </w:rPr>
        <w:t>2. Утвердить состав коллегиального органа (далее – Согласительная комиссия):</w:t>
      </w:r>
    </w:p>
    <w:p w:rsidR="002D7624" w:rsidRPr="002D7624" w:rsidRDefault="002D7624" w:rsidP="002D7624">
      <w:pPr>
        <w:pStyle w:val="a6"/>
        <w:spacing w:before="0" w:after="0"/>
        <w:ind w:firstLine="426"/>
        <w:jc w:val="both"/>
        <w:rPr>
          <w:sz w:val="22"/>
          <w:szCs w:val="22"/>
          <w:lang w:eastAsia="ru-RU"/>
        </w:rPr>
      </w:pPr>
      <w:r w:rsidRPr="002D7624">
        <w:rPr>
          <w:sz w:val="22"/>
          <w:szCs w:val="22"/>
          <w:lang w:eastAsia="ru-RU"/>
        </w:rPr>
        <w:t>- председатель Согласительной комиссии – Романченко Мария Васильевна;</w:t>
      </w:r>
    </w:p>
    <w:p w:rsidR="002D7624" w:rsidRPr="002D7624" w:rsidRDefault="002D7624" w:rsidP="002D7624">
      <w:pPr>
        <w:pStyle w:val="a6"/>
        <w:spacing w:before="0" w:after="0"/>
        <w:ind w:firstLine="426"/>
        <w:jc w:val="both"/>
        <w:rPr>
          <w:sz w:val="22"/>
          <w:szCs w:val="22"/>
          <w:lang w:eastAsia="ru-RU"/>
        </w:rPr>
      </w:pPr>
      <w:r w:rsidRPr="002D7624">
        <w:rPr>
          <w:sz w:val="22"/>
          <w:szCs w:val="22"/>
          <w:lang w:eastAsia="ru-RU"/>
        </w:rPr>
        <w:t>-  заместитель председателя Согласительной комиссии – Тамар Надежда Николаевна;</w:t>
      </w:r>
    </w:p>
    <w:p w:rsidR="002D7624" w:rsidRPr="002D7624" w:rsidRDefault="002D7624" w:rsidP="002D7624">
      <w:pPr>
        <w:pStyle w:val="a6"/>
        <w:spacing w:before="0" w:after="0"/>
        <w:ind w:firstLine="426"/>
        <w:jc w:val="both"/>
        <w:rPr>
          <w:sz w:val="22"/>
          <w:szCs w:val="22"/>
          <w:lang w:eastAsia="ru-RU"/>
        </w:rPr>
      </w:pPr>
      <w:r w:rsidRPr="002D7624">
        <w:rPr>
          <w:sz w:val="22"/>
          <w:szCs w:val="22"/>
          <w:lang w:eastAsia="ru-RU"/>
        </w:rPr>
        <w:t>- секретарь Согласительной комиссии  - Трощенко Людмила Александровна;</w:t>
      </w:r>
    </w:p>
    <w:p w:rsidR="002D7624" w:rsidRPr="002D7624" w:rsidRDefault="002D7624" w:rsidP="002D7624">
      <w:pPr>
        <w:pStyle w:val="a6"/>
        <w:spacing w:before="0" w:after="0"/>
        <w:jc w:val="both"/>
        <w:rPr>
          <w:sz w:val="22"/>
          <w:szCs w:val="22"/>
          <w:lang w:eastAsia="ru-RU"/>
        </w:rPr>
      </w:pPr>
      <w:r w:rsidRPr="002D7624">
        <w:rPr>
          <w:sz w:val="22"/>
          <w:szCs w:val="22"/>
          <w:lang w:eastAsia="ru-RU"/>
        </w:rPr>
        <w:t xml:space="preserve">      - члены Согласительной комиссии Лазарев Алексей Сергеевич, Фомин Александр Васильевич.</w:t>
      </w:r>
    </w:p>
    <w:p w:rsidR="002D7624" w:rsidRPr="002D7624" w:rsidRDefault="002D7624" w:rsidP="002D7624">
      <w:pPr>
        <w:pStyle w:val="ConsPlusNormal"/>
        <w:tabs>
          <w:tab w:val="left" w:pos="993"/>
        </w:tabs>
        <w:ind w:firstLine="709"/>
        <w:rPr>
          <w:rFonts w:ascii="Times New Roman" w:eastAsia="Times New Roman" w:hAnsi="Times New Roman" w:cs="Times New Roman"/>
          <w:sz w:val="22"/>
          <w:szCs w:val="22"/>
          <w:lang w:eastAsia="ru-RU"/>
        </w:rPr>
      </w:pPr>
      <w:r w:rsidRPr="002D7624">
        <w:rPr>
          <w:rFonts w:ascii="Times New Roman" w:eastAsia="Times New Roman" w:hAnsi="Times New Roman" w:cs="Times New Roman"/>
          <w:sz w:val="22"/>
          <w:szCs w:val="22"/>
          <w:lang w:eastAsia="ru-RU"/>
        </w:rPr>
        <w:t xml:space="preserve">3. Ответственность за исполнение настоящего Решения возложить на председателя Совета депутатов. </w:t>
      </w:r>
    </w:p>
    <w:p w:rsidR="002D7624" w:rsidRPr="002D7624" w:rsidRDefault="002D7624" w:rsidP="002D7624">
      <w:pPr>
        <w:spacing w:after="0"/>
        <w:jc w:val="both"/>
        <w:rPr>
          <w:rFonts w:ascii="Times New Roman" w:hAnsi="Times New Roman"/>
        </w:rPr>
      </w:pPr>
      <w:r w:rsidRPr="002D7624">
        <w:rPr>
          <w:rFonts w:ascii="Times New Roman" w:hAnsi="Times New Roman"/>
        </w:rPr>
        <w:t xml:space="preserve">       </w:t>
      </w:r>
      <w:r>
        <w:rPr>
          <w:rFonts w:ascii="Times New Roman" w:hAnsi="Times New Roman"/>
        </w:rPr>
        <w:t xml:space="preserve">    </w:t>
      </w:r>
      <w:r w:rsidRPr="002D7624">
        <w:rPr>
          <w:rFonts w:ascii="Times New Roman" w:hAnsi="Times New Roman"/>
        </w:rPr>
        <w:t xml:space="preserve">  4. Опубликовать решение в газете «Алексеевские вести» и на «Официальном интернет-сайте администрации Алексеевского сельсовета» (https://alekseevvskij-r04.gosweb.gosuslugi.ru/). </w:t>
      </w:r>
    </w:p>
    <w:p w:rsidR="002D7624" w:rsidRPr="002D7624" w:rsidRDefault="002D7624" w:rsidP="002D7624">
      <w:pPr>
        <w:spacing w:after="0"/>
        <w:jc w:val="both"/>
        <w:rPr>
          <w:rFonts w:ascii="Times New Roman" w:hAnsi="Times New Roman"/>
        </w:rPr>
      </w:pPr>
      <w:r w:rsidRPr="002D7624">
        <w:rPr>
          <w:rFonts w:ascii="Times New Roman" w:hAnsi="Times New Roman"/>
        </w:rPr>
        <w:t xml:space="preserve">       </w:t>
      </w:r>
      <w:r>
        <w:rPr>
          <w:rFonts w:ascii="Times New Roman" w:hAnsi="Times New Roman"/>
        </w:rPr>
        <w:t xml:space="preserve">     </w:t>
      </w:r>
      <w:r w:rsidRPr="002D7624">
        <w:rPr>
          <w:rFonts w:ascii="Times New Roman" w:hAnsi="Times New Roman"/>
        </w:rPr>
        <w:t xml:space="preserve"> 5. Настоящее решение вступает в силу со дня, следующего за днем его официального опубликования (обнародования).</w:t>
      </w:r>
    </w:p>
    <w:p w:rsidR="002D7624" w:rsidRPr="002D7624" w:rsidRDefault="002D7624" w:rsidP="002D7624">
      <w:pPr>
        <w:spacing w:after="0"/>
        <w:jc w:val="both"/>
        <w:rPr>
          <w:rFonts w:ascii="Times New Roman" w:hAnsi="Times New Roman"/>
        </w:rPr>
      </w:pPr>
      <w:r w:rsidRPr="002D7624">
        <w:rPr>
          <w:rFonts w:ascii="Times New Roman" w:hAnsi="Times New Roman"/>
        </w:rPr>
        <w:t>Председатель                                                                     Глава сельсовета</w:t>
      </w:r>
    </w:p>
    <w:p w:rsidR="002D7624" w:rsidRPr="002D7624" w:rsidRDefault="002D7624" w:rsidP="002D7624">
      <w:pPr>
        <w:spacing w:after="0" w:line="240" w:lineRule="auto"/>
        <w:jc w:val="both"/>
        <w:rPr>
          <w:rFonts w:ascii="Times New Roman" w:hAnsi="Times New Roman"/>
        </w:rPr>
      </w:pPr>
      <w:r w:rsidRPr="002D7624">
        <w:rPr>
          <w:rFonts w:ascii="Times New Roman" w:hAnsi="Times New Roman"/>
        </w:rPr>
        <w:t xml:space="preserve">   Совета депутатов                                                                   М.В. Романченко        </w:t>
      </w:r>
    </w:p>
    <w:p w:rsidR="002D7624" w:rsidRPr="002D7624" w:rsidRDefault="002D7624" w:rsidP="002D7624">
      <w:pPr>
        <w:spacing w:after="0" w:line="240" w:lineRule="auto"/>
        <w:jc w:val="both"/>
        <w:rPr>
          <w:rFonts w:ascii="Times New Roman" w:hAnsi="Times New Roman"/>
        </w:rPr>
      </w:pPr>
      <w:r w:rsidRPr="002D7624">
        <w:rPr>
          <w:rFonts w:ascii="Times New Roman" w:hAnsi="Times New Roman"/>
        </w:rPr>
        <w:t xml:space="preserve">                        А.С. Лазарев</w:t>
      </w:r>
    </w:p>
    <w:p w:rsidR="002D7624" w:rsidRPr="002D7624" w:rsidRDefault="002D7624" w:rsidP="002D7624">
      <w:pPr>
        <w:spacing w:after="0"/>
        <w:jc w:val="right"/>
        <w:rPr>
          <w:rFonts w:ascii="Times New Roman" w:hAnsi="Times New Roman"/>
        </w:rPr>
      </w:pPr>
      <w:r w:rsidRPr="002D7624">
        <w:rPr>
          <w:rFonts w:ascii="Times New Roman" w:hAnsi="Times New Roman"/>
        </w:rPr>
        <w:t>Приложение</w:t>
      </w:r>
    </w:p>
    <w:p w:rsidR="002D7624" w:rsidRPr="002D7624" w:rsidRDefault="002D7624" w:rsidP="002D7624">
      <w:pPr>
        <w:pStyle w:val="ConsPlusNormal"/>
        <w:jc w:val="right"/>
        <w:rPr>
          <w:rFonts w:ascii="Times New Roman" w:eastAsia="Times New Roman" w:hAnsi="Times New Roman" w:cs="Times New Roman"/>
          <w:sz w:val="22"/>
          <w:szCs w:val="22"/>
          <w:lang w:eastAsia="ru-RU"/>
        </w:rPr>
      </w:pPr>
      <w:r w:rsidRPr="002D7624">
        <w:rPr>
          <w:rFonts w:ascii="Times New Roman" w:eastAsia="Times New Roman" w:hAnsi="Times New Roman" w:cs="Times New Roman"/>
          <w:sz w:val="22"/>
          <w:szCs w:val="22"/>
          <w:lang w:eastAsia="ru-RU"/>
        </w:rPr>
        <w:t xml:space="preserve">к Решению </w:t>
      </w:r>
      <w:proofErr w:type="gramStart"/>
      <w:r w:rsidRPr="002D7624">
        <w:rPr>
          <w:rFonts w:ascii="Times New Roman" w:eastAsia="Times New Roman" w:hAnsi="Times New Roman" w:cs="Times New Roman"/>
          <w:sz w:val="22"/>
          <w:szCs w:val="22"/>
          <w:lang w:eastAsia="ru-RU"/>
        </w:rPr>
        <w:t>Алексеевского</w:t>
      </w:r>
      <w:proofErr w:type="gramEnd"/>
    </w:p>
    <w:p w:rsidR="002D7624" w:rsidRPr="002D7624" w:rsidRDefault="002D7624" w:rsidP="002D7624">
      <w:pPr>
        <w:pStyle w:val="ConsPlusNormal"/>
        <w:jc w:val="right"/>
        <w:rPr>
          <w:rFonts w:ascii="Times New Roman" w:eastAsia="Times New Roman" w:hAnsi="Times New Roman" w:cs="Times New Roman"/>
          <w:sz w:val="22"/>
          <w:szCs w:val="22"/>
          <w:lang w:eastAsia="ru-RU"/>
        </w:rPr>
      </w:pPr>
      <w:r w:rsidRPr="002D7624">
        <w:rPr>
          <w:rFonts w:ascii="Times New Roman" w:eastAsia="Times New Roman" w:hAnsi="Times New Roman" w:cs="Times New Roman"/>
          <w:sz w:val="22"/>
          <w:szCs w:val="22"/>
          <w:lang w:eastAsia="ru-RU"/>
        </w:rPr>
        <w:t>сельского Совета депутатов</w:t>
      </w:r>
    </w:p>
    <w:p w:rsidR="002D7624" w:rsidRPr="002D7624" w:rsidRDefault="002D7624" w:rsidP="002D7624">
      <w:pPr>
        <w:pStyle w:val="ConsPlusNormal"/>
        <w:jc w:val="right"/>
        <w:rPr>
          <w:rFonts w:ascii="Times New Roman" w:eastAsia="Times New Roman" w:hAnsi="Times New Roman" w:cs="Times New Roman"/>
          <w:sz w:val="22"/>
          <w:szCs w:val="22"/>
          <w:lang w:eastAsia="ru-RU"/>
        </w:rPr>
      </w:pPr>
      <w:r w:rsidRPr="002D7624">
        <w:rPr>
          <w:rFonts w:ascii="Times New Roman" w:eastAsia="Times New Roman" w:hAnsi="Times New Roman" w:cs="Times New Roman"/>
          <w:sz w:val="22"/>
          <w:szCs w:val="22"/>
          <w:lang w:eastAsia="ru-RU"/>
        </w:rPr>
        <w:t>от 13.11.2024  № 46-162р</w:t>
      </w:r>
    </w:p>
    <w:p w:rsidR="002D7624" w:rsidRPr="002D7624" w:rsidRDefault="002D7624" w:rsidP="002D7624">
      <w:pPr>
        <w:pStyle w:val="a6"/>
        <w:spacing w:after="0"/>
        <w:ind w:firstLine="709"/>
        <w:jc w:val="center"/>
        <w:rPr>
          <w:sz w:val="22"/>
          <w:szCs w:val="22"/>
          <w:lang w:eastAsia="ru-RU"/>
        </w:rPr>
      </w:pPr>
      <w:r w:rsidRPr="002D7624">
        <w:rPr>
          <w:sz w:val="22"/>
          <w:szCs w:val="22"/>
          <w:lang w:eastAsia="ru-RU"/>
        </w:rPr>
        <w:t>Порядок</w:t>
      </w:r>
    </w:p>
    <w:p w:rsidR="002D7624" w:rsidRPr="002D7624" w:rsidRDefault="002D7624" w:rsidP="002D7624">
      <w:pPr>
        <w:pStyle w:val="a6"/>
        <w:ind w:firstLine="709"/>
        <w:jc w:val="center"/>
        <w:rPr>
          <w:sz w:val="22"/>
          <w:szCs w:val="22"/>
          <w:lang w:eastAsia="ru-RU"/>
        </w:rPr>
      </w:pPr>
      <w:r w:rsidRPr="002D7624">
        <w:rPr>
          <w:sz w:val="22"/>
          <w:szCs w:val="22"/>
          <w:lang w:eastAsia="ru-RU"/>
        </w:rPr>
        <w:t>формирования и деятельности коллегиального органа (комиссии), осуществляющего проведение конкурсного отбора инициативных проектов в  муниципальном образовании Алексеевский сельсовет</w:t>
      </w:r>
    </w:p>
    <w:p w:rsidR="002D7624" w:rsidRPr="002D7624" w:rsidRDefault="002D7624" w:rsidP="002D7624">
      <w:pPr>
        <w:pStyle w:val="a6"/>
        <w:spacing w:before="0" w:after="0"/>
        <w:ind w:firstLine="709"/>
        <w:jc w:val="both"/>
        <w:rPr>
          <w:sz w:val="22"/>
          <w:szCs w:val="22"/>
          <w:lang w:eastAsia="ru-RU"/>
        </w:rPr>
      </w:pPr>
      <w:r w:rsidRPr="002D7624">
        <w:rPr>
          <w:sz w:val="22"/>
          <w:szCs w:val="22"/>
          <w:lang w:eastAsia="ru-RU"/>
        </w:rPr>
        <w:t>1. Состав коллегиального органа (далее – Согласительная комиссия) формируется администрацией муниципального образования Алексеевский сельсовет. При этом половина от общего числа членов Согласительной комиссии должна быть назначена на основе предложений  Алексеевского сельского Совета депутатов Курагинского района Красноярского края.</w:t>
      </w:r>
    </w:p>
    <w:p w:rsidR="002D7624" w:rsidRPr="002D7624" w:rsidRDefault="002D7624" w:rsidP="002D7624">
      <w:pPr>
        <w:pStyle w:val="a6"/>
        <w:spacing w:before="0" w:after="0"/>
        <w:ind w:firstLine="709"/>
        <w:jc w:val="both"/>
        <w:rPr>
          <w:sz w:val="22"/>
          <w:szCs w:val="22"/>
          <w:lang w:eastAsia="ru-RU"/>
        </w:rPr>
      </w:pPr>
      <w:r w:rsidRPr="002D7624">
        <w:rPr>
          <w:sz w:val="22"/>
          <w:szCs w:val="22"/>
          <w:lang w:eastAsia="ru-RU"/>
        </w:rPr>
        <w:t>2. В заседаниях Согласительной комиссии могут участвовать приглашенные лица, не являющиеся членами Согласительной комиссии.</w:t>
      </w:r>
    </w:p>
    <w:p w:rsidR="002D7624" w:rsidRPr="002D7624" w:rsidRDefault="002D7624" w:rsidP="002D7624">
      <w:pPr>
        <w:pStyle w:val="a6"/>
        <w:spacing w:before="0" w:after="0"/>
        <w:ind w:firstLine="709"/>
        <w:jc w:val="both"/>
        <w:rPr>
          <w:sz w:val="22"/>
          <w:szCs w:val="22"/>
          <w:lang w:eastAsia="ru-RU"/>
        </w:rPr>
      </w:pPr>
      <w:r w:rsidRPr="002D7624">
        <w:rPr>
          <w:sz w:val="22"/>
          <w:szCs w:val="22"/>
          <w:lang w:eastAsia="ru-RU"/>
        </w:rPr>
        <w:t>3.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 рассматриваемым на заседании.</w:t>
      </w:r>
    </w:p>
    <w:p w:rsidR="002D7624" w:rsidRPr="002D7624" w:rsidRDefault="002D7624" w:rsidP="002D7624">
      <w:pPr>
        <w:pStyle w:val="a6"/>
        <w:spacing w:before="0" w:after="0"/>
        <w:ind w:firstLine="709"/>
        <w:jc w:val="both"/>
        <w:rPr>
          <w:sz w:val="22"/>
          <w:szCs w:val="22"/>
          <w:lang w:eastAsia="ru-RU"/>
        </w:rPr>
      </w:pPr>
      <w:r w:rsidRPr="002D7624">
        <w:rPr>
          <w:sz w:val="22"/>
          <w:szCs w:val="22"/>
          <w:lang w:eastAsia="ru-RU"/>
        </w:rPr>
        <w:t>4. Согласительная комиссия осуществляет следующие функции:</w:t>
      </w:r>
    </w:p>
    <w:p w:rsidR="002D7624" w:rsidRPr="002D7624" w:rsidRDefault="002D7624" w:rsidP="002D7624">
      <w:pPr>
        <w:pStyle w:val="a6"/>
        <w:spacing w:before="0" w:after="0"/>
        <w:ind w:firstLine="709"/>
        <w:jc w:val="both"/>
        <w:rPr>
          <w:sz w:val="22"/>
          <w:szCs w:val="22"/>
          <w:lang w:eastAsia="ru-RU"/>
        </w:rPr>
      </w:pPr>
      <w:r w:rsidRPr="002D7624">
        <w:rPr>
          <w:sz w:val="22"/>
          <w:szCs w:val="22"/>
          <w:lang w:eastAsia="ru-RU"/>
        </w:rPr>
        <w:lastRenderedPageBreak/>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предусмотренными Порядком выдвижения, внесения, обсуждения, рассмотрения инициативных проектов, а также проведения их конкурсного отбора в  муниципальном образовании Алексеевский сельсовет;</w:t>
      </w:r>
    </w:p>
    <w:p w:rsidR="002D7624" w:rsidRPr="002D7624" w:rsidRDefault="002D7624" w:rsidP="002D7624">
      <w:pPr>
        <w:pStyle w:val="a6"/>
        <w:spacing w:before="0" w:after="0"/>
        <w:ind w:firstLine="709"/>
        <w:jc w:val="both"/>
        <w:rPr>
          <w:sz w:val="22"/>
          <w:szCs w:val="22"/>
          <w:lang w:eastAsia="ru-RU"/>
        </w:rPr>
      </w:pPr>
      <w:r w:rsidRPr="002D7624">
        <w:rPr>
          <w:sz w:val="22"/>
          <w:szCs w:val="22"/>
          <w:lang w:eastAsia="ru-RU"/>
        </w:rPr>
        <w:t>формирует итоговую оценку инициативных проектов;</w:t>
      </w:r>
    </w:p>
    <w:p w:rsidR="002D7624" w:rsidRPr="002D7624" w:rsidRDefault="002D7624" w:rsidP="002D7624">
      <w:pPr>
        <w:pStyle w:val="a6"/>
        <w:spacing w:before="0" w:after="0"/>
        <w:ind w:firstLine="709"/>
        <w:jc w:val="both"/>
        <w:rPr>
          <w:sz w:val="22"/>
          <w:szCs w:val="22"/>
          <w:lang w:eastAsia="ru-RU"/>
        </w:rPr>
      </w:pPr>
      <w:r w:rsidRPr="002D7624">
        <w:rPr>
          <w:sz w:val="22"/>
          <w:szCs w:val="22"/>
          <w:lang w:eastAsia="ru-RU"/>
        </w:rPr>
        <w:t>принимает решение о признании инициативного проекта прошедшим или не прошедшим конкурсный отбор.</w:t>
      </w:r>
    </w:p>
    <w:p w:rsidR="002D7624" w:rsidRPr="002D7624" w:rsidRDefault="002D7624" w:rsidP="002D7624">
      <w:pPr>
        <w:pStyle w:val="a6"/>
        <w:spacing w:before="0" w:after="0"/>
        <w:ind w:firstLine="709"/>
        <w:jc w:val="both"/>
        <w:rPr>
          <w:sz w:val="22"/>
          <w:szCs w:val="22"/>
          <w:lang w:eastAsia="ru-RU"/>
        </w:rPr>
      </w:pPr>
      <w:r w:rsidRPr="002D7624">
        <w:rPr>
          <w:sz w:val="22"/>
          <w:szCs w:val="22"/>
          <w:lang w:eastAsia="ru-RU"/>
        </w:rPr>
        <w:t>5.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rsidR="002D7624" w:rsidRPr="002D7624" w:rsidRDefault="002D7624" w:rsidP="002D7624">
      <w:pPr>
        <w:pStyle w:val="a6"/>
        <w:spacing w:before="0" w:after="0"/>
        <w:ind w:firstLine="709"/>
        <w:jc w:val="both"/>
        <w:rPr>
          <w:sz w:val="22"/>
          <w:szCs w:val="22"/>
          <w:lang w:eastAsia="ru-RU"/>
        </w:rPr>
      </w:pPr>
      <w:r w:rsidRPr="002D7624">
        <w:rPr>
          <w:sz w:val="22"/>
          <w:szCs w:val="22"/>
          <w:lang w:eastAsia="ru-RU"/>
        </w:rPr>
        <w:t>6. Полномочия членов Согласительной комиссии:</w:t>
      </w:r>
    </w:p>
    <w:p w:rsidR="002D7624" w:rsidRPr="002D7624" w:rsidRDefault="002D7624" w:rsidP="002D7624">
      <w:pPr>
        <w:pStyle w:val="a6"/>
        <w:spacing w:before="0" w:after="0"/>
        <w:ind w:firstLine="709"/>
        <w:jc w:val="both"/>
        <w:rPr>
          <w:sz w:val="22"/>
          <w:szCs w:val="22"/>
          <w:lang w:eastAsia="ru-RU"/>
        </w:rPr>
      </w:pPr>
      <w:r w:rsidRPr="002D7624">
        <w:rPr>
          <w:sz w:val="22"/>
          <w:szCs w:val="22"/>
          <w:lang w:eastAsia="ru-RU"/>
        </w:rPr>
        <w:t>1) председатель Согласительной комиссии:</w:t>
      </w:r>
    </w:p>
    <w:p w:rsidR="002D7624" w:rsidRPr="002D7624" w:rsidRDefault="002D7624" w:rsidP="002D7624">
      <w:pPr>
        <w:pStyle w:val="a6"/>
        <w:spacing w:before="0" w:after="0"/>
        <w:ind w:firstLine="709"/>
        <w:jc w:val="both"/>
        <w:rPr>
          <w:sz w:val="22"/>
          <w:szCs w:val="22"/>
          <w:lang w:eastAsia="ru-RU"/>
        </w:rPr>
      </w:pPr>
      <w:r w:rsidRPr="002D7624">
        <w:rPr>
          <w:sz w:val="22"/>
          <w:szCs w:val="22"/>
          <w:lang w:eastAsia="ru-RU"/>
        </w:rPr>
        <w:t>- руководит деятельностью Согласительной комиссии, организует её работу;</w:t>
      </w:r>
    </w:p>
    <w:p w:rsidR="002D7624" w:rsidRPr="002D7624" w:rsidRDefault="002D7624" w:rsidP="002D7624">
      <w:pPr>
        <w:pStyle w:val="a6"/>
        <w:spacing w:before="0" w:after="0"/>
        <w:ind w:firstLine="709"/>
        <w:jc w:val="both"/>
        <w:rPr>
          <w:sz w:val="22"/>
          <w:szCs w:val="22"/>
          <w:lang w:eastAsia="ru-RU"/>
        </w:rPr>
      </w:pPr>
      <w:r w:rsidRPr="002D7624">
        <w:rPr>
          <w:sz w:val="22"/>
          <w:szCs w:val="22"/>
          <w:lang w:eastAsia="ru-RU"/>
        </w:rPr>
        <w:t>- ведёт заседания Согласительной комиссии, подписывает протоколы заседаний;</w:t>
      </w:r>
    </w:p>
    <w:p w:rsidR="002D7624" w:rsidRPr="002D7624" w:rsidRDefault="002D7624" w:rsidP="002D7624">
      <w:pPr>
        <w:pStyle w:val="a6"/>
        <w:spacing w:before="0" w:after="0"/>
        <w:ind w:firstLine="709"/>
        <w:jc w:val="both"/>
        <w:rPr>
          <w:sz w:val="22"/>
          <w:szCs w:val="22"/>
          <w:lang w:eastAsia="ru-RU"/>
        </w:rPr>
      </w:pPr>
      <w:r w:rsidRPr="002D7624">
        <w:rPr>
          <w:sz w:val="22"/>
          <w:szCs w:val="22"/>
          <w:lang w:eastAsia="ru-RU"/>
        </w:rPr>
        <w:t xml:space="preserve">- осуществляет общий </w:t>
      </w:r>
      <w:proofErr w:type="gramStart"/>
      <w:r w:rsidRPr="002D7624">
        <w:rPr>
          <w:sz w:val="22"/>
          <w:szCs w:val="22"/>
          <w:lang w:eastAsia="ru-RU"/>
        </w:rPr>
        <w:t>контроль за</w:t>
      </w:r>
      <w:proofErr w:type="gramEnd"/>
      <w:r w:rsidRPr="002D7624">
        <w:rPr>
          <w:sz w:val="22"/>
          <w:szCs w:val="22"/>
          <w:lang w:eastAsia="ru-RU"/>
        </w:rPr>
        <w:t xml:space="preserve"> реализацией принятых Согласительной комиссией решений;</w:t>
      </w:r>
    </w:p>
    <w:p w:rsidR="002D7624" w:rsidRPr="002D7624" w:rsidRDefault="002D7624" w:rsidP="002D7624">
      <w:pPr>
        <w:pStyle w:val="a6"/>
        <w:spacing w:before="0" w:after="0"/>
        <w:ind w:firstLine="709"/>
        <w:jc w:val="both"/>
        <w:rPr>
          <w:sz w:val="22"/>
          <w:szCs w:val="22"/>
          <w:lang w:eastAsia="ru-RU"/>
        </w:rPr>
      </w:pPr>
      <w:r w:rsidRPr="002D7624">
        <w:rPr>
          <w:sz w:val="22"/>
          <w:szCs w:val="22"/>
          <w:lang w:eastAsia="ru-RU"/>
        </w:rPr>
        <w:t>- участвует в работе Согласительной комиссии в качестве члена Согласительной комиссии;</w:t>
      </w:r>
    </w:p>
    <w:p w:rsidR="002D7624" w:rsidRPr="002D7624" w:rsidRDefault="002D7624" w:rsidP="002D7624">
      <w:pPr>
        <w:pStyle w:val="a6"/>
        <w:spacing w:before="0" w:after="0"/>
        <w:ind w:firstLine="709"/>
        <w:jc w:val="both"/>
        <w:rPr>
          <w:sz w:val="22"/>
          <w:szCs w:val="22"/>
          <w:lang w:eastAsia="ru-RU"/>
        </w:rPr>
      </w:pPr>
      <w:r w:rsidRPr="002D7624">
        <w:rPr>
          <w:sz w:val="22"/>
          <w:szCs w:val="22"/>
          <w:lang w:eastAsia="ru-RU"/>
        </w:rPr>
        <w:t>2) заместитель председателя Согласительной комиссии:</w:t>
      </w:r>
    </w:p>
    <w:p w:rsidR="002D7624" w:rsidRPr="002D7624" w:rsidRDefault="002D7624" w:rsidP="002D7624">
      <w:pPr>
        <w:pStyle w:val="a6"/>
        <w:spacing w:before="0" w:after="0"/>
        <w:ind w:firstLine="709"/>
        <w:jc w:val="both"/>
        <w:rPr>
          <w:sz w:val="22"/>
          <w:szCs w:val="22"/>
          <w:lang w:eastAsia="ru-RU"/>
        </w:rPr>
      </w:pPr>
      <w:r w:rsidRPr="002D7624">
        <w:rPr>
          <w:sz w:val="22"/>
          <w:szCs w:val="22"/>
          <w:lang w:eastAsia="ru-RU"/>
        </w:rPr>
        <w:t>- исполняет полномочия председателя Согласительной комиссии в отсутствие председателя;</w:t>
      </w:r>
    </w:p>
    <w:p w:rsidR="002D7624" w:rsidRPr="002D7624" w:rsidRDefault="002D7624" w:rsidP="002D7624">
      <w:pPr>
        <w:pStyle w:val="a6"/>
        <w:spacing w:before="0" w:after="0"/>
        <w:ind w:firstLine="709"/>
        <w:jc w:val="both"/>
        <w:rPr>
          <w:sz w:val="22"/>
          <w:szCs w:val="22"/>
          <w:lang w:eastAsia="ru-RU"/>
        </w:rPr>
      </w:pPr>
      <w:r w:rsidRPr="002D7624">
        <w:rPr>
          <w:sz w:val="22"/>
          <w:szCs w:val="22"/>
          <w:lang w:eastAsia="ru-RU"/>
        </w:rPr>
        <w:t>- участвует в работе Согласительной комиссии в качестве члена Согласительной комиссии;</w:t>
      </w:r>
    </w:p>
    <w:p w:rsidR="002D7624" w:rsidRPr="002D7624" w:rsidRDefault="002D7624" w:rsidP="002D7624">
      <w:pPr>
        <w:pStyle w:val="a6"/>
        <w:spacing w:before="0" w:after="0"/>
        <w:ind w:firstLine="709"/>
        <w:jc w:val="both"/>
        <w:rPr>
          <w:sz w:val="22"/>
          <w:szCs w:val="22"/>
          <w:lang w:eastAsia="ru-RU"/>
        </w:rPr>
      </w:pPr>
      <w:r w:rsidRPr="002D7624">
        <w:rPr>
          <w:sz w:val="22"/>
          <w:szCs w:val="22"/>
          <w:lang w:eastAsia="ru-RU"/>
        </w:rPr>
        <w:t>3) секретарь Согласительной комиссии:</w:t>
      </w:r>
    </w:p>
    <w:p w:rsidR="002D7624" w:rsidRPr="002D7624" w:rsidRDefault="002D7624" w:rsidP="002D7624">
      <w:pPr>
        <w:pStyle w:val="a6"/>
        <w:spacing w:before="0" w:after="0"/>
        <w:ind w:firstLine="709"/>
        <w:jc w:val="both"/>
        <w:rPr>
          <w:sz w:val="22"/>
          <w:szCs w:val="22"/>
          <w:lang w:eastAsia="ru-RU"/>
        </w:rPr>
      </w:pPr>
      <w:r w:rsidRPr="002D7624">
        <w:rPr>
          <w:sz w:val="22"/>
          <w:szCs w:val="22"/>
          <w:lang w:eastAsia="ru-RU"/>
        </w:rPr>
        <w:t>- формирует проект повестки очередного заседания Согласительной комиссии;</w:t>
      </w:r>
    </w:p>
    <w:p w:rsidR="002D7624" w:rsidRPr="002D7624" w:rsidRDefault="002D7624" w:rsidP="002D7624">
      <w:pPr>
        <w:pStyle w:val="a6"/>
        <w:spacing w:before="0" w:after="0"/>
        <w:ind w:firstLine="709"/>
        <w:jc w:val="both"/>
        <w:rPr>
          <w:sz w:val="22"/>
          <w:szCs w:val="22"/>
          <w:lang w:eastAsia="ru-RU"/>
        </w:rPr>
      </w:pPr>
      <w:r w:rsidRPr="002D7624">
        <w:rPr>
          <w:sz w:val="22"/>
          <w:szCs w:val="22"/>
          <w:lang w:eastAsia="ru-RU"/>
        </w:rPr>
        <w:t xml:space="preserve">- обеспечивает подготовку материалов к заседанию Согласительной комиссии; </w:t>
      </w:r>
    </w:p>
    <w:p w:rsidR="002D7624" w:rsidRPr="002D7624" w:rsidRDefault="002D7624" w:rsidP="002D7624">
      <w:pPr>
        <w:pStyle w:val="a6"/>
        <w:spacing w:before="0" w:after="0"/>
        <w:ind w:firstLine="709"/>
        <w:jc w:val="both"/>
        <w:rPr>
          <w:sz w:val="22"/>
          <w:szCs w:val="22"/>
          <w:lang w:eastAsia="ru-RU"/>
        </w:rPr>
      </w:pPr>
      <w:r w:rsidRPr="002D7624">
        <w:rPr>
          <w:sz w:val="22"/>
          <w:szCs w:val="22"/>
          <w:lang w:eastAsia="ru-RU"/>
        </w:rPr>
        <w:t>- оповещает членов Согласительной комиссии об очередных её заседаниях;</w:t>
      </w:r>
    </w:p>
    <w:p w:rsidR="002D7624" w:rsidRPr="002D7624" w:rsidRDefault="002D7624" w:rsidP="002D7624">
      <w:pPr>
        <w:pStyle w:val="a6"/>
        <w:spacing w:before="0" w:after="0"/>
        <w:ind w:firstLine="709"/>
        <w:jc w:val="both"/>
        <w:rPr>
          <w:sz w:val="22"/>
          <w:szCs w:val="22"/>
          <w:lang w:eastAsia="ru-RU"/>
        </w:rPr>
      </w:pPr>
      <w:r w:rsidRPr="002D7624">
        <w:rPr>
          <w:sz w:val="22"/>
          <w:szCs w:val="22"/>
          <w:lang w:eastAsia="ru-RU"/>
        </w:rPr>
        <w:t>- ведёт и подписывает протоколы заседаний Согласительной комиссии;</w:t>
      </w:r>
    </w:p>
    <w:p w:rsidR="002D7624" w:rsidRPr="002D7624" w:rsidRDefault="002D7624" w:rsidP="002D7624">
      <w:pPr>
        <w:pStyle w:val="a6"/>
        <w:spacing w:before="0" w:after="0"/>
        <w:ind w:firstLine="709"/>
        <w:jc w:val="both"/>
        <w:rPr>
          <w:sz w:val="22"/>
          <w:szCs w:val="22"/>
          <w:lang w:eastAsia="ru-RU"/>
        </w:rPr>
      </w:pPr>
      <w:r w:rsidRPr="002D7624">
        <w:rPr>
          <w:sz w:val="22"/>
          <w:szCs w:val="22"/>
          <w:lang w:eastAsia="ru-RU"/>
        </w:rPr>
        <w:t>- участвует в работе Согласительной комиссии в качестве члена Согласительной комиссии;</w:t>
      </w:r>
    </w:p>
    <w:p w:rsidR="002D7624" w:rsidRPr="002D7624" w:rsidRDefault="002D7624" w:rsidP="002D7624">
      <w:pPr>
        <w:pStyle w:val="a6"/>
        <w:spacing w:before="0" w:after="0"/>
        <w:ind w:firstLine="709"/>
        <w:jc w:val="both"/>
        <w:rPr>
          <w:sz w:val="22"/>
          <w:szCs w:val="22"/>
          <w:lang w:eastAsia="ru-RU"/>
        </w:rPr>
      </w:pPr>
      <w:r w:rsidRPr="002D7624">
        <w:rPr>
          <w:sz w:val="22"/>
          <w:szCs w:val="22"/>
          <w:lang w:eastAsia="ru-RU"/>
        </w:rPr>
        <w:t>4) члены Согласительной комиссии:</w:t>
      </w:r>
    </w:p>
    <w:p w:rsidR="002D7624" w:rsidRPr="002D7624" w:rsidRDefault="002D7624" w:rsidP="002D7624">
      <w:pPr>
        <w:pStyle w:val="a6"/>
        <w:spacing w:before="0" w:after="0"/>
        <w:ind w:firstLine="709"/>
        <w:jc w:val="both"/>
        <w:rPr>
          <w:sz w:val="22"/>
          <w:szCs w:val="22"/>
          <w:lang w:eastAsia="ru-RU"/>
        </w:rPr>
      </w:pPr>
      <w:r w:rsidRPr="002D7624">
        <w:rPr>
          <w:sz w:val="22"/>
          <w:szCs w:val="22"/>
          <w:lang w:eastAsia="ru-RU"/>
        </w:rPr>
        <w:t>- осуществляют рассмотрение и оценку представленных инициативных проектов;</w:t>
      </w:r>
    </w:p>
    <w:p w:rsidR="002D7624" w:rsidRPr="002D7624" w:rsidRDefault="002D7624" w:rsidP="002D7624">
      <w:pPr>
        <w:pStyle w:val="a6"/>
        <w:spacing w:before="0" w:after="0"/>
        <w:ind w:firstLine="709"/>
        <w:jc w:val="both"/>
        <w:rPr>
          <w:sz w:val="22"/>
          <w:szCs w:val="22"/>
          <w:lang w:eastAsia="ru-RU"/>
        </w:rPr>
      </w:pPr>
      <w:r w:rsidRPr="002D7624">
        <w:rPr>
          <w:sz w:val="22"/>
          <w:szCs w:val="22"/>
          <w:lang w:eastAsia="ru-RU"/>
        </w:rPr>
        <w:t>- участвуют в голосовании и принятии решений о признании инициативного проекта прошедшим или не прошедшим конкурсный отбор.</w:t>
      </w:r>
    </w:p>
    <w:p w:rsidR="002D7624" w:rsidRPr="002D7624" w:rsidRDefault="002D7624" w:rsidP="002D7624">
      <w:pPr>
        <w:pStyle w:val="a6"/>
        <w:spacing w:before="0" w:after="0"/>
        <w:ind w:firstLine="709"/>
        <w:jc w:val="both"/>
        <w:rPr>
          <w:sz w:val="22"/>
          <w:szCs w:val="22"/>
          <w:lang w:eastAsia="ru-RU"/>
        </w:rPr>
      </w:pPr>
      <w:r w:rsidRPr="002D7624">
        <w:rPr>
          <w:sz w:val="22"/>
          <w:szCs w:val="22"/>
          <w:lang w:eastAsia="ru-RU"/>
        </w:rPr>
        <w:t>7. Согласительная комиссия вправе принимать решения, если в заседание участвует не менее половины от утвержденного состава ее членов.</w:t>
      </w:r>
    </w:p>
    <w:p w:rsidR="002D7624" w:rsidRPr="002D7624" w:rsidRDefault="002D7624" w:rsidP="002D7624">
      <w:pPr>
        <w:pStyle w:val="a6"/>
        <w:spacing w:before="0" w:after="0"/>
        <w:ind w:firstLine="709"/>
        <w:jc w:val="both"/>
        <w:rPr>
          <w:sz w:val="22"/>
          <w:szCs w:val="22"/>
          <w:lang w:eastAsia="ru-RU"/>
        </w:rPr>
      </w:pPr>
      <w:r w:rsidRPr="002D7624">
        <w:rPr>
          <w:sz w:val="22"/>
          <w:szCs w:val="22"/>
          <w:lang w:eastAsia="ru-RU"/>
        </w:rPr>
        <w:t>8.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2D7624" w:rsidRPr="002D7624" w:rsidRDefault="002D7624" w:rsidP="002D7624">
      <w:pPr>
        <w:pStyle w:val="a6"/>
        <w:spacing w:before="0" w:after="0"/>
        <w:ind w:firstLine="709"/>
        <w:jc w:val="both"/>
        <w:rPr>
          <w:sz w:val="22"/>
          <w:szCs w:val="22"/>
          <w:lang w:eastAsia="ru-RU"/>
        </w:rPr>
      </w:pPr>
      <w:r w:rsidRPr="002D7624">
        <w:rPr>
          <w:sz w:val="22"/>
          <w:szCs w:val="22"/>
          <w:lang w:eastAsia="ru-RU"/>
        </w:rPr>
        <w:t>В случае равенства голосов решающим является голос председательствующего на заседании Согласительной комиссии.</w:t>
      </w:r>
    </w:p>
    <w:p w:rsidR="002D7624" w:rsidRPr="002D7624" w:rsidRDefault="002D7624" w:rsidP="002D7624">
      <w:pPr>
        <w:pStyle w:val="a6"/>
        <w:spacing w:before="0" w:after="0"/>
        <w:ind w:firstLine="709"/>
        <w:jc w:val="both"/>
        <w:rPr>
          <w:sz w:val="22"/>
          <w:szCs w:val="22"/>
          <w:lang w:eastAsia="ru-RU"/>
        </w:rPr>
      </w:pPr>
      <w:r w:rsidRPr="002D7624">
        <w:rPr>
          <w:sz w:val="22"/>
          <w:szCs w:val="22"/>
          <w:lang w:eastAsia="ru-RU"/>
        </w:rPr>
        <w:t>9. 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w:t>
      </w:r>
    </w:p>
    <w:p w:rsidR="002D7624" w:rsidRPr="002D7624" w:rsidRDefault="002D7624" w:rsidP="002D7624">
      <w:pPr>
        <w:pStyle w:val="a6"/>
        <w:ind w:firstLine="709"/>
        <w:jc w:val="both"/>
        <w:rPr>
          <w:sz w:val="22"/>
          <w:szCs w:val="22"/>
          <w:lang w:eastAsia="ru-RU"/>
        </w:rPr>
      </w:pPr>
      <w:r w:rsidRPr="002D7624">
        <w:rPr>
          <w:sz w:val="22"/>
          <w:szCs w:val="22"/>
          <w:lang w:eastAsia="ru-RU"/>
        </w:rPr>
        <w:t>В протоколе указывается список участвующих, перечень рассмотренных на заседании вопросов и решение по ним.</w:t>
      </w:r>
    </w:p>
    <w:p w:rsidR="002D7624" w:rsidRPr="002D7624" w:rsidRDefault="002D7624" w:rsidP="002D7624">
      <w:pPr>
        <w:spacing w:after="0" w:line="240" w:lineRule="auto"/>
        <w:ind w:firstLine="709"/>
        <w:jc w:val="center"/>
        <w:rPr>
          <w:rFonts w:ascii="Times New Roman" w:hAnsi="Times New Roman"/>
        </w:rPr>
      </w:pPr>
      <w:r w:rsidRPr="002D7624">
        <w:rPr>
          <w:rFonts w:ascii="Times New Roman" w:hAnsi="Times New Roman"/>
        </w:rPr>
        <w:t>АЛЕКСЕЕВСКИЙ СЕЛЬСКИЙ СОВЕТ ДЕПУТАТОВ</w:t>
      </w:r>
    </w:p>
    <w:p w:rsidR="002D7624" w:rsidRPr="002D7624" w:rsidRDefault="002D7624" w:rsidP="002D7624">
      <w:pPr>
        <w:spacing w:after="0" w:line="240" w:lineRule="auto"/>
        <w:ind w:firstLine="709"/>
        <w:jc w:val="center"/>
        <w:rPr>
          <w:rFonts w:ascii="Times New Roman" w:hAnsi="Times New Roman"/>
        </w:rPr>
      </w:pPr>
      <w:r w:rsidRPr="002D7624">
        <w:rPr>
          <w:rFonts w:ascii="Times New Roman" w:hAnsi="Times New Roman"/>
        </w:rPr>
        <w:t>КУРАГИНСКОГО РАЙОНА КРАСНОЯРСКОГО КРАЯ</w:t>
      </w:r>
    </w:p>
    <w:p w:rsidR="002D7624" w:rsidRPr="002D7624" w:rsidRDefault="002D7624" w:rsidP="002D7624">
      <w:pPr>
        <w:keepNext/>
        <w:spacing w:before="240" w:after="60" w:line="240" w:lineRule="auto"/>
        <w:ind w:firstLine="709"/>
        <w:jc w:val="center"/>
        <w:rPr>
          <w:rFonts w:ascii="Times New Roman" w:hAnsi="Times New Roman"/>
        </w:rPr>
      </w:pPr>
      <w:r w:rsidRPr="002D7624">
        <w:rPr>
          <w:rFonts w:ascii="Times New Roman" w:hAnsi="Times New Roman"/>
        </w:rPr>
        <w:t>РЕШЕНИЕ</w:t>
      </w:r>
    </w:p>
    <w:p w:rsidR="002D7624" w:rsidRPr="002D7624" w:rsidRDefault="002D7624" w:rsidP="002D7624">
      <w:pPr>
        <w:spacing w:after="0" w:line="240" w:lineRule="auto"/>
        <w:rPr>
          <w:rFonts w:ascii="Times New Roman" w:hAnsi="Times New Roman"/>
        </w:rPr>
      </w:pPr>
    </w:p>
    <w:p w:rsidR="002D7624" w:rsidRDefault="002D7624" w:rsidP="002D7624">
      <w:pPr>
        <w:spacing w:after="0" w:line="240" w:lineRule="auto"/>
        <w:rPr>
          <w:rFonts w:ascii="Times New Roman" w:hAnsi="Times New Roman"/>
        </w:rPr>
      </w:pPr>
      <w:r w:rsidRPr="002D7624">
        <w:rPr>
          <w:rFonts w:ascii="Times New Roman" w:hAnsi="Times New Roman"/>
        </w:rPr>
        <w:t xml:space="preserve">   13.11.2024                                       с. Алексеевка                                   № 46-163р</w:t>
      </w:r>
    </w:p>
    <w:p w:rsidR="002D7624" w:rsidRPr="002D7624" w:rsidRDefault="002D7624" w:rsidP="002D7624">
      <w:pPr>
        <w:spacing w:after="0" w:line="240" w:lineRule="auto"/>
        <w:rPr>
          <w:rFonts w:ascii="Times New Roman" w:hAnsi="Times New Roman"/>
        </w:rPr>
      </w:pPr>
    </w:p>
    <w:p w:rsidR="002D7624" w:rsidRPr="002D7624" w:rsidRDefault="002D7624" w:rsidP="002D7624">
      <w:pPr>
        <w:jc w:val="both"/>
        <w:rPr>
          <w:rFonts w:ascii="Times New Roman" w:hAnsi="Times New Roman"/>
          <w:b/>
          <w:bCs/>
        </w:rPr>
      </w:pPr>
      <w:r w:rsidRPr="002D7624">
        <w:rPr>
          <w:rFonts w:ascii="Times New Roman" w:hAnsi="Times New Roman"/>
          <w:b/>
          <w:bCs/>
        </w:rPr>
        <w:t xml:space="preserve">Об утверждении Порядка </w:t>
      </w:r>
      <w:r w:rsidRPr="002D7624">
        <w:rPr>
          <w:rFonts w:ascii="Times New Roman" w:hAnsi="Times New Roman"/>
          <w:b/>
          <w:color w:val="000000"/>
        </w:rPr>
        <w:t xml:space="preserve">выдвижения, внесения, обсуждения, рассмотрения инициативных проектов, а также проведения их конкурсного отбора в </w:t>
      </w:r>
      <w:r w:rsidRPr="002D7624">
        <w:rPr>
          <w:rFonts w:ascii="Times New Roman" w:hAnsi="Times New Roman"/>
          <w:b/>
          <w:bCs/>
        </w:rPr>
        <w:t>муниципальном образовании Алексеевский сельсовет Курагинского района Красноярск</w:t>
      </w:r>
      <w:bookmarkStart w:id="0" w:name="_GoBack"/>
      <w:bookmarkEnd w:id="0"/>
      <w:r w:rsidRPr="002D7624">
        <w:rPr>
          <w:rFonts w:ascii="Times New Roman" w:hAnsi="Times New Roman"/>
          <w:b/>
          <w:bCs/>
        </w:rPr>
        <w:t>ого края</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 xml:space="preserve">В соответствии с Федеральным законом от 20.07.2020 № 236-ФЗ «О внесении изменений в Федеральный закон «Об общих принципах организации местного самоуправления в Российской Федерации», Федеральным законом от 20.07.2020 № 216-ФЗ «О внесении изменений в Бюджетный кодекс Российской Федерации», руководствуясь Уставом Алексеевского сельсовета Курагинского района Красноярского края, Алексеевский сельский Совет депутатов </w:t>
      </w:r>
      <w:r w:rsidRPr="002D7624">
        <w:rPr>
          <w:rFonts w:ascii="Times New Roman" w:hAnsi="Times New Roman" w:cs="Times New Roman"/>
          <w:b/>
          <w:sz w:val="22"/>
          <w:szCs w:val="22"/>
        </w:rPr>
        <w:t>РЕШИЛ:</w:t>
      </w:r>
    </w:p>
    <w:p w:rsidR="002D7624" w:rsidRPr="002D7624" w:rsidRDefault="002D7624" w:rsidP="002D7624">
      <w:pPr>
        <w:spacing w:after="0"/>
        <w:ind w:firstLine="709"/>
        <w:jc w:val="both"/>
        <w:rPr>
          <w:b/>
        </w:rPr>
      </w:pPr>
      <w:r w:rsidRPr="002D7624">
        <w:rPr>
          <w:rFonts w:ascii="Times New Roman" w:hAnsi="Times New Roman"/>
        </w:rPr>
        <w:lastRenderedPageBreak/>
        <w:t>1.</w:t>
      </w:r>
      <w:r w:rsidRPr="002D7624">
        <w:rPr>
          <w:bCs/>
        </w:rPr>
        <w:t xml:space="preserve"> </w:t>
      </w:r>
      <w:r w:rsidRPr="002D7624">
        <w:rPr>
          <w:rFonts w:ascii="Times New Roman" w:eastAsiaTheme="minorHAnsi" w:hAnsi="Times New Roman"/>
          <w:lang w:eastAsia="en-US"/>
        </w:rPr>
        <w:t>Утвердить Порядок выдвижения, внесения, обсуждения, рассмотрения инициативных проектов, а также проведения их конкурсного отбора в муниципальном образовании Алексеевский сельсовет согласно Приложению.</w:t>
      </w:r>
    </w:p>
    <w:p w:rsidR="002D7624" w:rsidRPr="002D7624" w:rsidRDefault="002D7624" w:rsidP="002D7624">
      <w:pPr>
        <w:pStyle w:val="ConsPlusNormal"/>
        <w:tabs>
          <w:tab w:val="left" w:pos="993"/>
        </w:tabs>
        <w:ind w:firstLine="709"/>
        <w:rPr>
          <w:rFonts w:ascii="Times New Roman" w:hAnsi="Times New Roman" w:cs="Times New Roman"/>
          <w:sz w:val="22"/>
          <w:szCs w:val="22"/>
        </w:rPr>
      </w:pPr>
      <w:r w:rsidRPr="002D7624">
        <w:rPr>
          <w:rFonts w:ascii="Times New Roman" w:hAnsi="Times New Roman" w:cs="Times New Roman"/>
          <w:sz w:val="22"/>
          <w:szCs w:val="22"/>
        </w:rPr>
        <w:t xml:space="preserve">2. Ответственность за исполнение настоящего Решения возложить на председателя Совета депутатов. </w:t>
      </w:r>
    </w:p>
    <w:p w:rsidR="002D7624" w:rsidRPr="002D7624" w:rsidRDefault="002D7624" w:rsidP="002D7624">
      <w:pPr>
        <w:pStyle w:val="ConsPlusNormal"/>
        <w:tabs>
          <w:tab w:val="left" w:pos="993"/>
        </w:tabs>
        <w:ind w:firstLine="709"/>
        <w:rPr>
          <w:rFonts w:ascii="Times New Roman" w:hAnsi="Times New Roman" w:cs="Times New Roman"/>
          <w:sz w:val="22"/>
          <w:szCs w:val="22"/>
        </w:rPr>
      </w:pPr>
      <w:r w:rsidRPr="002D7624">
        <w:rPr>
          <w:rFonts w:ascii="Times New Roman" w:hAnsi="Times New Roman" w:cs="Times New Roman"/>
          <w:sz w:val="22"/>
          <w:szCs w:val="22"/>
        </w:rPr>
        <w:t xml:space="preserve">3. Ответственность за исполнение настоящего Решения возложить на председателя Совета депутатов. </w:t>
      </w:r>
    </w:p>
    <w:p w:rsidR="002D7624" w:rsidRPr="002D7624" w:rsidRDefault="002D7624" w:rsidP="002D7624">
      <w:pPr>
        <w:spacing w:after="0"/>
        <w:jc w:val="both"/>
        <w:rPr>
          <w:rFonts w:ascii="Times New Roman" w:hAnsi="Times New Roman"/>
        </w:rPr>
      </w:pPr>
      <w:r w:rsidRPr="002D7624">
        <w:rPr>
          <w:rFonts w:ascii="Times New Roman" w:hAnsi="Times New Roman"/>
        </w:rPr>
        <w:t xml:space="preserve">        </w:t>
      </w:r>
      <w:r>
        <w:rPr>
          <w:rFonts w:ascii="Times New Roman" w:hAnsi="Times New Roman"/>
        </w:rPr>
        <w:t xml:space="preserve">    </w:t>
      </w:r>
      <w:r w:rsidRPr="002D7624">
        <w:rPr>
          <w:rFonts w:ascii="Times New Roman" w:hAnsi="Times New Roman"/>
        </w:rPr>
        <w:t xml:space="preserve"> 4. Опубликовать решение в газете «Алексеевские вести» и на «Официальном интернет-сайте администрации Алексеевского сельсовета» (https://alekseevvskij-r04.gosweb.gosuslugi.ru/). </w:t>
      </w:r>
    </w:p>
    <w:p w:rsidR="002D7624" w:rsidRPr="002D7624" w:rsidRDefault="002D7624" w:rsidP="002D7624">
      <w:pPr>
        <w:spacing w:after="0"/>
        <w:jc w:val="both"/>
        <w:rPr>
          <w:rFonts w:ascii="Times New Roman" w:hAnsi="Times New Roman"/>
        </w:rPr>
      </w:pPr>
      <w:r w:rsidRPr="002D7624">
        <w:rPr>
          <w:rFonts w:ascii="Times New Roman" w:hAnsi="Times New Roman"/>
        </w:rPr>
        <w:t xml:space="preserve">       </w:t>
      </w:r>
      <w:r>
        <w:rPr>
          <w:rFonts w:ascii="Times New Roman" w:hAnsi="Times New Roman"/>
        </w:rPr>
        <w:t xml:space="preserve">     </w:t>
      </w:r>
      <w:r w:rsidRPr="002D7624">
        <w:rPr>
          <w:rFonts w:ascii="Times New Roman" w:hAnsi="Times New Roman"/>
        </w:rPr>
        <w:t xml:space="preserve"> 5. Настоящее решение вступает в силу со дня, следующего за днем его официального опубликования (обнародования).</w:t>
      </w:r>
    </w:p>
    <w:p w:rsidR="002D7624" w:rsidRPr="002D7624" w:rsidRDefault="002D7624" w:rsidP="002D7624">
      <w:pPr>
        <w:spacing w:after="0"/>
        <w:jc w:val="both"/>
        <w:rPr>
          <w:rFonts w:ascii="Times New Roman" w:hAnsi="Times New Roman"/>
        </w:rPr>
      </w:pPr>
      <w:r w:rsidRPr="002D7624">
        <w:rPr>
          <w:rFonts w:ascii="Times New Roman" w:hAnsi="Times New Roman"/>
        </w:rPr>
        <w:t>Председатель                                                                     Глава сельсовета</w:t>
      </w:r>
    </w:p>
    <w:p w:rsidR="002D7624" w:rsidRPr="002D7624" w:rsidRDefault="002D7624" w:rsidP="002D7624">
      <w:pPr>
        <w:spacing w:after="0" w:line="240" w:lineRule="auto"/>
        <w:jc w:val="both"/>
        <w:rPr>
          <w:rFonts w:ascii="Times New Roman" w:hAnsi="Times New Roman"/>
        </w:rPr>
      </w:pPr>
      <w:r w:rsidRPr="002D7624">
        <w:rPr>
          <w:rFonts w:ascii="Times New Roman" w:hAnsi="Times New Roman"/>
        </w:rPr>
        <w:t xml:space="preserve">   Совета депутатов                                                                   М.В. Романченко        </w:t>
      </w:r>
    </w:p>
    <w:p w:rsidR="002D7624" w:rsidRPr="002D7624" w:rsidRDefault="002D7624" w:rsidP="002D7624">
      <w:pPr>
        <w:spacing w:after="0" w:line="240" w:lineRule="auto"/>
        <w:jc w:val="both"/>
        <w:rPr>
          <w:rFonts w:ascii="Times New Roman" w:hAnsi="Times New Roman"/>
        </w:rPr>
      </w:pPr>
      <w:r w:rsidRPr="002D7624">
        <w:rPr>
          <w:rFonts w:ascii="Times New Roman" w:hAnsi="Times New Roman"/>
        </w:rPr>
        <w:t xml:space="preserve">                        А.С. Лазарев</w:t>
      </w:r>
    </w:p>
    <w:p w:rsidR="002D7624" w:rsidRPr="002D7624" w:rsidRDefault="002D7624" w:rsidP="002D7624">
      <w:pPr>
        <w:spacing w:after="0"/>
        <w:jc w:val="right"/>
        <w:rPr>
          <w:rFonts w:ascii="Times New Roman" w:eastAsiaTheme="minorHAnsi" w:hAnsi="Times New Roman"/>
          <w:lang w:eastAsia="en-US"/>
        </w:rPr>
      </w:pPr>
      <w:r w:rsidRPr="002D7624">
        <w:rPr>
          <w:rFonts w:ascii="Times New Roman" w:hAnsi="Times New Roman"/>
        </w:rPr>
        <w:t>Приложение</w:t>
      </w:r>
    </w:p>
    <w:p w:rsidR="002D7624" w:rsidRPr="002D7624" w:rsidRDefault="002D7624" w:rsidP="002D7624">
      <w:pPr>
        <w:pStyle w:val="ConsPlusNormal"/>
        <w:jc w:val="right"/>
        <w:rPr>
          <w:rFonts w:ascii="Times New Roman" w:hAnsi="Times New Roman" w:cs="Times New Roman"/>
          <w:sz w:val="22"/>
          <w:szCs w:val="22"/>
        </w:rPr>
      </w:pPr>
      <w:r w:rsidRPr="002D7624">
        <w:rPr>
          <w:rFonts w:ascii="Times New Roman" w:hAnsi="Times New Roman" w:cs="Times New Roman"/>
          <w:sz w:val="22"/>
          <w:szCs w:val="22"/>
        </w:rPr>
        <w:t xml:space="preserve">к Решению </w:t>
      </w:r>
      <w:proofErr w:type="gramStart"/>
      <w:r w:rsidRPr="002D7624">
        <w:rPr>
          <w:rFonts w:ascii="Times New Roman" w:hAnsi="Times New Roman" w:cs="Times New Roman"/>
          <w:sz w:val="22"/>
          <w:szCs w:val="22"/>
        </w:rPr>
        <w:t>Алексеевского</w:t>
      </w:r>
      <w:proofErr w:type="gramEnd"/>
    </w:p>
    <w:p w:rsidR="002D7624" w:rsidRPr="002D7624" w:rsidRDefault="002D7624" w:rsidP="002D7624">
      <w:pPr>
        <w:pStyle w:val="ConsPlusNormal"/>
        <w:jc w:val="right"/>
        <w:rPr>
          <w:rFonts w:ascii="Times New Roman" w:hAnsi="Times New Roman" w:cs="Times New Roman"/>
          <w:sz w:val="22"/>
          <w:szCs w:val="22"/>
        </w:rPr>
      </w:pPr>
      <w:r w:rsidRPr="002D7624">
        <w:rPr>
          <w:rFonts w:ascii="Times New Roman" w:hAnsi="Times New Roman" w:cs="Times New Roman"/>
          <w:sz w:val="22"/>
          <w:szCs w:val="22"/>
        </w:rPr>
        <w:t>сельского Совета депутатов</w:t>
      </w:r>
    </w:p>
    <w:p w:rsidR="002D7624" w:rsidRPr="002D7624" w:rsidRDefault="002D7624" w:rsidP="002D7624">
      <w:pPr>
        <w:pStyle w:val="ConsPlusNormal"/>
        <w:jc w:val="right"/>
        <w:rPr>
          <w:bCs/>
          <w:sz w:val="22"/>
          <w:szCs w:val="22"/>
        </w:rPr>
      </w:pPr>
      <w:r w:rsidRPr="002D7624">
        <w:rPr>
          <w:rFonts w:ascii="Times New Roman" w:hAnsi="Times New Roman" w:cs="Times New Roman"/>
          <w:sz w:val="22"/>
          <w:szCs w:val="22"/>
        </w:rPr>
        <w:t>от 13.11.2024 № 46-163р</w:t>
      </w:r>
      <w:r w:rsidRPr="002D7624">
        <w:rPr>
          <w:sz w:val="22"/>
          <w:szCs w:val="22"/>
        </w:rPr>
        <w:tab/>
        <w:t xml:space="preserve"> </w:t>
      </w:r>
    </w:p>
    <w:p w:rsidR="002D7624" w:rsidRPr="002D7624" w:rsidRDefault="002D7624" w:rsidP="002D7624">
      <w:pPr>
        <w:pStyle w:val="ConsPlusNormal"/>
        <w:widowControl/>
        <w:autoSpaceDE/>
        <w:ind w:left="1069" w:firstLine="0"/>
        <w:jc w:val="center"/>
        <w:rPr>
          <w:rFonts w:ascii="Times New Roman" w:hAnsi="Times New Roman" w:cs="Times New Roman"/>
          <w:b/>
          <w:sz w:val="22"/>
          <w:szCs w:val="22"/>
        </w:rPr>
      </w:pPr>
      <w:r w:rsidRPr="002D7624">
        <w:rPr>
          <w:rFonts w:ascii="Times New Roman" w:hAnsi="Times New Roman" w:cs="Times New Roman"/>
          <w:b/>
          <w:sz w:val="22"/>
          <w:szCs w:val="22"/>
        </w:rPr>
        <w:t>ПОРЯДОК</w:t>
      </w:r>
    </w:p>
    <w:p w:rsidR="002D7624" w:rsidRPr="002D7624" w:rsidRDefault="002D7624" w:rsidP="002D7624">
      <w:pPr>
        <w:pStyle w:val="ConsPlusNormal"/>
        <w:widowControl/>
        <w:autoSpaceDE/>
        <w:ind w:left="1069" w:firstLine="0"/>
        <w:jc w:val="center"/>
        <w:rPr>
          <w:rFonts w:ascii="Times New Roman" w:hAnsi="Times New Roman" w:cs="Times New Roman"/>
          <w:b/>
          <w:sz w:val="22"/>
          <w:szCs w:val="22"/>
        </w:rPr>
      </w:pPr>
      <w:r w:rsidRPr="002D7624">
        <w:rPr>
          <w:rFonts w:ascii="Times New Roman" w:hAnsi="Times New Roman" w:cs="Times New Roman"/>
          <w:b/>
          <w:sz w:val="22"/>
          <w:szCs w:val="22"/>
        </w:rPr>
        <w:t>ВЫДВИЖЕНИЯ, ВНЕСЕНИЯ, ОБСУЖДЕНИЯ, РАССМОТРЕНИЯ ИНИЦИАТИВНЫХ ПРОЕКТОВ, А ТАКЖЕ ПРОВЕДЕНИЯ ИХ КОНКУРСНОГО ОТБОРА</w:t>
      </w:r>
    </w:p>
    <w:p w:rsidR="002D7624" w:rsidRPr="002D7624" w:rsidRDefault="002D7624" w:rsidP="002D7624">
      <w:pPr>
        <w:pStyle w:val="ConsPlusNormal"/>
        <w:widowControl/>
        <w:autoSpaceDE/>
        <w:ind w:left="1069" w:firstLine="0"/>
        <w:jc w:val="center"/>
        <w:rPr>
          <w:rFonts w:ascii="Times New Roman" w:hAnsi="Times New Roman" w:cs="Times New Roman"/>
          <w:b/>
          <w:sz w:val="22"/>
          <w:szCs w:val="22"/>
        </w:rPr>
      </w:pPr>
      <w:r w:rsidRPr="002D7624">
        <w:rPr>
          <w:rFonts w:ascii="Times New Roman" w:hAnsi="Times New Roman" w:cs="Times New Roman"/>
          <w:b/>
          <w:sz w:val="22"/>
          <w:szCs w:val="22"/>
        </w:rPr>
        <w:t>в муниципальном образовании Алексеевский сельсовет</w:t>
      </w:r>
    </w:p>
    <w:p w:rsidR="002D7624" w:rsidRPr="002D7624" w:rsidRDefault="002D7624" w:rsidP="002D7624">
      <w:pPr>
        <w:pStyle w:val="ConsPlusNormal"/>
        <w:ind w:firstLine="0"/>
        <w:rPr>
          <w:rFonts w:ascii="Times New Roman" w:hAnsi="Times New Roman" w:cs="Times New Roman"/>
          <w:b/>
          <w:sz w:val="22"/>
          <w:szCs w:val="22"/>
        </w:rPr>
      </w:pPr>
    </w:p>
    <w:p w:rsidR="002D7624" w:rsidRPr="002D7624" w:rsidRDefault="002D7624" w:rsidP="002D7624">
      <w:pPr>
        <w:pStyle w:val="ConsPlusNormal"/>
        <w:widowControl/>
        <w:numPr>
          <w:ilvl w:val="0"/>
          <w:numId w:val="7"/>
        </w:numPr>
        <w:autoSpaceDE/>
        <w:jc w:val="center"/>
        <w:rPr>
          <w:rFonts w:ascii="Times New Roman" w:hAnsi="Times New Roman" w:cs="Times New Roman"/>
          <w:b/>
          <w:sz w:val="22"/>
          <w:szCs w:val="22"/>
        </w:rPr>
      </w:pPr>
      <w:r w:rsidRPr="002D7624">
        <w:rPr>
          <w:rFonts w:ascii="Times New Roman" w:hAnsi="Times New Roman" w:cs="Times New Roman"/>
          <w:b/>
          <w:sz w:val="22"/>
          <w:szCs w:val="22"/>
        </w:rPr>
        <w:t>ОБЩИЕ ПОЛОЖЕНИЯ</w:t>
      </w:r>
    </w:p>
    <w:p w:rsidR="002D7624" w:rsidRPr="002D7624" w:rsidRDefault="002D7624" w:rsidP="002D7624">
      <w:pPr>
        <w:pStyle w:val="ConsPlusNormal"/>
        <w:ind w:left="1069" w:firstLine="0"/>
        <w:rPr>
          <w:rFonts w:ascii="Times New Roman" w:hAnsi="Times New Roman" w:cs="Times New Roman"/>
          <w:b/>
          <w:sz w:val="22"/>
          <w:szCs w:val="22"/>
        </w:rPr>
      </w:pPr>
    </w:p>
    <w:p w:rsidR="002D7624" w:rsidRPr="002D7624" w:rsidRDefault="002D7624" w:rsidP="002D7624">
      <w:pPr>
        <w:pStyle w:val="ConsPlusNormal"/>
        <w:ind w:firstLine="540"/>
        <w:rPr>
          <w:rFonts w:ascii="Times New Roman" w:hAnsi="Times New Roman" w:cs="Times New Roman"/>
          <w:sz w:val="22"/>
          <w:szCs w:val="22"/>
        </w:rPr>
      </w:pPr>
      <w:r w:rsidRPr="002D7624">
        <w:rPr>
          <w:rFonts w:ascii="Times New Roman" w:hAnsi="Times New Roman" w:cs="Times New Roman"/>
          <w:sz w:val="22"/>
          <w:szCs w:val="22"/>
        </w:rPr>
        <w:t>1. Настоящий Порядок выдвижения, внесения, обсуждения, рассмотрения инициативных проектов, а также проведения их конкурсного отбора в муниципальном образовании Алексеевский сельсовет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муниципальном образовании Алексеевский сельсовет.</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1.2. Основные понятия, используемые для целей настоящего Порядка:</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муниципального образования  Алексеевский сельсовет мероприятий, имеющих приоритетное значение для жителей муниципального образования Алексеевский сельсовет, по решению вопросов местного значения или иных вопросов, право </w:t>
      </w:r>
      <w:proofErr w:type="gramStart"/>
      <w:r w:rsidRPr="002D7624">
        <w:rPr>
          <w:rFonts w:ascii="Times New Roman" w:hAnsi="Times New Roman" w:cs="Times New Roman"/>
          <w:sz w:val="22"/>
          <w:szCs w:val="22"/>
        </w:rPr>
        <w:t>решения</w:t>
      </w:r>
      <w:proofErr w:type="gramEnd"/>
      <w:r w:rsidRPr="002D7624">
        <w:rPr>
          <w:rFonts w:ascii="Times New Roman" w:hAnsi="Times New Roman" w:cs="Times New Roman"/>
          <w:sz w:val="22"/>
          <w:szCs w:val="22"/>
        </w:rPr>
        <w:t xml:space="preserve"> которых предоставлено органам местного самоуправления муниципального образования Алексеевский сельсовет.</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Порядок определения части территории муниципального образования Алексеевский сельсовет, на которой могут реализовываться инициативные проекты, устанавливается решением представительного органа Алексеевского сельского Совета депутатов Курагинского района Красноярского края.</w:t>
      </w:r>
    </w:p>
    <w:p w:rsidR="002D7624" w:rsidRPr="002D7624" w:rsidRDefault="002D7624" w:rsidP="002D7624">
      <w:pPr>
        <w:pStyle w:val="ConsPlusNormal"/>
        <w:ind w:firstLine="709"/>
        <w:rPr>
          <w:rFonts w:ascii="Times New Roman" w:hAnsi="Times New Roman" w:cs="Times New Roman"/>
          <w:sz w:val="22"/>
          <w:szCs w:val="22"/>
        </w:rPr>
      </w:pPr>
      <w:proofErr w:type="gramStart"/>
      <w:r w:rsidRPr="002D7624">
        <w:rPr>
          <w:rFonts w:ascii="Times New Roman" w:hAnsi="Times New Roman" w:cs="Times New Roman"/>
          <w:sz w:val="22"/>
          <w:szCs w:val="22"/>
        </w:rPr>
        <w:t xml:space="preserve">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РФ юридических лиц, уплачиваемые на добровольной основе и зачисляемые в соответствии с Бюджетным </w:t>
      </w:r>
      <w:hyperlink r:id="rId8">
        <w:r w:rsidRPr="002D7624">
          <w:rPr>
            <w:rFonts w:ascii="Times New Roman" w:hAnsi="Times New Roman" w:cs="Times New Roman"/>
            <w:sz w:val="22"/>
            <w:szCs w:val="22"/>
          </w:rPr>
          <w:t>кодексом</w:t>
        </w:r>
      </w:hyperlink>
      <w:r w:rsidRPr="002D7624">
        <w:rPr>
          <w:rFonts w:ascii="Times New Roman" w:hAnsi="Times New Roman" w:cs="Times New Roman"/>
          <w:sz w:val="22"/>
          <w:szCs w:val="22"/>
        </w:rPr>
        <w:t xml:space="preserve"> Российской Федерации в бюджет муниципального образования Алексеевский сельсовет в целях реализации конкретных инициативных проектов;</w:t>
      </w:r>
      <w:proofErr w:type="gramEnd"/>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3) конкурсная комиссия - постоянно действующий коллегиальный орган администрации муниципального образования Алексеевский сельсовет, созданный в целях проведения конкурсного отбора инициативных проектов;</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4) 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5) участники деятельности по выдвижению, внесению, обсуждению, рассмотрению инициативных проектов, а также проведению их конкурсного отбора в муниципальном образовании Алексеевский сельсовет (далее - участники инициативной деятельности):</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инициаторы проекта;</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жители муниципального образования Алексеевский сельсовет;</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администрация  Алексеевского сельсовета;</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конкурсная комиссия;</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Алексеевский сельский Совет депутатов.</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1.3. Организатором конкурсного отбора инициативных проектов на территории муниципального образования Алексеевский сельсовет является администрация Алексеевского сельсовета.</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 xml:space="preserve">1.4. Материально-техническое, информационно-аналитическое и организационное обеспечение </w:t>
      </w:r>
      <w:r w:rsidRPr="002D7624">
        <w:rPr>
          <w:rFonts w:ascii="Times New Roman" w:hAnsi="Times New Roman" w:cs="Times New Roman"/>
          <w:sz w:val="22"/>
          <w:szCs w:val="22"/>
        </w:rPr>
        <w:lastRenderedPageBreak/>
        <w:t>конкурсного отбора инициативных проектов на территории муниципального образования Алексеевский сельсовет осуществляется администрацией Алексеевского сельсовета.</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 xml:space="preserve">1.5. </w:t>
      </w:r>
      <w:proofErr w:type="gramStart"/>
      <w:r w:rsidRPr="002D7624">
        <w:rPr>
          <w:rFonts w:ascii="Times New Roman" w:hAnsi="Times New Roman" w:cs="Times New Roman"/>
          <w:sz w:val="22"/>
          <w:szCs w:val="22"/>
        </w:rPr>
        <w:t>Инициативный проект реализуется за счет средств местного бюджета муниципального образования Алексеевский сельсовет, в том числе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местный бюджет муниципального образования Алексеевский сельсовет в соответствии с Бюджетным кодексом Российской Федерации.</w:t>
      </w:r>
      <w:proofErr w:type="gramEnd"/>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1.6. Бюджетные ассигнования на реализацию инициативных проектов предусматриваются в бюджете муниципального образования Алексеевский сельсовет.</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1.7. Объем бюджетных ассигнований на поддержку одного инициативного проекта из бюджета муниципального образования Алексеевский сельсовет  не должен превышать 150 000 рублей.</w:t>
      </w:r>
    </w:p>
    <w:p w:rsidR="002D7624" w:rsidRPr="002D7624" w:rsidRDefault="002D7624" w:rsidP="002D7624">
      <w:pPr>
        <w:spacing w:after="0"/>
        <w:ind w:firstLine="709"/>
        <w:jc w:val="both"/>
        <w:rPr>
          <w:rFonts w:ascii="Times New Roman" w:eastAsiaTheme="minorHAnsi" w:hAnsi="Times New Roman"/>
          <w:lang w:eastAsia="en-US"/>
        </w:rPr>
      </w:pPr>
      <w:r w:rsidRPr="002D7624">
        <w:rPr>
          <w:rFonts w:ascii="Times New Roman" w:eastAsiaTheme="minorHAnsi" w:hAnsi="Times New Roman"/>
          <w:lang w:eastAsia="en-US"/>
        </w:rPr>
        <w:t xml:space="preserve">1.8. </w:t>
      </w:r>
      <w:proofErr w:type="gramStart"/>
      <w:r w:rsidRPr="002D7624">
        <w:rPr>
          <w:rFonts w:ascii="Times New Roman" w:eastAsiaTheme="minorHAnsi" w:hAnsi="Times New Roman"/>
          <w:lang w:eastAsia="en-US"/>
        </w:rPr>
        <w:t>К отношениям, связанным с выдвижением, внесением, обсуждением, рассмотрением и отбором инициативных проектов, выдвигаемых для получения финансовой поддержки за счет межбюджетных трансфертов из бюджета Красноярского края, положения настоящего Порядка не применяются, если иное не предусмотрено законом и (или) иным нормативным правовым актом Красноярского края и принятыми в соответствии с ними муниципальными правовыми актами.</w:t>
      </w:r>
      <w:proofErr w:type="gramEnd"/>
    </w:p>
    <w:p w:rsidR="002D7624" w:rsidRPr="002D7624" w:rsidRDefault="002D7624" w:rsidP="002D7624">
      <w:pPr>
        <w:spacing w:after="0"/>
        <w:ind w:firstLine="709"/>
        <w:jc w:val="center"/>
        <w:rPr>
          <w:rFonts w:ascii="Times New Roman" w:eastAsiaTheme="minorHAnsi" w:hAnsi="Times New Roman"/>
          <w:b/>
          <w:lang w:eastAsia="en-US"/>
        </w:rPr>
      </w:pPr>
      <w:r w:rsidRPr="002D7624">
        <w:rPr>
          <w:rFonts w:ascii="Times New Roman" w:eastAsiaTheme="minorHAnsi" w:hAnsi="Times New Roman"/>
          <w:b/>
          <w:lang w:eastAsia="en-US"/>
        </w:rPr>
        <w:t>2. ПОРЯДОК ВЫДВИЖЕНИЯ ИНИЦИАТИВНЫХ ПРОЕКТОВ</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2.1. Выдвижение инициативных проектов осуществляется инициаторами проектов.</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2.2. Инициаторами проектов вправе выступить:</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 инициативная группа численностью не менее 4 граждан, достигших шестнадцатилетнего возраста и проживающих на территории муниципального образования Алексеевский сельсовет;</w:t>
      </w:r>
      <w:r w:rsidRPr="002D7624">
        <w:rPr>
          <w:rStyle w:val="aff9"/>
          <w:rFonts w:ascii="Times New Roman" w:hAnsi="Times New Roman" w:cs="Times New Roman"/>
          <w:b/>
          <w:sz w:val="22"/>
          <w:szCs w:val="22"/>
        </w:rPr>
        <w:t xml:space="preserve"> </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 органы территориального общественного самоуправления муниципального образования Алексеевский сельсовет;</w:t>
      </w:r>
    </w:p>
    <w:p w:rsidR="002D7624" w:rsidRPr="002D7624" w:rsidRDefault="002D7624" w:rsidP="002D7624">
      <w:pPr>
        <w:pStyle w:val="ConsPlusNormal"/>
        <w:ind w:firstLine="709"/>
        <w:rPr>
          <w:rFonts w:ascii="Times New Roman" w:hAnsi="Times New Roman" w:cs="Times New Roman"/>
          <w:b/>
          <w:sz w:val="22"/>
          <w:szCs w:val="22"/>
        </w:rPr>
      </w:pPr>
      <w:r w:rsidRPr="002D7624">
        <w:rPr>
          <w:rFonts w:ascii="Times New Roman" w:hAnsi="Times New Roman" w:cs="Times New Roman"/>
          <w:iCs/>
          <w:sz w:val="22"/>
          <w:szCs w:val="22"/>
        </w:rPr>
        <w:t>- староста сельского населенного пункта</w:t>
      </w:r>
      <w:r w:rsidRPr="002D7624">
        <w:rPr>
          <w:rFonts w:ascii="Times New Roman" w:hAnsi="Times New Roman" w:cs="Times New Roman"/>
          <w:sz w:val="22"/>
          <w:szCs w:val="22"/>
        </w:rPr>
        <w:t xml:space="preserve"> муниципального образования Алексеевский сельсовет  (далее также – инициаторы).</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2.3. Инициативный проект должен содержать следующие сведения:</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1) описание проблемы, решение которой имеет приоритетное значение для жителей муниципального образования муниципального образования Алексеевский сельсовет или его части;</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2) обоснование предложений по решению указанной проблемы;</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3) описание ожидаемого результата (ожидаемых результатов) реализации инициативного проекта;</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4) предварительный расчет необходимых расходов на реализацию инициативного проекта;</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5) планируемые сроки реализации инициативного проекта;</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6) сведения о планируемом (возможном) финансовом, имущественном и (или) трудовом участии заинтересованных лиц в реализации данного проекта;</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2.4.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2D7624" w:rsidRPr="002D7624" w:rsidRDefault="002D7624" w:rsidP="002D7624">
      <w:pPr>
        <w:pStyle w:val="ConsPlusNormal"/>
        <w:ind w:firstLine="709"/>
        <w:rPr>
          <w:rFonts w:ascii="Times New Roman" w:hAnsi="Times New Roman" w:cs="Times New Roman"/>
          <w:b/>
          <w:sz w:val="22"/>
          <w:szCs w:val="22"/>
        </w:rPr>
      </w:pPr>
      <w:r w:rsidRPr="002D7624">
        <w:rPr>
          <w:rFonts w:ascii="Times New Roman" w:hAnsi="Times New Roman" w:cs="Times New Roman"/>
          <w:b/>
          <w:sz w:val="22"/>
          <w:szCs w:val="22"/>
        </w:rPr>
        <w:t>3. ОБСУЖДЕНИЕ И РАССМОТРЕНИЕ ИНИЦИАТИВНЫХ ПРОЕКТОВ.</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 xml:space="preserve">3.1. </w:t>
      </w:r>
      <w:proofErr w:type="gramStart"/>
      <w:r w:rsidRPr="002D7624">
        <w:rPr>
          <w:rFonts w:ascii="Times New Roman" w:hAnsi="Times New Roman" w:cs="Times New Roman"/>
          <w:sz w:val="22"/>
          <w:szCs w:val="22"/>
        </w:rPr>
        <w:t>Инициативный проект до его внесения в администрацию муниципального образования Алексеевский сельсовет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не менее чем 20 процентов</w:t>
      </w:r>
      <w:proofErr w:type="gramEnd"/>
      <w:r w:rsidRPr="002D7624">
        <w:rPr>
          <w:rFonts w:ascii="Times New Roman" w:hAnsi="Times New Roman" w:cs="Times New Roman"/>
          <w:sz w:val="22"/>
          <w:szCs w:val="22"/>
        </w:rPr>
        <w:t xml:space="preserve"> граждан. </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При этом возможно рассмотрение нескольких инициативных проектов на одном собрании граждан.</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Выявление мнения граждан по вопросу о поддержке инициативного проекта может проводиться путем опроса граждан, сбора их подписей.</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3.2. Инициаторы при внесении инициативного проекта в местную администрацию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2D7624" w:rsidRPr="002D7624" w:rsidRDefault="002D7624" w:rsidP="002D7624">
      <w:pPr>
        <w:pStyle w:val="ConsPlusNormal"/>
        <w:ind w:firstLine="709"/>
        <w:rPr>
          <w:rFonts w:ascii="Times New Roman" w:hAnsi="Times New Roman" w:cs="Times New Roman"/>
          <w:spacing w:val="3"/>
          <w:sz w:val="22"/>
          <w:szCs w:val="22"/>
        </w:rPr>
      </w:pPr>
      <w:r w:rsidRPr="002D7624">
        <w:rPr>
          <w:rFonts w:ascii="Times New Roman" w:hAnsi="Times New Roman" w:cs="Times New Roman"/>
          <w:spacing w:val="3"/>
          <w:sz w:val="22"/>
          <w:szCs w:val="22"/>
        </w:rPr>
        <w:t>3.3. Обсуждение и рассмотрение инициативных проектов может проводиться администрацией Алексеевского сельсовета с инициаторами также после внесения инициативных проектов.</w:t>
      </w:r>
    </w:p>
    <w:p w:rsidR="002D7624" w:rsidRPr="002D7624" w:rsidRDefault="002D7624" w:rsidP="002D7624">
      <w:pPr>
        <w:pStyle w:val="ConsPlusNormal"/>
        <w:ind w:firstLine="709"/>
        <w:rPr>
          <w:rFonts w:ascii="Times New Roman" w:hAnsi="Times New Roman" w:cs="Times New Roman"/>
          <w:spacing w:val="3"/>
          <w:sz w:val="22"/>
          <w:szCs w:val="22"/>
        </w:rPr>
      </w:pPr>
      <w:r w:rsidRPr="002D7624">
        <w:rPr>
          <w:rFonts w:ascii="Times New Roman" w:hAnsi="Times New Roman" w:cs="Times New Roman"/>
          <w:spacing w:val="3"/>
          <w:sz w:val="22"/>
          <w:szCs w:val="22"/>
        </w:rPr>
        <w:t>3.4.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w:t>
      </w:r>
    </w:p>
    <w:p w:rsidR="002D7624" w:rsidRPr="002D7624" w:rsidRDefault="002D7624" w:rsidP="002D7624">
      <w:pPr>
        <w:pStyle w:val="ConsPlusNormal"/>
        <w:ind w:firstLine="709"/>
        <w:rPr>
          <w:rFonts w:ascii="Times New Roman" w:hAnsi="Times New Roman" w:cs="Times New Roman"/>
          <w:spacing w:val="3"/>
          <w:sz w:val="22"/>
          <w:szCs w:val="22"/>
        </w:rPr>
      </w:pPr>
    </w:p>
    <w:p w:rsidR="002D7624" w:rsidRPr="002D7624" w:rsidRDefault="002D7624" w:rsidP="002D7624">
      <w:pPr>
        <w:spacing w:after="0"/>
        <w:ind w:firstLine="709"/>
        <w:jc w:val="center"/>
        <w:rPr>
          <w:rFonts w:ascii="Times New Roman" w:eastAsiaTheme="minorHAnsi" w:hAnsi="Times New Roman"/>
          <w:b/>
          <w:spacing w:val="3"/>
          <w:lang w:eastAsia="en-US"/>
        </w:rPr>
      </w:pPr>
      <w:r w:rsidRPr="002D7624">
        <w:rPr>
          <w:rFonts w:ascii="Times New Roman" w:eastAsiaTheme="minorHAnsi" w:hAnsi="Times New Roman"/>
          <w:b/>
          <w:spacing w:val="3"/>
          <w:lang w:eastAsia="en-US"/>
        </w:rPr>
        <w:t>4. ВНЕСЕНИЕ ИНИЦИАТИВНЫХ ПРОЕКТОВ В АДМИНИСТРАЦИЮ МУНИЦИПАЛЬНОГО ОБРАЗОВАНИЯ АЛЕКСЕЕЙСКИЙ СЕЛЬСОВЕТ</w:t>
      </w:r>
    </w:p>
    <w:p w:rsidR="002D7624" w:rsidRPr="002D7624" w:rsidRDefault="002D7624" w:rsidP="002D7624">
      <w:pPr>
        <w:pStyle w:val="ConsPlusNormal"/>
        <w:ind w:firstLine="709"/>
        <w:rPr>
          <w:rFonts w:ascii="Times New Roman" w:hAnsi="Times New Roman" w:cs="Times New Roman"/>
          <w:spacing w:val="3"/>
          <w:sz w:val="22"/>
          <w:szCs w:val="22"/>
        </w:rPr>
      </w:pPr>
      <w:r w:rsidRPr="002D7624">
        <w:rPr>
          <w:rFonts w:ascii="Times New Roman" w:hAnsi="Times New Roman" w:cs="Times New Roman"/>
          <w:sz w:val="22"/>
          <w:szCs w:val="22"/>
        </w:rPr>
        <w:t>4.1. Для проведения конкурсного отбора инициативных проектов</w:t>
      </w:r>
      <w:r w:rsidRPr="002D7624">
        <w:rPr>
          <w:rFonts w:ascii="Times New Roman" w:hAnsi="Times New Roman" w:cs="Times New Roman"/>
          <w:spacing w:val="3"/>
          <w:sz w:val="22"/>
          <w:szCs w:val="22"/>
        </w:rPr>
        <w:t xml:space="preserve"> администрацией Алексеевского сельсовета устанавливаются даты и время приема инициативных проектов.</w:t>
      </w:r>
    </w:p>
    <w:p w:rsidR="002D7624" w:rsidRPr="002D7624" w:rsidRDefault="002D7624" w:rsidP="002D7624">
      <w:pPr>
        <w:spacing w:after="0"/>
        <w:ind w:firstLine="709"/>
        <w:jc w:val="both"/>
        <w:textAlignment w:val="top"/>
        <w:rPr>
          <w:rFonts w:ascii="Times New Roman" w:eastAsiaTheme="minorHAnsi" w:hAnsi="Times New Roman"/>
          <w:lang w:eastAsia="en-US"/>
        </w:rPr>
      </w:pPr>
      <w:r w:rsidRPr="002D7624">
        <w:rPr>
          <w:rFonts w:ascii="Times New Roman" w:eastAsiaTheme="minorHAnsi" w:hAnsi="Times New Roman"/>
          <w:lang w:eastAsia="en-US"/>
        </w:rPr>
        <w:t>Данная информация, а также информация о сроках проведения конкурсного отбора размещаются на официальном сайте муниципального образования Алексеевский сельсовет.</w:t>
      </w:r>
    </w:p>
    <w:p w:rsidR="002D7624" w:rsidRPr="002D7624" w:rsidRDefault="002D7624" w:rsidP="002D7624">
      <w:pPr>
        <w:spacing w:after="0"/>
        <w:ind w:firstLine="709"/>
        <w:jc w:val="both"/>
        <w:textAlignment w:val="top"/>
        <w:rPr>
          <w:rFonts w:ascii="Times New Roman" w:eastAsiaTheme="minorHAnsi" w:hAnsi="Times New Roman"/>
          <w:lang w:eastAsia="en-US"/>
        </w:rPr>
      </w:pPr>
      <w:r w:rsidRPr="002D7624">
        <w:rPr>
          <w:rFonts w:ascii="Times New Roman" w:eastAsiaTheme="minorHAnsi" w:hAnsi="Times New Roman"/>
          <w:lang w:eastAsia="en-US"/>
        </w:rPr>
        <w:t>4.2. Инициаторы проекта при внесении инициативного проекта в администрацию муниципального образования Алексеевский сельсовет прикладывают к нему документы в соответствии с пунктом 3.2 настоящего Положения, подтверждающие поддержку инициативного проекта жителями муниципального образования или его части.</w:t>
      </w:r>
    </w:p>
    <w:p w:rsidR="002D7624" w:rsidRPr="002D7624" w:rsidRDefault="002D7624" w:rsidP="002D7624">
      <w:pPr>
        <w:spacing w:after="0"/>
        <w:ind w:firstLine="709"/>
        <w:jc w:val="both"/>
        <w:textAlignment w:val="top"/>
        <w:rPr>
          <w:rFonts w:ascii="Times New Roman" w:eastAsiaTheme="minorHAnsi" w:hAnsi="Times New Roman"/>
          <w:lang w:eastAsia="en-US"/>
        </w:rPr>
      </w:pPr>
      <w:r w:rsidRPr="002D7624">
        <w:rPr>
          <w:rFonts w:ascii="Times New Roman" w:eastAsiaTheme="minorHAnsi" w:hAnsi="Times New Roman"/>
          <w:lang w:eastAsia="en-US"/>
        </w:rPr>
        <w:t xml:space="preserve">4.3. </w:t>
      </w:r>
      <w:proofErr w:type="gramStart"/>
      <w:r w:rsidRPr="002D7624">
        <w:rPr>
          <w:rFonts w:ascii="Times New Roman" w:eastAsiaTheme="minorHAnsi" w:hAnsi="Times New Roman"/>
          <w:lang w:eastAsia="en-US"/>
        </w:rPr>
        <w:t>Информация о внесении инициативного проекта в администрацию муниципального образования Алексеевский сельсовет подлежит опубликованию (обнародованию) и размещению на официальном сайте муниципального образования Алексеевский сельсовет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Алексеевский сельсовет и должна содержать сведения, указанные в инициативном проекте, а также сведения об инициаторах проекта.</w:t>
      </w:r>
      <w:proofErr w:type="gramEnd"/>
    </w:p>
    <w:p w:rsidR="002D7624" w:rsidRPr="002D7624" w:rsidRDefault="002D7624" w:rsidP="002D7624">
      <w:pPr>
        <w:spacing w:after="0"/>
        <w:ind w:firstLine="709"/>
        <w:jc w:val="both"/>
        <w:textAlignment w:val="top"/>
        <w:rPr>
          <w:rFonts w:ascii="Times New Roman" w:eastAsiaTheme="minorHAnsi" w:hAnsi="Times New Roman"/>
          <w:lang w:eastAsia="en-US"/>
        </w:rPr>
      </w:pPr>
      <w:r w:rsidRPr="002D7624">
        <w:rPr>
          <w:rFonts w:ascii="Times New Roman" w:eastAsiaTheme="minorHAnsi" w:hAnsi="Times New Roman"/>
          <w:lang w:eastAsia="en-US"/>
        </w:rPr>
        <w:t>В сельском населенном пункте указанная информация может доводиться до сведения граждан старостой сельского населенного пункта.</w:t>
      </w:r>
    </w:p>
    <w:p w:rsidR="002D7624" w:rsidRPr="002D7624" w:rsidRDefault="002D7624" w:rsidP="002D7624">
      <w:pPr>
        <w:spacing w:after="0"/>
        <w:ind w:firstLine="709"/>
        <w:jc w:val="both"/>
        <w:textAlignment w:val="top"/>
        <w:rPr>
          <w:rFonts w:ascii="Times New Roman" w:eastAsiaTheme="minorHAnsi" w:hAnsi="Times New Roman"/>
          <w:lang w:eastAsia="en-US"/>
        </w:rPr>
      </w:pPr>
      <w:r w:rsidRPr="002D7624">
        <w:rPr>
          <w:rFonts w:ascii="Times New Roman" w:eastAsiaTheme="minorHAnsi" w:hAnsi="Times New Roman"/>
          <w:lang w:eastAsia="en-US"/>
        </w:rPr>
        <w:t>4.4. Одновременно граждане, достигшие шестнадцатилетнего возраста, информируются о возможности представления в администрацию Алексеевского сельсовета своих замечаний и предложений по инициативному проекту в течение 5 рабочих дней.</w:t>
      </w:r>
    </w:p>
    <w:p w:rsidR="002D7624" w:rsidRPr="002D7624" w:rsidRDefault="002D7624" w:rsidP="002D7624">
      <w:pPr>
        <w:spacing w:after="0"/>
        <w:ind w:firstLine="709"/>
        <w:jc w:val="both"/>
        <w:textAlignment w:val="top"/>
        <w:rPr>
          <w:rFonts w:ascii="Times New Roman" w:eastAsiaTheme="minorHAnsi" w:hAnsi="Times New Roman"/>
          <w:lang w:eastAsia="en-US"/>
        </w:rPr>
      </w:pPr>
      <w:r w:rsidRPr="002D7624">
        <w:rPr>
          <w:rFonts w:ascii="Times New Roman" w:eastAsiaTheme="minorHAnsi" w:hAnsi="Times New Roman"/>
          <w:lang w:eastAsia="en-US"/>
        </w:rPr>
        <w:t>4.5. Администрация муниципального образования Алексеевский сельсовет на основании проведенного технического анализа, принимает решение о возможности и целесообразности реализации представленных инициативных проектов. При этом учитывается:</w:t>
      </w:r>
    </w:p>
    <w:p w:rsidR="002D7624" w:rsidRPr="002D7624" w:rsidRDefault="002D7624" w:rsidP="002D7624">
      <w:pPr>
        <w:spacing w:after="0"/>
        <w:ind w:firstLine="709"/>
        <w:jc w:val="both"/>
        <w:textAlignment w:val="top"/>
        <w:rPr>
          <w:rFonts w:ascii="Times New Roman" w:eastAsiaTheme="minorHAnsi" w:hAnsi="Times New Roman"/>
          <w:lang w:eastAsia="en-US"/>
        </w:rPr>
      </w:pPr>
      <w:r w:rsidRPr="002D7624">
        <w:rPr>
          <w:rFonts w:ascii="Times New Roman" w:eastAsiaTheme="minorHAnsi" w:hAnsi="Times New Roman"/>
          <w:lang w:eastAsia="en-US"/>
        </w:rPr>
        <w:t>- соблюдение установленного порядка внесения инициативного проекта и его рассмотрения;</w:t>
      </w:r>
    </w:p>
    <w:p w:rsidR="002D7624" w:rsidRPr="002D7624" w:rsidRDefault="002D7624" w:rsidP="002D7624">
      <w:pPr>
        <w:spacing w:after="0"/>
        <w:ind w:firstLine="709"/>
        <w:jc w:val="both"/>
        <w:textAlignment w:val="top"/>
        <w:rPr>
          <w:rFonts w:ascii="Times New Roman" w:eastAsiaTheme="minorHAnsi" w:hAnsi="Times New Roman"/>
          <w:lang w:eastAsia="en-US"/>
        </w:rPr>
      </w:pPr>
      <w:r w:rsidRPr="002D7624">
        <w:rPr>
          <w:rFonts w:ascii="Times New Roman" w:eastAsiaTheme="minorHAnsi" w:hAnsi="Times New Roman"/>
          <w:lang w:eastAsia="en-US"/>
        </w:rPr>
        <w:t>- 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муниципального образования Алексеевский сельсовет;</w:t>
      </w:r>
    </w:p>
    <w:p w:rsidR="002D7624" w:rsidRPr="002D7624" w:rsidRDefault="002D7624" w:rsidP="002D7624">
      <w:pPr>
        <w:spacing w:after="0"/>
        <w:ind w:firstLine="709"/>
        <w:jc w:val="both"/>
        <w:textAlignment w:val="top"/>
        <w:rPr>
          <w:rFonts w:ascii="Times New Roman" w:eastAsiaTheme="minorHAnsi" w:hAnsi="Times New Roman"/>
          <w:lang w:eastAsia="en-US"/>
        </w:rPr>
      </w:pPr>
      <w:r w:rsidRPr="002D7624">
        <w:rPr>
          <w:rFonts w:ascii="Times New Roman" w:eastAsiaTheme="minorHAnsi" w:hAnsi="Times New Roman"/>
          <w:lang w:eastAsia="en-US"/>
        </w:rPr>
        <w:t>- возможность реализации инициативного проекта с точки зрения наличия у муниципального образования необходимых полномочий и прав;</w:t>
      </w:r>
    </w:p>
    <w:p w:rsidR="002D7624" w:rsidRPr="002D7624" w:rsidRDefault="002D7624" w:rsidP="002D7624">
      <w:pPr>
        <w:spacing w:after="0"/>
        <w:ind w:firstLine="709"/>
        <w:jc w:val="both"/>
        <w:textAlignment w:val="top"/>
        <w:rPr>
          <w:rFonts w:ascii="Times New Roman" w:eastAsiaTheme="minorHAnsi" w:hAnsi="Times New Roman"/>
          <w:lang w:eastAsia="en-US"/>
        </w:rPr>
      </w:pPr>
      <w:r w:rsidRPr="002D7624">
        <w:rPr>
          <w:rFonts w:ascii="Times New Roman" w:eastAsiaTheme="minorHAnsi" w:hAnsi="Times New Roman"/>
          <w:lang w:eastAsia="en-US"/>
        </w:rPr>
        <w:t>- наличие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2D7624" w:rsidRPr="002D7624" w:rsidRDefault="002D7624" w:rsidP="002D7624">
      <w:pPr>
        <w:spacing w:after="0"/>
        <w:ind w:firstLine="709"/>
        <w:jc w:val="both"/>
        <w:textAlignment w:val="top"/>
        <w:rPr>
          <w:rFonts w:ascii="Times New Roman" w:eastAsiaTheme="minorHAnsi" w:hAnsi="Times New Roman"/>
          <w:lang w:eastAsia="en-US"/>
        </w:rPr>
      </w:pPr>
      <w:r w:rsidRPr="002D7624">
        <w:rPr>
          <w:rFonts w:ascii="Times New Roman" w:eastAsiaTheme="minorHAnsi" w:hAnsi="Times New Roman"/>
          <w:lang w:eastAsia="en-US"/>
        </w:rPr>
        <w:t>- наличие возможности решения описанной в инициативном проекте проблемы более эффективным способом.</w:t>
      </w:r>
    </w:p>
    <w:p w:rsidR="002D7624" w:rsidRPr="002D7624" w:rsidRDefault="002D7624" w:rsidP="002D7624">
      <w:pPr>
        <w:spacing w:after="0"/>
        <w:ind w:firstLine="709"/>
        <w:jc w:val="center"/>
        <w:rPr>
          <w:rFonts w:ascii="Times New Roman" w:eastAsiaTheme="minorHAnsi" w:hAnsi="Times New Roman"/>
          <w:lang w:eastAsia="en-US"/>
        </w:rPr>
      </w:pPr>
      <w:r w:rsidRPr="002D7624">
        <w:rPr>
          <w:rFonts w:ascii="Times New Roman" w:eastAsiaTheme="minorHAnsi" w:hAnsi="Times New Roman"/>
          <w:lang w:eastAsia="en-US"/>
        </w:rPr>
        <w:t>5. ПОРЯДОК РАССМОТРЕНИЯ ИНИЦИАТИВНЫХ ПРОЕКТОВ КОНКУРСНОЙ КОМИССИЕЙ</w:t>
      </w:r>
    </w:p>
    <w:p w:rsidR="002D7624" w:rsidRPr="002D7624" w:rsidRDefault="002D7624" w:rsidP="002D7624">
      <w:pPr>
        <w:spacing w:after="0"/>
        <w:ind w:firstLine="709"/>
        <w:jc w:val="both"/>
        <w:textAlignment w:val="top"/>
        <w:rPr>
          <w:rFonts w:ascii="Times New Roman" w:eastAsiaTheme="minorHAnsi" w:hAnsi="Times New Roman"/>
          <w:lang w:eastAsia="en-US"/>
        </w:rPr>
      </w:pPr>
      <w:r w:rsidRPr="002D7624">
        <w:rPr>
          <w:rFonts w:ascii="Times New Roman" w:eastAsiaTheme="minorHAnsi" w:hAnsi="Times New Roman"/>
          <w:lang w:eastAsia="en-US"/>
        </w:rPr>
        <w:t>5.1. Инициативный проект, внесенный в администрацию муниципального образования Алексеевский сельсовет, подлежит обязательному рассмотрению в течение 30 дней со дня его внесения.</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 xml:space="preserve">5.2. Для проведения конкурсного отбора инициативных проектов граждан администрацией муниципального образования Алексеевский сельсовет образуется конкурсная комиссия. </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5.3. Персональный состав конкурсной комиссии утверждается администрацией муниципального образования Алексеевский сельсовет.</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Половина от общего числа членов конкурсной комиссии должна быть назначена на основе предложений представительного органа муниципального образования  Алексеевский сельсовет.</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В состав конкурсной комиссии администрации муниципального образования Алексеевский сельсовет могут быть включены представители общественных организаций по согласованию.</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Конкурсная комиссия состоит из председателя конкурсной комиссии, секретаря конкурсной комиссии и членов конкурсной комиссии.</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5.4.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5.5.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проектов конкурсного отбора, подавших заявку, и оформляется протоколом заседания конкурсной комиссии.</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5.6. Председатель конкурсной комиссии:</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1) организует работу конкурсной комиссии, руководит деятельностью конкурсной комиссии;</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2) формирует проект повестки очередного заседания конкурсной комиссии;</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lastRenderedPageBreak/>
        <w:t>3) дает поручения членам конкурсной комиссии в рамках заседания конкурсной комиссии;</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4) председательствует на заседаниях конкурсной комиссии.</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5.7. Секретарь конкурсной комиссии:</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3) оформляет протоколы заседаний конкурсной комиссии.</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5.8. Член конкурсной комиссии:</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1) участвует в работе конкурсной комиссии, в том числе в заседаниях конкурсной комиссии;</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2) вносит предложения по вопросам работы конкурсной комиссии;</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3) знакомится с документами и материалами, рассматриваемыми на заседаниях конкурсной комиссии;</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4) голосует на заседаниях конкурсной комиссии.</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5.9. Решение конкурсной комиссии принимается открытым голосованием простым большинством голосов присутствующих на заседании членов конкурсной комиссии. При равенстве голосов решающим является голос председательствующего на заседании конкурсной комиссии.</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Члены конкурсной комиссии обладают равными правами при обсуждении вопросов о принятии решений.</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5.10. Заседание конкурсной комиссии проводится в течение трех рабочих дней после проведения собрания граждан.</w:t>
      </w:r>
      <w:r w:rsidRPr="002D7624">
        <w:rPr>
          <w:rFonts w:ascii="Times New Roman" w:hAnsi="Times New Roman" w:cs="Times New Roman"/>
          <w:b/>
          <w:sz w:val="22"/>
          <w:szCs w:val="22"/>
        </w:rPr>
        <w:t xml:space="preserve"> </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5.11. Протокол конкурсной комиссии должен содержать следующие данные:</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 время, дату и место проведения конкурсной комиссии;</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 фамилии и инициалы членов конкурсной комиссии и приглашенных на заседание конкурсной комиссии;</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 результаты голосования по каждому из включенных в список для голосования инициативных проектов;</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 инициативные проекты, прошедшие конкурсный отбор и подлежащие финансированию из местного бюджета.</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5.12. Администрация муниципального образования Алексеевский сельсовет по результатам рассмотрения инициативного проекта принимает одно из следующих решений:</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5.13. Администрация муниципального образования Алексеевский сельсовет принимает решение об отказе в поддержке инициативного проекта в одном из следующих случаев:</w:t>
      </w:r>
      <w:bookmarkStart w:id="1" w:name="P98"/>
      <w:bookmarkEnd w:id="1"/>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1) несоблюдение установленного порядка внесения инициативного проекта и его рассмотрения;</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w:t>
      </w:r>
      <w:hyperlink r:id="rId9">
        <w:r w:rsidRPr="002D7624">
          <w:rPr>
            <w:rFonts w:ascii="Times New Roman" w:hAnsi="Times New Roman" w:cs="Times New Roman"/>
            <w:sz w:val="22"/>
            <w:szCs w:val="22"/>
          </w:rPr>
          <w:t>Уставу</w:t>
        </w:r>
      </w:hyperlink>
      <w:r w:rsidRPr="002D7624">
        <w:rPr>
          <w:rFonts w:ascii="Times New Roman" w:hAnsi="Times New Roman" w:cs="Times New Roman"/>
          <w:sz w:val="22"/>
          <w:szCs w:val="22"/>
        </w:rPr>
        <w:t xml:space="preserve"> муниципального образования Алексеевский сельсовет;</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3) невозможность реализации инициативного проекта ввиду отсутствия у органов местного самоуправления муниципального образования Алексеевский сельсовет необходимых полномочий и прав;</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4) отсутствие средств бюджета муниципального образования Алексеевский сельсовет в объеме средств, необходимом для реализации инициативного проекта, источником формирования которых не являются инициативные платежи;</w:t>
      </w:r>
      <w:bookmarkStart w:id="2" w:name="P102"/>
      <w:bookmarkEnd w:id="2"/>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5) наличие возможности решения описанной в инициативном проекте проблемы более эффективным способом;</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6) признание инициативного проекта не прошедшим конкурсный отбор.</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 xml:space="preserve">5.14. Администрация муниципального образования Алексеевский сельсовет вправе, а в случае, предусмотренном </w:t>
      </w:r>
      <w:hyperlink w:anchor="P102">
        <w:r w:rsidRPr="002D7624">
          <w:rPr>
            <w:rFonts w:ascii="Times New Roman" w:hAnsi="Times New Roman" w:cs="Times New Roman"/>
            <w:sz w:val="22"/>
            <w:szCs w:val="22"/>
          </w:rPr>
          <w:t>подпунктом 5 пункта 5.13</w:t>
        </w:r>
      </w:hyperlink>
      <w:r w:rsidRPr="002D7624">
        <w:rPr>
          <w:rFonts w:ascii="Times New Roman" w:hAnsi="Times New Roman" w:cs="Times New Roman"/>
          <w:sz w:val="22"/>
          <w:szCs w:val="22"/>
        </w:rPr>
        <w:t xml:space="preserve"> настоящего Порядка,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D7624" w:rsidRPr="002D7624" w:rsidRDefault="002D7624" w:rsidP="002D7624">
      <w:pPr>
        <w:spacing w:after="0"/>
        <w:ind w:firstLine="709"/>
        <w:jc w:val="center"/>
        <w:rPr>
          <w:rFonts w:ascii="Times New Roman" w:eastAsiaTheme="minorHAnsi" w:hAnsi="Times New Roman"/>
          <w:b/>
          <w:lang w:eastAsia="en-US"/>
        </w:rPr>
      </w:pPr>
      <w:r w:rsidRPr="002D7624">
        <w:rPr>
          <w:rFonts w:ascii="Times New Roman" w:eastAsiaTheme="minorHAnsi" w:hAnsi="Times New Roman"/>
          <w:b/>
          <w:lang w:eastAsia="en-US"/>
        </w:rPr>
        <w:t>6. УЧАСТИЕ ИНИЦИАТОРОВ В РЕАЛИЗАЦИИ ИНИЦИАТИВНЫХ ПРОЕКТОВ.</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6.1. Инициаторы вправе принимать участие в реализации инициативных проектов в соответствии с настоящим Порядком.</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 xml:space="preserve">6.2. </w:t>
      </w:r>
      <w:r w:rsidRPr="002D7624">
        <w:rPr>
          <w:rFonts w:ascii="Times New Roman" w:hAnsi="Times New Roman" w:cs="Times New Roman"/>
          <w:spacing w:val="3"/>
          <w:sz w:val="22"/>
          <w:szCs w:val="22"/>
        </w:rPr>
        <w:t xml:space="preserve">Отчет о ходе и итогах реализации инициативного проекта подлежит опубликованию </w:t>
      </w:r>
      <w:r w:rsidRPr="002D7624">
        <w:rPr>
          <w:rFonts w:ascii="Times New Roman" w:hAnsi="Times New Roman" w:cs="Times New Roman"/>
          <w:spacing w:val="3"/>
          <w:sz w:val="22"/>
          <w:szCs w:val="22"/>
        </w:rPr>
        <w:lastRenderedPageBreak/>
        <w:t xml:space="preserve">(обнародованию) и размещению на официальном сайте </w:t>
      </w:r>
      <w:r w:rsidRPr="002D7624">
        <w:rPr>
          <w:rFonts w:ascii="Times New Roman" w:hAnsi="Times New Roman" w:cs="Times New Roman"/>
          <w:sz w:val="22"/>
          <w:szCs w:val="22"/>
        </w:rPr>
        <w:t>муниципального образования Алексеевский сельсовет</w:t>
      </w:r>
      <w:r w:rsidRPr="002D7624">
        <w:rPr>
          <w:rFonts w:ascii="Times New Roman" w:hAnsi="Times New Roman" w:cs="Times New Roman"/>
          <w:spacing w:val="3"/>
          <w:sz w:val="22"/>
          <w:szCs w:val="22"/>
        </w:rPr>
        <w:t xml:space="preserve"> в информационно-телекоммуникационной сети «Интернет» в течение 30 календарных дней со дня завершения реализации инициативного проекта.</w:t>
      </w: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В сельском населенном пункте о</w:t>
      </w:r>
      <w:r w:rsidRPr="002D7624">
        <w:rPr>
          <w:rFonts w:ascii="Times New Roman" w:hAnsi="Times New Roman" w:cs="Times New Roman"/>
          <w:spacing w:val="3"/>
          <w:sz w:val="22"/>
          <w:szCs w:val="22"/>
        </w:rPr>
        <w:t xml:space="preserve">тчет о ходе и итогах реализации инициативного проекта </w:t>
      </w:r>
      <w:r w:rsidRPr="002D7624">
        <w:rPr>
          <w:rFonts w:ascii="Times New Roman" w:hAnsi="Times New Roman" w:cs="Times New Roman"/>
          <w:sz w:val="22"/>
          <w:szCs w:val="22"/>
        </w:rPr>
        <w:t>может доводиться до сведения граждан старостой сельского населенного пункта.</w:t>
      </w:r>
    </w:p>
    <w:p w:rsidR="002D7624" w:rsidRDefault="002D7624" w:rsidP="002D7624">
      <w:pPr>
        <w:spacing w:after="0" w:line="240" w:lineRule="auto"/>
        <w:ind w:firstLine="709"/>
        <w:jc w:val="center"/>
        <w:rPr>
          <w:rFonts w:ascii="Times New Roman" w:hAnsi="Times New Roman"/>
        </w:rPr>
      </w:pPr>
      <w:r>
        <w:rPr>
          <w:rFonts w:ascii="Times New Roman" w:hAnsi="Times New Roman"/>
        </w:rPr>
        <w:t xml:space="preserve"> </w:t>
      </w:r>
    </w:p>
    <w:p w:rsidR="002D7624" w:rsidRPr="002D7624" w:rsidRDefault="002D7624" w:rsidP="002D7624">
      <w:pPr>
        <w:spacing w:after="0" w:line="240" w:lineRule="auto"/>
        <w:ind w:firstLine="709"/>
        <w:jc w:val="center"/>
        <w:rPr>
          <w:rFonts w:ascii="Times New Roman" w:hAnsi="Times New Roman"/>
        </w:rPr>
      </w:pPr>
      <w:r w:rsidRPr="002D7624">
        <w:rPr>
          <w:rFonts w:ascii="Times New Roman" w:hAnsi="Times New Roman"/>
        </w:rPr>
        <w:t>АЛЕКСЕЕВСКИЙ СЕЛЬСКИЙ СОВЕТ ДЕПУТАТОВ</w:t>
      </w:r>
    </w:p>
    <w:p w:rsidR="002D7624" w:rsidRPr="002D7624" w:rsidRDefault="002D7624" w:rsidP="002D7624">
      <w:pPr>
        <w:spacing w:after="0" w:line="240" w:lineRule="auto"/>
        <w:ind w:firstLine="709"/>
        <w:jc w:val="center"/>
        <w:rPr>
          <w:rFonts w:ascii="Times New Roman" w:hAnsi="Times New Roman"/>
        </w:rPr>
      </w:pPr>
      <w:r w:rsidRPr="002D7624">
        <w:rPr>
          <w:rFonts w:ascii="Times New Roman" w:hAnsi="Times New Roman"/>
        </w:rPr>
        <w:t>КУРАГИНСКОГО РАЙОНА КРАСНОЯРСКОГО КРАЯ</w:t>
      </w:r>
    </w:p>
    <w:p w:rsidR="002D7624" w:rsidRPr="002D7624" w:rsidRDefault="002D7624" w:rsidP="002D7624">
      <w:pPr>
        <w:keepNext/>
        <w:spacing w:before="240" w:after="60" w:line="240" w:lineRule="auto"/>
        <w:ind w:firstLine="709"/>
        <w:jc w:val="center"/>
        <w:rPr>
          <w:rFonts w:ascii="Times New Roman" w:hAnsi="Times New Roman"/>
        </w:rPr>
      </w:pPr>
      <w:r w:rsidRPr="002D7624">
        <w:rPr>
          <w:rFonts w:ascii="Times New Roman" w:hAnsi="Times New Roman"/>
        </w:rPr>
        <w:t>РЕШЕНИЕ</w:t>
      </w:r>
    </w:p>
    <w:p w:rsidR="002D7624" w:rsidRPr="002D7624" w:rsidRDefault="002D7624" w:rsidP="002D7624">
      <w:pPr>
        <w:spacing w:after="0" w:line="240" w:lineRule="auto"/>
        <w:jc w:val="center"/>
        <w:rPr>
          <w:rFonts w:ascii="Times New Roman" w:hAnsi="Times New Roman"/>
        </w:rPr>
      </w:pPr>
    </w:p>
    <w:p w:rsidR="002D7624" w:rsidRDefault="002D7624" w:rsidP="002D7624">
      <w:pPr>
        <w:spacing w:after="0" w:line="240" w:lineRule="auto"/>
        <w:jc w:val="center"/>
        <w:rPr>
          <w:rFonts w:ascii="Times New Roman" w:hAnsi="Times New Roman"/>
        </w:rPr>
      </w:pPr>
      <w:r w:rsidRPr="002D7624">
        <w:rPr>
          <w:rFonts w:ascii="Times New Roman" w:hAnsi="Times New Roman"/>
        </w:rPr>
        <w:t>13.11.2024                                       с. Алексеевка                                 № 46-164р</w:t>
      </w:r>
    </w:p>
    <w:p w:rsidR="002D7624" w:rsidRPr="002D7624" w:rsidRDefault="002D7624" w:rsidP="002D7624">
      <w:pPr>
        <w:spacing w:after="0" w:line="240" w:lineRule="auto"/>
        <w:rPr>
          <w:rFonts w:ascii="Times New Roman" w:hAnsi="Times New Roman"/>
        </w:rPr>
      </w:pPr>
    </w:p>
    <w:p w:rsidR="002D7624" w:rsidRPr="002D7624" w:rsidRDefault="002D7624" w:rsidP="002D7624">
      <w:pPr>
        <w:pStyle w:val="ConsPlusTitle"/>
        <w:rPr>
          <w:rFonts w:ascii="Times New Roman" w:hAnsi="Times New Roman" w:cs="Times New Roman"/>
          <w:sz w:val="22"/>
          <w:szCs w:val="22"/>
        </w:rPr>
      </w:pPr>
      <w:r w:rsidRPr="002D7624">
        <w:rPr>
          <w:rFonts w:ascii="Times New Roman" w:hAnsi="Times New Roman" w:cs="Times New Roman"/>
          <w:sz w:val="22"/>
          <w:szCs w:val="22"/>
        </w:rPr>
        <w:t>Об утверждении Порядка выявления мнения граждан по вопросу о поддержке инициативного проекта путем сбора их подписей</w:t>
      </w:r>
    </w:p>
    <w:p w:rsidR="002D7624" w:rsidRPr="002D7624" w:rsidRDefault="002D7624" w:rsidP="002D7624">
      <w:pPr>
        <w:pStyle w:val="ConsPlusTitle"/>
        <w:rPr>
          <w:sz w:val="22"/>
          <w:szCs w:val="22"/>
        </w:rPr>
      </w:pPr>
    </w:p>
    <w:p w:rsidR="002D7624" w:rsidRPr="002D7624" w:rsidRDefault="002D7624" w:rsidP="002D7624">
      <w:pPr>
        <w:pStyle w:val="ConsPlusNormal"/>
        <w:ind w:firstLine="709"/>
        <w:rPr>
          <w:rFonts w:ascii="Times New Roman" w:hAnsi="Times New Roman" w:cs="Times New Roman"/>
          <w:sz w:val="22"/>
          <w:szCs w:val="22"/>
        </w:rPr>
      </w:pPr>
      <w:r w:rsidRPr="002D7624">
        <w:rPr>
          <w:rFonts w:ascii="Times New Roman" w:hAnsi="Times New Roman" w:cs="Times New Roman"/>
          <w:sz w:val="22"/>
          <w:szCs w:val="22"/>
        </w:rPr>
        <w:t xml:space="preserve">В соответствии со статьей 26.1 Федерального закона от 06.10.2003 № 131-ФЗ «Об общих принципах организации местного самоуправления», руководствуясь, руководствуясь Уставом Алексеевского сельсовета Курагинского района Красноярского края, Алексеевский сельский Совет депутатов </w:t>
      </w:r>
      <w:r w:rsidRPr="002D7624">
        <w:rPr>
          <w:rFonts w:ascii="Times New Roman" w:hAnsi="Times New Roman" w:cs="Times New Roman"/>
          <w:b/>
          <w:sz w:val="22"/>
          <w:szCs w:val="22"/>
        </w:rPr>
        <w:t>РЕШИЛ:</w:t>
      </w:r>
    </w:p>
    <w:p w:rsidR="002D7624" w:rsidRPr="002D7624" w:rsidRDefault="002D7624" w:rsidP="002D7624">
      <w:pPr>
        <w:pStyle w:val="ConsPlusNormal"/>
        <w:numPr>
          <w:ilvl w:val="0"/>
          <w:numId w:val="8"/>
        </w:numPr>
        <w:autoSpaceDE/>
        <w:ind w:left="0" w:firstLine="709"/>
        <w:jc w:val="both"/>
        <w:rPr>
          <w:rFonts w:ascii="Times New Roman" w:hAnsi="Times New Roman" w:cs="Times New Roman"/>
          <w:sz w:val="22"/>
          <w:szCs w:val="22"/>
        </w:rPr>
      </w:pPr>
      <w:r w:rsidRPr="002D7624">
        <w:rPr>
          <w:bCs/>
          <w:sz w:val="22"/>
          <w:szCs w:val="22"/>
        </w:rPr>
        <w:t xml:space="preserve"> </w:t>
      </w:r>
      <w:r w:rsidRPr="002D7624">
        <w:rPr>
          <w:rFonts w:ascii="Times New Roman" w:hAnsi="Times New Roman" w:cs="Times New Roman"/>
          <w:sz w:val="22"/>
          <w:szCs w:val="22"/>
        </w:rPr>
        <w:t>Утвердить Порядок выявления мнения граждан по вопросу о поддержке инициативного проекта путем сбора их подписей согласно приложению к настоящему Решению.</w:t>
      </w:r>
    </w:p>
    <w:p w:rsidR="002D7624" w:rsidRPr="002D7624" w:rsidRDefault="002D7624" w:rsidP="002D7624">
      <w:pPr>
        <w:spacing w:after="0"/>
        <w:ind w:firstLine="709"/>
        <w:jc w:val="both"/>
        <w:rPr>
          <w:rFonts w:ascii="Times New Roman" w:hAnsi="Times New Roman"/>
        </w:rPr>
      </w:pPr>
      <w:r w:rsidRPr="002D7624">
        <w:rPr>
          <w:rFonts w:ascii="Times New Roman" w:hAnsi="Times New Roman"/>
        </w:rPr>
        <w:t xml:space="preserve">2. Ответственность за исполнение настоящего Решения возложить на председателя Совета депутатов. </w:t>
      </w:r>
    </w:p>
    <w:p w:rsidR="002D7624" w:rsidRPr="002D7624" w:rsidRDefault="002D7624" w:rsidP="002D7624">
      <w:pPr>
        <w:pStyle w:val="ConsPlusNormal"/>
        <w:tabs>
          <w:tab w:val="left" w:pos="993"/>
        </w:tabs>
        <w:ind w:firstLine="709"/>
        <w:rPr>
          <w:rFonts w:ascii="Times New Roman" w:hAnsi="Times New Roman" w:cs="Times New Roman"/>
          <w:sz w:val="22"/>
          <w:szCs w:val="22"/>
        </w:rPr>
      </w:pPr>
      <w:r w:rsidRPr="002D7624">
        <w:rPr>
          <w:rFonts w:ascii="Times New Roman" w:hAnsi="Times New Roman" w:cs="Times New Roman"/>
          <w:sz w:val="22"/>
          <w:szCs w:val="22"/>
        </w:rPr>
        <w:t xml:space="preserve">3. Опубликовать решение в газете «Алексеевские вести» и на «Официальном интернет-сайте администрации Алексеевского сельсовета» (https://alekseevvskij-r04.gosweb.gosuslugi.ru/). </w:t>
      </w:r>
    </w:p>
    <w:p w:rsidR="002D7624" w:rsidRPr="002D7624" w:rsidRDefault="002D7624" w:rsidP="002D7624">
      <w:pPr>
        <w:spacing w:after="0"/>
        <w:jc w:val="both"/>
        <w:rPr>
          <w:rFonts w:ascii="Times New Roman" w:hAnsi="Times New Roman"/>
        </w:rPr>
      </w:pPr>
      <w:r w:rsidRPr="002D7624">
        <w:rPr>
          <w:rFonts w:ascii="Times New Roman" w:hAnsi="Times New Roman"/>
        </w:rPr>
        <w:t xml:space="preserve">         4. Настоящее решение вступает в силу со дня, следующего за днем его официального опубликования (обнародования).</w:t>
      </w:r>
    </w:p>
    <w:p w:rsidR="002D7624" w:rsidRPr="002D7624" w:rsidRDefault="002D7624" w:rsidP="002D7624">
      <w:pPr>
        <w:spacing w:after="0"/>
        <w:jc w:val="both"/>
        <w:rPr>
          <w:rFonts w:ascii="Times New Roman" w:hAnsi="Times New Roman"/>
        </w:rPr>
      </w:pPr>
    </w:p>
    <w:p w:rsidR="002D7624" w:rsidRPr="002D7624" w:rsidRDefault="002D7624" w:rsidP="002D7624">
      <w:pPr>
        <w:spacing w:after="0"/>
        <w:jc w:val="both"/>
        <w:rPr>
          <w:rFonts w:ascii="Times New Roman" w:hAnsi="Times New Roman"/>
        </w:rPr>
      </w:pPr>
      <w:r w:rsidRPr="002D7624">
        <w:rPr>
          <w:rFonts w:ascii="Times New Roman" w:hAnsi="Times New Roman"/>
        </w:rPr>
        <w:t>Председатель                                                                     Глава сельсовета</w:t>
      </w:r>
    </w:p>
    <w:p w:rsidR="002D7624" w:rsidRPr="002D7624" w:rsidRDefault="002D7624" w:rsidP="002D7624">
      <w:pPr>
        <w:spacing w:after="0" w:line="240" w:lineRule="auto"/>
        <w:jc w:val="both"/>
        <w:rPr>
          <w:rFonts w:ascii="Times New Roman" w:hAnsi="Times New Roman"/>
        </w:rPr>
      </w:pPr>
      <w:r w:rsidRPr="002D7624">
        <w:rPr>
          <w:rFonts w:ascii="Times New Roman" w:hAnsi="Times New Roman"/>
        </w:rPr>
        <w:t xml:space="preserve">   Совета депутатов                                                                   М.В. Романченко        </w:t>
      </w:r>
    </w:p>
    <w:p w:rsidR="002D7624" w:rsidRPr="002D7624" w:rsidRDefault="002D7624" w:rsidP="002D7624">
      <w:pPr>
        <w:spacing w:after="0" w:line="240" w:lineRule="auto"/>
        <w:jc w:val="both"/>
        <w:rPr>
          <w:rFonts w:ascii="Times New Roman" w:hAnsi="Times New Roman"/>
        </w:rPr>
      </w:pPr>
      <w:r w:rsidRPr="002D7624">
        <w:rPr>
          <w:rFonts w:ascii="Times New Roman" w:hAnsi="Times New Roman"/>
        </w:rPr>
        <w:t xml:space="preserve">                        А.С. Лазарев</w:t>
      </w:r>
    </w:p>
    <w:p w:rsidR="002D7624" w:rsidRPr="002D7624" w:rsidRDefault="002D7624" w:rsidP="002D7624">
      <w:pPr>
        <w:spacing w:after="0"/>
        <w:jc w:val="right"/>
        <w:rPr>
          <w:rFonts w:ascii="Times New Roman" w:eastAsiaTheme="minorHAnsi" w:hAnsi="Times New Roman"/>
          <w:lang w:eastAsia="en-US"/>
        </w:rPr>
      </w:pPr>
      <w:r w:rsidRPr="002D7624">
        <w:rPr>
          <w:rFonts w:ascii="Times New Roman" w:hAnsi="Times New Roman"/>
        </w:rPr>
        <w:t>Приложение</w:t>
      </w:r>
    </w:p>
    <w:p w:rsidR="002D7624" w:rsidRPr="002D7624" w:rsidRDefault="002D7624" w:rsidP="002D7624">
      <w:pPr>
        <w:pStyle w:val="ConsPlusNormal"/>
        <w:jc w:val="right"/>
        <w:rPr>
          <w:rFonts w:ascii="Times New Roman" w:hAnsi="Times New Roman" w:cs="Times New Roman"/>
          <w:sz w:val="22"/>
          <w:szCs w:val="22"/>
        </w:rPr>
      </w:pPr>
      <w:r w:rsidRPr="002D7624">
        <w:rPr>
          <w:rFonts w:ascii="Times New Roman" w:hAnsi="Times New Roman" w:cs="Times New Roman"/>
          <w:sz w:val="22"/>
          <w:szCs w:val="22"/>
        </w:rPr>
        <w:t xml:space="preserve">к Решению </w:t>
      </w:r>
      <w:proofErr w:type="gramStart"/>
      <w:r w:rsidRPr="002D7624">
        <w:rPr>
          <w:rFonts w:ascii="Times New Roman" w:hAnsi="Times New Roman" w:cs="Times New Roman"/>
          <w:sz w:val="22"/>
          <w:szCs w:val="22"/>
        </w:rPr>
        <w:t>Алексеевского</w:t>
      </w:r>
      <w:proofErr w:type="gramEnd"/>
    </w:p>
    <w:p w:rsidR="002D7624" w:rsidRPr="002D7624" w:rsidRDefault="002D7624" w:rsidP="002D7624">
      <w:pPr>
        <w:pStyle w:val="ConsPlusNormal"/>
        <w:jc w:val="right"/>
        <w:rPr>
          <w:rFonts w:ascii="Times New Roman" w:hAnsi="Times New Roman" w:cs="Times New Roman"/>
          <w:sz w:val="22"/>
          <w:szCs w:val="22"/>
        </w:rPr>
      </w:pPr>
      <w:r w:rsidRPr="002D7624">
        <w:rPr>
          <w:rFonts w:ascii="Times New Roman" w:hAnsi="Times New Roman" w:cs="Times New Roman"/>
          <w:sz w:val="22"/>
          <w:szCs w:val="22"/>
        </w:rPr>
        <w:t>сельского Совета депутатов</w:t>
      </w:r>
    </w:p>
    <w:p w:rsidR="002D7624" w:rsidRPr="002D7624" w:rsidRDefault="002D7624" w:rsidP="002D7624">
      <w:pPr>
        <w:pStyle w:val="ConsPlusTitle"/>
        <w:jc w:val="center"/>
        <w:rPr>
          <w:rFonts w:eastAsia="Calibri"/>
          <w:b w:val="0"/>
          <w:bCs w:val="0"/>
          <w:sz w:val="22"/>
          <w:szCs w:val="22"/>
        </w:rPr>
      </w:pPr>
      <w:bookmarkStart w:id="3" w:name="P42"/>
      <w:bookmarkEnd w:id="3"/>
    </w:p>
    <w:p w:rsidR="002D7624" w:rsidRPr="00E1764B" w:rsidRDefault="002D7624" w:rsidP="00E1764B">
      <w:pPr>
        <w:pStyle w:val="af0"/>
        <w:tabs>
          <w:tab w:val="left" w:pos="364"/>
        </w:tabs>
        <w:spacing w:after="0" w:line="11" w:lineRule="atLeast"/>
        <w:jc w:val="center"/>
        <w:rPr>
          <w:rFonts w:ascii="Times New Roman" w:hAnsi="Times New Roman"/>
          <w:b/>
        </w:rPr>
      </w:pPr>
      <w:r w:rsidRPr="00E1764B">
        <w:rPr>
          <w:rFonts w:ascii="Times New Roman" w:hAnsi="Times New Roman"/>
          <w:b/>
          <w:bCs/>
          <w:color w:val="000000"/>
        </w:rPr>
        <w:t>ПОРЯДОК</w:t>
      </w:r>
    </w:p>
    <w:p w:rsidR="002D7624" w:rsidRPr="00E1764B" w:rsidRDefault="002D7624" w:rsidP="00E1764B">
      <w:pPr>
        <w:spacing w:after="0"/>
        <w:jc w:val="center"/>
        <w:rPr>
          <w:rFonts w:ascii="Times New Roman" w:hAnsi="Times New Roman"/>
          <w:b/>
        </w:rPr>
      </w:pPr>
      <w:r w:rsidRPr="00E1764B">
        <w:rPr>
          <w:rFonts w:ascii="Times New Roman" w:hAnsi="Times New Roman"/>
          <w:b/>
        </w:rPr>
        <w:t>выявления мнения граждан по вопросу о поддержке инициативного проекта путем сбора их подписей</w:t>
      </w:r>
    </w:p>
    <w:p w:rsidR="002D7624" w:rsidRPr="002D7624" w:rsidRDefault="002D7624" w:rsidP="00E1764B">
      <w:pPr>
        <w:pStyle w:val="af0"/>
        <w:spacing w:after="0" w:line="11" w:lineRule="atLeast"/>
      </w:pPr>
    </w:p>
    <w:p w:rsidR="002D7624" w:rsidRPr="00E1764B" w:rsidRDefault="002D7624" w:rsidP="00E1764B">
      <w:pPr>
        <w:pStyle w:val="af0"/>
        <w:spacing w:line="240" w:lineRule="atLeast"/>
        <w:ind w:firstLine="709"/>
        <w:jc w:val="both"/>
        <w:rPr>
          <w:rFonts w:ascii="Times New Roman" w:hAnsi="Times New Roman"/>
        </w:rPr>
      </w:pPr>
      <w:r w:rsidRPr="00E1764B">
        <w:rPr>
          <w:rFonts w:ascii="Times New Roman" w:hAnsi="Times New Roman"/>
        </w:rPr>
        <w:t>1. Выявление мнения граждан по вопросу о поддержке инициативного проекта может проводиться путем сбора их подписей.</w:t>
      </w:r>
    </w:p>
    <w:p w:rsidR="002D7624" w:rsidRPr="00E1764B" w:rsidRDefault="002D7624" w:rsidP="00E1764B">
      <w:pPr>
        <w:pStyle w:val="af0"/>
        <w:spacing w:after="0" w:line="240" w:lineRule="atLeast"/>
        <w:ind w:firstLine="709"/>
        <w:jc w:val="both"/>
        <w:rPr>
          <w:rFonts w:ascii="Times New Roman" w:hAnsi="Times New Roman"/>
        </w:rPr>
      </w:pPr>
      <w:r w:rsidRPr="00E1764B">
        <w:rPr>
          <w:rFonts w:ascii="Times New Roman" w:hAnsi="Times New Roman"/>
        </w:rPr>
        <w:t>2. Сбор подписей граждан по вопросу о поддержке инициативного проекта осуществляется инициаторами проекта в форме подписного листа согласно приложению № 1 к настоящему Порядку. К подписному листу прилагаются согласия на обработку персональных данных граждан по форме согласно приложению № 2 к настоящему Порядку.</w:t>
      </w:r>
    </w:p>
    <w:p w:rsidR="002D7624" w:rsidRPr="00E1764B" w:rsidRDefault="002D7624" w:rsidP="00E1764B">
      <w:pPr>
        <w:pStyle w:val="af0"/>
        <w:spacing w:after="0" w:line="240" w:lineRule="atLeast"/>
        <w:ind w:firstLine="709"/>
        <w:jc w:val="both"/>
        <w:rPr>
          <w:rFonts w:ascii="Times New Roman" w:hAnsi="Times New Roman"/>
        </w:rPr>
      </w:pPr>
      <w:r w:rsidRPr="00E1764B">
        <w:rPr>
          <w:rFonts w:ascii="Times New Roman" w:hAnsi="Times New Roman"/>
        </w:rPr>
        <w:t>3. Данные о гражданине в подписной лист вносятся собственноручно только рукописным способом, при этом использование карандашей не допускается.</w:t>
      </w:r>
    </w:p>
    <w:p w:rsidR="002D7624" w:rsidRPr="00E1764B" w:rsidRDefault="002D7624" w:rsidP="00E1764B">
      <w:pPr>
        <w:pStyle w:val="af0"/>
        <w:spacing w:after="0" w:line="240" w:lineRule="atLeast"/>
        <w:ind w:firstLine="709"/>
        <w:jc w:val="both"/>
        <w:rPr>
          <w:rFonts w:ascii="Times New Roman" w:hAnsi="Times New Roman"/>
        </w:rPr>
      </w:pPr>
      <w:r w:rsidRPr="00E1764B">
        <w:rPr>
          <w:rFonts w:ascii="Times New Roman" w:hAnsi="Times New Roman"/>
        </w:rPr>
        <w:t>4. Каждый подписной лист с подписями граждан должен быть заверен инициаторами проекта. В случае если инициатором проекта выступает инициативная группа, подписной лист заверяется любым из членов инициативной группы.</w:t>
      </w:r>
    </w:p>
    <w:p w:rsidR="002D7624" w:rsidRPr="00E1764B" w:rsidRDefault="002D7624" w:rsidP="00E1764B">
      <w:pPr>
        <w:pStyle w:val="af0"/>
        <w:spacing w:after="0" w:line="240" w:lineRule="atLeast"/>
        <w:ind w:firstLine="709"/>
        <w:jc w:val="both"/>
        <w:rPr>
          <w:rFonts w:ascii="Times New Roman" w:hAnsi="Times New Roman"/>
        </w:rPr>
      </w:pPr>
      <w:r w:rsidRPr="00E1764B">
        <w:rPr>
          <w:rFonts w:ascii="Times New Roman" w:hAnsi="Times New Roman"/>
        </w:rPr>
        <w:t>5. В подписные листы вносятся подписи не менее 15 % граждан, достигших шестнадцатилетнего возраста и проживающих на территории, части территории муниципального образования Алексеевский сельсовет, на которой может реализовываться инициативный проект, определенной правовым актом Администрации муниципального образования Алексеевский сельсовет.</w:t>
      </w:r>
    </w:p>
    <w:p w:rsidR="002D7624" w:rsidRPr="00E1764B" w:rsidRDefault="002D7624" w:rsidP="00E1764B">
      <w:pPr>
        <w:pStyle w:val="af0"/>
        <w:spacing w:after="0" w:line="240" w:lineRule="atLeast"/>
        <w:ind w:firstLine="709"/>
        <w:jc w:val="both"/>
        <w:rPr>
          <w:rFonts w:ascii="Times New Roman" w:hAnsi="Times New Roman"/>
        </w:rPr>
      </w:pPr>
      <w:r w:rsidRPr="00E1764B">
        <w:rPr>
          <w:rFonts w:ascii="Times New Roman" w:hAnsi="Times New Roman"/>
        </w:rPr>
        <w:t>6.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 3 к настоящему Порядку (далее - протокол). Протокол подписывается инициатором проекта. В случае если инициатором проекта является инициативная группа граждан, протокол подписывается всеми членами инициативной группы граждан.</w:t>
      </w:r>
    </w:p>
    <w:p w:rsidR="00E1764B" w:rsidRDefault="002D7624" w:rsidP="00E1764B">
      <w:pPr>
        <w:pStyle w:val="af0"/>
        <w:spacing w:after="0" w:line="240" w:lineRule="atLeast"/>
        <w:ind w:firstLine="709"/>
        <w:jc w:val="both"/>
        <w:rPr>
          <w:rFonts w:ascii="Times New Roman" w:hAnsi="Times New Roman"/>
        </w:rPr>
      </w:pPr>
      <w:r w:rsidRPr="00E1764B">
        <w:rPr>
          <w:rFonts w:ascii="Times New Roman" w:hAnsi="Times New Roman"/>
        </w:rPr>
        <w:t xml:space="preserve">7. </w:t>
      </w:r>
      <w:proofErr w:type="gramStart"/>
      <w:r w:rsidRPr="00E1764B">
        <w:rPr>
          <w:rFonts w:ascii="Times New Roman" w:hAnsi="Times New Roman"/>
        </w:rPr>
        <w:t xml:space="preserve">Протокол и подписные листы направляются вместе с инициативным проектом в Администрацию Алексеевского сельсовета для организации работы по рассмотрению инициативных проектов в </w:t>
      </w:r>
      <w:r w:rsidRPr="00E1764B">
        <w:rPr>
          <w:rFonts w:ascii="Times New Roman" w:hAnsi="Times New Roman"/>
        </w:rPr>
        <w:lastRenderedPageBreak/>
        <w:t>соответствии с Порядком выдвижения, внесения, обсуждения, рассмотрения инициативных проектов, а также проведения их конкурсного отбора в муниципальное образование Алексеевский сельсовет, утвержденным решением  Алексеевского сельского Совета депутатов Курагинского района Красноярского края.</w:t>
      </w:r>
      <w:proofErr w:type="gramEnd"/>
    </w:p>
    <w:p w:rsidR="002D7624" w:rsidRPr="002D7624" w:rsidRDefault="002D7624" w:rsidP="00E1764B">
      <w:pPr>
        <w:pStyle w:val="af0"/>
        <w:spacing w:after="0" w:line="240" w:lineRule="atLeast"/>
        <w:jc w:val="right"/>
      </w:pPr>
      <w:r w:rsidRPr="002D7624">
        <w:rPr>
          <w:rFonts w:ascii="Times New Roman" w:hAnsi="Times New Roman"/>
          <w:color w:val="000000"/>
        </w:rPr>
        <w:t>Приложение № 1</w:t>
      </w:r>
    </w:p>
    <w:p w:rsidR="002D7624" w:rsidRPr="002D7624" w:rsidRDefault="002D7624" w:rsidP="002D7624">
      <w:pPr>
        <w:spacing w:after="0" w:line="240" w:lineRule="atLeast"/>
        <w:jc w:val="right"/>
      </w:pPr>
      <w:r w:rsidRPr="002D7624">
        <w:rPr>
          <w:rFonts w:ascii="Times New Roman" w:hAnsi="Times New Roman"/>
          <w:color w:val="000000"/>
        </w:rPr>
        <w:t>к Порядку выявления мнения</w:t>
      </w:r>
    </w:p>
    <w:p w:rsidR="002D7624" w:rsidRPr="002D7624" w:rsidRDefault="002D7624" w:rsidP="002D7624">
      <w:pPr>
        <w:spacing w:after="0" w:line="240" w:lineRule="atLeast"/>
        <w:jc w:val="right"/>
      </w:pPr>
      <w:r w:rsidRPr="002D7624">
        <w:rPr>
          <w:rFonts w:ascii="Times New Roman" w:hAnsi="Times New Roman"/>
          <w:color w:val="000000"/>
        </w:rPr>
        <w:t>граждан по вопросу о поддержке инициативного проекта</w:t>
      </w:r>
    </w:p>
    <w:p w:rsidR="002D7624" w:rsidRPr="002D7624" w:rsidRDefault="002D7624" w:rsidP="002D7624">
      <w:pPr>
        <w:spacing w:after="0" w:line="240" w:lineRule="atLeast"/>
        <w:jc w:val="right"/>
      </w:pPr>
      <w:r w:rsidRPr="002D7624">
        <w:rPr>
          <w:rFonts w:ascii="Times New Roman" w:hAnsi="Times New Roman"/>
          <w:color w:val="000000"/>
        </w:rPr>
        <w:t>путем сбора их подписей</w:t>
      </w:r>
    </w:p>
    <w:p w:rsidR="002D7624" w:rsidRPr="002D7624" w:rsidRDefault="002D7624" w:rsidP="002D7624">
      <w:pPr>
        <w:jc w:val="center"/>
        <w:rPr>
          <w:rFonts w:ascii="Times New Roman" w:hAnsi="Times New Roman"/>
          <w:b/>
          <w:bCs/>
        </w:rPr>
      </w:pPr>
    </w:p>
    <w:p w:rsidR="002D7624" w:rsidRPr="002D7624" w:rsidRDefault="002D7624" w:rsidP="002D7624">
      <w:pPr>
        <w:jc w:val="center"/>
      </w:pPr>
      <w:r w:rsidRPr="002D7624">
        <w:rPr>
          <w:rFonts w:ascii="Times New Roman" w:hAnsi="Times New Roman"/>
          <w:b/>
          <w:bCs/>
        </w:rPr>
        <w:t>ПОДПИСНОЙ ЛИСТ</w:t>
      </w:r>
    </w:p>
    <w:p w:rsidR="002D7624" w:rsidRPr="002D7624" w:rsidRDefault="002D7624" w:rsidP="002D7624">
      <w:pPr>
        <w:jc w:val="center"/>
      </w:pPr>
      <w:r w:rsidRPr="002D7624">
        <w:rPr>
          <w:rFonts w:ascii="Times New Roman" w:hAnsi="Times New Roman"/>
        </w:rPr>
        <w:t xml:space="preserve">в поддержку инициативного проекта </w:t>
      </w:r>
    </w:p>
    <w:p w:rsidR="002D7624" w:rsidRPr="002D7624" w:rsidRDefault="00E1764B" w:rsidP="002D7624">
      <w:pPr>
        <w:spacing w:line="240" w:lineRule="auto"/>
        <w:jc w:val="center"/>
      </w:pPr>
      <w:r>
        <w:rPr>
          <w:rFonts w:ascii="Times New Roman" w:hAnsi="Times New Roman"/>
        </w:rPr>
        <w:t>___________________________</w:t>
      </w:r>
      <w:r w:rsidR="002D7624" w:rsidRPr="002D7624">
        <w:rPr>
          <w:rFonts w:ascii="Times New Roman" w:hAnsi="Times New Roman"/>
        </w:rPr>
        <w:t>_____________________________________________</w:t>
      </w:r>
    </w:p>
    <w:p w:rsidR="002D7624" w:rsidRPr="002D7624" w:rsidRDefault="002D7624" w:rsidP="002D7624">
      <w:pPr>
        <w:spacing w:line="240" w:lineRule="auto"/>
        <w:jc w:val="center"/>
      </w:pPr>
      <w:r w:rsidRPr="002D7624">
        <w:rPr>
          <w:rFonts w:ascii="Times New Roman" w:hAnsi="Times New Roman"/>
        </w:rPr>
        <w:t>(название проекта)</w:t>
      </w:r>
    </w:p>
    <w:p w:rsidR="002D7624" w:rsidRPr="002D7624" w:rsidRDefault="002D7624" w:rsidP="002D7624">
      <w:pPr>
        <w:ind w:firstLine="709"/>
      </w:pPr>
      <w:r w:rsidRPr="002D7624">
        <w:rPr>
          <w:rFonts w:ascii="Times New Roman" w:hAnsi="Times New Roman"/>
        </w:rPr>
        <w:t>Мы, нижеподписавшиеся жители муниципального образования Алексеевский сельсовет, поддерживаем инициативный проект _____________________________________________________________________________</w:t>
      </w:r>
    </w:p>
    <w:p w:rsidR="002D7624" w:rsidRPr="002D7624" w:rsidRDefault="002D7624" w:rsidP="002D7624">
      <w:pPr>
        <w:ind w:firstLine="709"/>
        <w:jc w:val="center"/>
      </w:pPr>
      <w:r w:rsidRPr="002D7624">
        <w:rPr>
          <w:rFonts w:ascii="Times New Roman" w:hAnsi="Times New Roman"/>
        </w:rPr>
        <w:t>(наименование проекта)</w:t>
      </w:r>
    </w:p>
    <w:tbl>
      <w:tblPr>
        <w:tblW w:w="10490" w:type="dxa"/>
        <w:tblInd w:w="55" w:type="dxa"/>
        <w:tblLayout w:type="fixed"/>
        <w:tblCellMar>
          <w:top w:w="55" w:type="dxa"/>
          <w:left w:w="55" w:type="dxa"/>
          <w:bottom w:w="55" w:type="dxa"/>
          <w:right w:w="55" w:type="dxa"/>
        </w:tblCellMar>
        <w:tblLook w:val="0000"/>
      </w:tblPr>
      <w:tblGrid>
        <w:gridCol w:w="571"/>
        <w:gridCol w:w="1411"/>
        <w:gridCol w:w="1645"/>
        <w:gridCol w:w="2551"/>
        <w:gridCol w:w="1761"/>
        <w:gridCol w:w="2551"/>
      </w:tblGrid>
      <w:tr w:rsidR="002D7624" w:rsidRPr="002D7624" w:rsidTr="00E1764B">
        <w:tc>
          <w:tcPr>
            <w:tcW w:w="571" w:type="dxa"/>
            <w:tcBorders>
              <w:top w:val="single" w:sz="2" w:space="0" w:color="000000"/>
              <w:left w:val="single" w:sz="2" w:space="0" w:color="000000"/>
              <w:bottom w:val="single" w:sz="2" w:space="0" w:color="000000"/>
            </w:tcBorders>
            <w:vAlign w:val="center"/>
          </w:tcPr>
          <w:p w:rsidR="002D7624" w:rsidRPr="002D7624" w:rsidRDefault="002D7624" w:rsidP="00461144">
            <w:pPr>
              <w:widowControl w:val="0"/>
              <w:jc w:val="center"/>
            </w:pPr>
            <w:r w:rsidRPr="002D7624">
              <w:rPr>
                <w:rFonts w:ascii="Times New Roman" w:hAnsi="Times New Roman"/>
              </w:rPr>
              <w:t>№</w:t>
            </w:r>
          </w:p>
          <w:p w:rsidR="002D7624" w:rsidRPr="002D7624" w:rsidRDefault="002D7624" w:rsidP="00461144">
            <w:pPr>
              <w:widowControl w:val="0"/>
              <w:jc w:val="center"/>
            </w:pPr>
            <w:proofErr w:type="spellStart"/>
            <w:proofErr w:type="gramStart"/>
            <w:r w:rsidRPr="002D7624">
              <w:rPr>
                <w:rFonts w:ascii="Times New Roman" w:hAnsi="Times New Roman"/>
              </w:rPr>
              <w:t>п</w:t>
            </w:r>
            <w:proofErr w:type="spellEnd"/>
            <w:proofErr w:type="gramEnd"/>
            <w:r w:rsidRPr="002D7624">
              <w:rPr>
                <w:rFonts w:ascii="Times New Roman" w:hAnsi="Times New Roman"/>
              </w:rPr>
              <w:t>/</w:t>
            </w:r>
            <w:proofErr w:type="spellStart"/>
            <w:r w:rsidRPr="002D7624">
              <w:rPr>
                <w:rFonts w:ascii="Times New Roman" w:hAnsi="Times New Roman"/>
              </w:rPr>
              <w:t>п</w:t>
            </w:r>
            <w:proofErr w:type="spellEnd"/>
          </w:p>
        </w:tc>
        <w:tc>
          <w:tcPr>
            <w:tcW w:w="1411" w:type="dxa"/>
            <w:tcBorders>
              <w:top w:val="single" w:sz="2" w:space="0" w:color="000000"/>
              <w:left w:val="single" w:sz="2" w:space="0" w:color="000000"/>
              <w:bottom w:val="single" w:sz="2" w:space="0" w:color="000000"/>
            </w:tcBorders>
            <w:vAlign w:val="center"/>
          </w:tcPr>
          <w:p w:rsidR="002D7624" w:rsidRPr="002D7624" w:rsidRDefault="002D7624" w:rsidP="00461144">
            <w:pPr>
              <w:widowControl w:val="0"/>
              <w:jc w:val="center"/>
            </w:pPr>
            <w:r w:rsidRPr="002D7624">
              <w:rPr>
                <w:rFonts w:ascii="Times New Roman" w:hAnsi="Times New Roman"/>
              </w:rPr>
              <w:t>Фамилия, имя, отчество</w:t>
            </w:r>
          </w:p>
        </w:tc>
        <w:tc>
          <w:tcPr>
            <w:tcW w:w="1645" w:type="dxa"/>
            <w:tcBorders>
              <w:top w:val="single" w:sz="2" w:space="0" w:color="000000"/>
              <w:left w:val="single" w:sz="2" w:space="0" w:color="000000"/>
              <w:bottom w:val="single" w:sz="2" w:space="0" w:color="000000"/>
            </w:tcBorders>
            <w:vAlign w:val="center"/>
          </w:tcPr>
          <w:p w:rsidR="002D7624" w:rsidRPr="002D7624" w:rsidRDefault="002D7624" w:rsidP="00461144">
            <w:pPr>
              <w:widowControl w:val="0"/>
              <w:jc w:val="center"/>
            </w:pPr>
            <w:r w:rsidRPr="002D7624">
              <w:rPr>
                <w:rFonts w:ascii="Times New Roman" w:hAnsi="Times New Roman"/>
              </w:rPr>
              <w:t>Год, месяц, число рождения</w:t>
            </w:r>
          </w:p>
        </w:tc>
        <w:tc>
          <w:tcPr>
            <w:tcW w:w="2551" w:type="dxa"/>
            <w:tcBorders>
              <w:top w:val="single" w:sz="2" w:space="0" w:color="000000"/>
              <w:left w:val="single" w:sz="2" w:space="0" w:color="000000"/>
              <w:bottom w:val="single" w:sz="2" w:space="0" w:color="000000"/>
            </w:tcBorders>
          </w:tcPr>
          <w:p w:rsidR="002D7624" w:rsidRPr="002D7624" w:rsidRDefault="002D7624" w:rsidP="00461144">
            <w:pPr>
              <w:widowControl w:val="0"/>
              <w:jc w:val="center"/>
            </w:pPr>
            <w:r w:rsidRPr="002D7624">
              <w:rPr>
                <w:rFonts w:ascii="Times New Roman" w:hAnsi="Times New Roman"/>
              </w:rPr>
              <w:t>Адрес места жительства/места пребывания в соответствии с подтверждающим документом</w:t>
            </w:r>
          </w:p>
        </w:tc>
        <w:tc>
          <w:tcPr>
            <w:tcW w:w="1761" w:type="dxa"/>
            <w:tcBorders>
              <w:top w:val="single" w:sz="2" w:space="0" w:color="000000"/>
              <w:left w:val="single" w:sz="2" w:space="0" w:color="000000"/>
              <w:bottom w:val="single" w:sz="2" w:space="0" w:color="000000"/>
            </w:tcBorders>
            <w:vAlign w:val="center"/>
          </w:tcPr>
          <w:p w:rsidR="002D7624" w:rsidRPr="002D7624" w:rsidRDefault="002D7624" w:rsidP="00461144">
            <w:pPr>
              <w:widowControl w:val="0"/>
              <w:jc w:val="center"/>
            </w:pPr>
            <w:r w:rsidRPr="002D7624">
              <w:rPr>
                <w:rFonts w:ascii="Times New Roman" w:hAnsi="Times New Roman"/>
              </w:rPr>
              <w:t>Дата подписания подписного листа</w:t>
            </w:r>
          </w:p>
        </w:tc>
        <w:tc>
          <w:tcPr>
            <w:tcW w:w="2551" w:type="dxa"/>
            <w:tcBorders>
              <w:top w:val="single" w:sz="2" w:space="0" w:color="000000"/>
              <w:left w:val="single" w:sz="2" w:space="0" w:color="000000"/>
              <w:bottom w:val="single" w:sz="2" w:space="0" w:color="000000"/>
              <w:right w:val="single" w:sz="2" w:space="0" w:color="000000"/>
            </w:tcBorders>
            <w:vAlign w:val="center"/>
          </w:tcPr>
          <w:p w:rsidR="002D7624" w:rsidRPr="002D7624" w:rsidRDefault="002D7624" w:rsidP="00461144">
            <w:pPr>
              <w:widowControl w:val="0"/>
              <w:jc w:val="center"/>
            </w:pPr>
            <w:r w:rsidRPr="002D7624">
              <w:rPr>
                <w:rFonts w:ascii="Times New Roman" w:hAnsi="Times New Roman"/>
              </w:rPr>
              <w:t>Подпись</w:t>
            </w:r>
          </w:p>
        </w:tc>
      </w:tr>
      <w:tr w:rsidR="002D7624" w:rsidRPr="002D7624" w:rsidTr="00E1764B">
        <w:tc>
          <w:tcPr>
            <w:tcW w:w="571" w:type="dxa"/>
            <w:tcBorders>
              <w:left w:val="single" w:sz="2" w:space="0" w:color="000000"/>
              <w:bottom w:val="single" w:sz="2" w:space="0" w:color="000000"/>
            </w:tcBorders>
            <w:vAlign w:val="center"/>
          </w:tcPr>
          <w:p w:rsidR="002D7624" w:rsidRPr="002D7624" w:rsidRDefault="002D7624" w:rsidP="00461144">
            <w:pPr>
              <w:pStyle w:val="affa"/>
              <w:jc w:val="center"/>
              <w:rPr>
                <w:sz w:val="22"/>
                <w:szCs w:val="22"/>
              </w:rPr>
            </w:pPr>
            <w:r w:rsidRPr="002D7624">
              <w:rPr>
                <w:rFonts w:ascii="Times New Roman" w:hAnsi="Times New Roman" w:cs="Times New Roman"/>
                <w:sz w:val="22"/>
                <w:szCs w:val="22"/>
              </w:rPr>
              <w:t>1</w:t>
            </w:r>
          </w:p>
        </w:tc>
        <w:tc>
          <w:tcPr>
            <w:tcW w:w="1411" w:type="dxa"/>
            <w:tcBorders>
              <w:left w:val="single" w:sz="2" w:space="0" w:color="000000"/>
              <w:bottom w:val="single" w:sz="2" w:space="0" w:color="000000"/>
            </w:tcBorders>
            <w:vAlign w:val="center"/>
          </w:tcPr>
          <w:p w:rsidR="002D7624" w:rsidRPr="002D7624" w:rsidRDefault="002D7624" w:rsidP="00461144">
            <w:pPr>
              <w:pStyle w:val="affa"/>
              <w:jc w:val="center"/>
              <w:rPr>
                <w:sz w:val="22"/>
                <w:szCs w:val="22"/>
              </w:rPr>
            </w:pPr>
            <w:r w:rsidRPr="002D7624">
              <w:rPr>
                <w:rFonts w:ascii="Times New Roman" w:hAnsi="Times New Roman" w:cs="Times New Roman"/>
                <w:sz w:val="22"/>
                <w:szCs w:val="22"/>
              </w:rPr>
              <w:t>2</w:t>
            </w:r>
          </w:p>
        </w:tc>
        <w:tc>
          <w:tcPr>
            <w:tcW w:w="1645" w:type="dxa"/>
            <w:tcBorders>
              <w:left w:val="single" w:sz="2" w:space="0" w:color="000000"/>
              <w:bottom w:val="single" w:sz="2" w:space="0" w:color="000000"/>
            </w:tcBorders>
            <w:vAlign w:val="center"/>
          </w:tcPr>
          <w:p w:rsidR="002D7624" w:rsidRPr="002D7624" w:rsidRDefault="002D7624" w:rsidP="00461144">
            <w:pPr>
              <w:pStyle w:val="affa"/>
              <w:jc w:val="center"/>
              <w:rPr>
                <w:sz w:val="22"/>
                <w:szCs w:val="22"/>
              </w:rPr>
            </w:pPr>
            <w:r w:rsidRPr="002D7624">
              <w:rPr>
                <w:rFonts w:ascii="Times New Roman" w:hAnsi="Times New Roman" w:cs="Times New Roman"/>
                <w:sz w:val="22"/>
                <w:szCs w:val="22"/>
              </w:rPr>
              <w:t>3</w:t>
            </w:r>
          </w:p>
        </w:tc>
        <w:tc>
          <w:tcPr>
            <w:tcW w:w="2551" w:type="dxa"/>
            <w:tcBorders>
              <w:left w:val="single" w:sz="2" w:space="0" w:color="000000"/>
              <w:bottom w:val="single" w:sz="2" w:space="0" w:color="000000"/>
            </w:tcBorders>
          </w:tcPr>
          <w:p w:rsidR="002D7624" w:rsidRPr="002D7624" w:rsidRDefault="002D7624" w:rsidP="00461144">
            <w:pPr>
              <w:pStyle w:val="affa"/>
              <w:jc w:val="center"/>
              <w:rPr>
                <w:sz w:val="22"/>
                <w:szCs w:val="22"/>
              </w:rPr>
            </w:pPr>
            <w:r w:rsidRPr="002D7624">
              <w:rPr>
                <w:rFonts w:ascii="Times New Roman" w:hAnsi="Times New Roman" w:cs="Times New Roman"/>
                <w:sz w:val="22"/>
                <w:szCs w:val="22"/>
              </w:rPr>
              <w:t>4</w:t>
            </w:r>
          </w:p>
        </w:tc>
        <w:tc>
          <w:tcPr>
            <w:tcW w:w="1761" w:type="dxa"/>
            <w:tcBorders>
              <w:left w:val="single" w:sz="2" w:space="0" w:color="000000"/>
              <w:bottom w:val="single" w:sz="2" w:space="0" w:color="000000"/>
            </w:tcBorders>
            <w:vAlign w:val="center"/>
          </w:tcPr>
          <w:p w:rsidR="002D7624" w:rsidRPr="002D7624" w:rsidRDefault="002D7624" w:rsidP="00461144">
            <w:pPr>
              <w:pStyle w:val="affa"/>
              <w:jc w:val="center"/>
              <w:rPr>
                <w:sz w:val="22"/>
                <w:szCs w:val="22"/>
              </w:rPr>
            </w:pPr>
            <w:r w:rsidRPr="002D7624">
              <w:rPr>
                <w:rFonts w:ascii="Times New Roman" w:hAnsi="Times New Roman" w:cs="Times New Roman"/>
                <w:sz w:val="22"/>
                <w:szCs w:val="22"/>
              </w:rPr>
              <w:t>5</w:t>
            </w:r>
          </w:p>
        </w:tc>
        <w:tc>
          <w:tcPr>
            <w:tcW w:w="2551" w:type="dxa"/>
            <w:tcBorders>
              <w:left w:val="single" w:sz="2" w:space="0" w:color="000000"/>
              <w:bottom w:val="single" w:sz="2" w:space="0" w:color="000000"/>
              <w:right w:val="single" w:sz="2" w:space="0" w:color="000000"/>
            </w:tcBorders>
            <w:vAlign w:val="center"/>
          </w:tcPr>
          <w:p w:rsidR="002D7624" w:rsidRPr="002D7624" w:rsidRDefault="002D7624" w:rsidP="00461144">
            <w:pPr>
              <w:pStyle w:val="affa"/>
              <w:jc w:val="center"/>
              <w:rPr>
                <w:sz w:val="22"/>
                <w:szCs w:val="22"/>
              </w:rPr>
            </w:pPr>
            <w:r w:rsidRPr="002D7624">
              <w:rPr>
                <w:rFonts w:ascii="Times New Roman" w:hAnsi="Times New Roman" w:cs="Times New Roman"/>
                <w:sz w:val="22"/>
                <w:szCs w:val="22"/>
              </w:rPr>
              <w:t>6</w:t>
            </w:r>
          </w:p>
        </w:tc>
      </w:tr>
      <w:tr w:rsidR="002D7624" w:rsidRPr="002D7624" w:rsidTr="00E1764B">
        <w:tc>
          <w:tcPr>
            <w:tcW w:w="571" w:type="dxa"/>
            <w:tcBorders>
              <w:left w:val="single" w:sz="2" w:space="0" w:color="000000"/>
              <w:bottom w:val="single" w:sz="2" w:space="0" w:color="000000"/>
            </w:tcBorders>
            <w:vAlign w:val="center"/>
          </w:tcPr>
          <w:p w:rsidR="002D7624" w:rsidRPr="002D7624" w:rsidRDefault="002D7624" w:rsidP="00461144">
            <w:pPr>
              <w:pStyle w:val="affa"/>
              <w:jc w:val="center"/>
              <w:rPr>
                <w:sz w:val="22"/>
                <w:szCs w:val="22"/>
              </w:rPr>
            </w:pPr>
            <w:r w:rsidRPr="002D7624">
              <w:rPr>
                <w:rFonts w:ascii="Times New Roman" w:hAnsi="Times New Roman" w:cs="Times New Roman"/>
                <w:sz w:val="22"/>
                <w:szCs w:val="22"/>
              </w:rPr>
              <w:t>1</w:t>
            </w:r>
          </w:p>
        </w:tc>
        <w:tc>
          <w:tcPr>
            <w:tcW w:w="1411" w:type="dxa"/>
            <w:tcBorders>
              <w:left w:val="single" w:sz="2" w:space="0" w:color="000000"/>
              <w:bottom w:val="single" w:sz="2" w:space="0" w:color="000000"/>
            </w:tcBorders>
          </w:tcPr>
          <w:p w:rsidR="002D7624" w:rsidRPr="002D7624" w:rsidRDefault="002D7624" w:rsidP="00461144">
            <w:pPr>
              <w:pStyle w:val="affa"/>
              <w:snapToGrid w:val="0"/>
              <w:rPr>
                <w:rFonts w:ascii="Times New Roman" w:hAnsi="Times New Roman" w:cs="Times New Roman"/>
                <w:sz w:val="22"/>
                <w:szCs w:val="22"/>
              </w:rPr>
            </w:pPr>
          </w:p>
        </w:tc>
        <w:tc>
          <w:tcPr>
            <w:tcW w:w="1645" w:type="dxa"/>
            <w:tcBorders>
              <w:left w:val="single" w:sz="2" w:space="0" w:color="000000"/>
              <w:bottom w:val="single" w:sz="2" w:space="0" w:color="000000"/>
            </w:tcBorders>
          </w:tcPr>
          <w:p w:rsidR="002D7624" w:rsidRPr="002D7624" w:rsidRDefault="002D7624" w:rsidP="00461144">
            <w:pPr>
              <w:pStyle w:val="affa"/>
              <w:snapToGrid w:val="0"/>
              <w:rPr>
                <w:rFonts w:ascii="Times New Roman" w:hAnsi="Times New Roman" w:cs="Times New Roman"/>
                <w:sz w:val="22"/>
                <w:szCs w:val="22"/>
              </w:rPr>
            </w:pPr>
          </w:p>
        </w:tc>
        <w:tc>
          <w:tcPr>
            <w:tcW w:w="2551" w:type="dxa"/>
            <w:tcBorders>
              <w:left w:val="single" w:sz="2" w:space="0" w:color="000000"/>
              <w:bottom w:val="single" w:sz="2" w:space="0" w:color="000000"/>
            </w:tcBorders>
          </w:tcPr>
          <w:p w:rsidR="002D7624" w:rsidRPr="002D7624" w:rsidRDefault="002D7624" w:rsidP="00461144">
            <w:pPr>
              <w:pStyle w:val="affa"/>
              <w:snapToGrid w:val="0"/>
              <w:rPr>
                <w:rFonts w:ascii="Times New Roman" w:hAnsi="Times New Roman" w:cs="Times New Roman"/>
                <w:sz w:val="22"/>
                <w:szCs w:val="22"/>
              </w:rPr>
            </w:pPr>
          </w:p>
        </w:tc>
        <w:tc>
          <w:tcPr>
            <w:tcW w:w="1761" w:type="dxa"/>
            <w:tcBorders>
              <w:left w:val="single" w:sz="2" w:space="0" w:color="000000"/>
              <w:bottom w:val="single" w:sz="2" w:space="0" w:color="000000"/>
            </w:tcBorders>
          </w:tcPr>
          <w:p w:rsidR="002D7624" w:rsidRPr="002D7624" w:rsidRDefault="002D7624" w:rsidP="00461144">
            <w:pPr>
              <w:pStyle w:val="affa"/>
              <w:snapToGrid w:val="0"/>
              <w:rPr>
                <w:rFonts w:ascii="Times New Roman" w:hAnsi="Times New Roman" w:cs="Times New Roman"/>
                <w:sz w:val="22"/>
                <w:szCs w:val="22"/>
              </w:rPr>
            </w:pPr>
          </w:p>
        </w:tc>
        <w:tc>
          <w:tcPr>
            <w:tcW w:w="2551" w:type="dxa"/>
            <w:tcBorders>
              <w:left w:val="single" w:sz="2" w:space="0" w:color="000000"/>
              <w:bottom w:val="single" w:sz="2" w:space="0" w:color="000000"/>
              <w:right w:val="single" w:sz="2" w:space="0" w:color="000000"/>
            </w:tcBorders>
          </w:tcPr>
          <w:p w:rsidR="002D7624" w:rsidRPr="002D7624" w:rsidRDefault="002D7624" w:rsidP="00461144">
            <w:pPr>
              <w:pStyle w:val="affa"/>
              <w:snapToGrid w:val="0"/>
              <w:rPr>
                <w:rFonts w:ascii="Times New Roman" w:hAnsi="Times New Roman" w:cs="Times New Roman"/>
                <w:sz w:val="22"/>
                <w:szCs w:val="22"/>
              </w:rPr>
            </w:pPr>
          </w:p>
        </w:tc>
      </w:tr>
      <w:tr w:rsidR="002D7624" w:rsidRPr="002D7624" w:rsidTr="00E1764B">
        <w:tc>
          <w:tcPr>
            <w:tcW w:w="571" w:type="dxa"/>
            <w:tcBorders>
              <w:left w:val="single" w:sz="2" w:space="0" w:color="000000"/>
              <w:bottom w:val="single" w:sz="2" w:space="0" w:color="000000"/>
            </w:tcBorders>
            <w:vAlign w:val="center"/>
          </w:tcPr>
          <w:p w:rsidR="002D7624" w:rsidRPr="002D7624" w:rsidRDefault="002D7624" w:rsidP="00461144">
            <w:pPr>
              <w:pStyle w:val="affa"/>
              <w:jc w:val="center"/>
              <w:rPr>
                <w:sz w:val="22"/>
                <w:szCs w:val="22"/>
              </w:rPr>
            </w:pPr>
            <w:r w:rsidRPr="002D7624">
              <w:rPr>
                <w:rFonts w:ascii="Times New Roman" w:hAnsi="Times New Roman" w:cs="Times New Roman"/>
                <w:sz w:val="22"/>
                <w:szCs w:val="22"/>
              </w:rPr>
              <w:t>2</w:t>
            </w:r>
          </w:p>
        </w:tc>
        <w:tc>
          <w:tcPr>
            <w:tcW w:w="1411" w:type="dxa"/>
            <w:tcBorders>
              <w:left w:val="single" w:sz="2" w:space="0" w:color="000000"/>
              <w:bottom w:val="single" w:sz="2" w:space="0" w:color="000000"/>
            </w:tcBorders>
          </w:tcPr>
          <w:p w:rsidR="002D7624" w:rsidRPr="002D7624" w:rsidRDefault="002D7624" w:rsidP="00461144">
            <w:pPr>
              <w:pStyle w:val="affa"/>
              <w:snapToGrid w:val="0"/>
              <w:rPr>
                <w:rFonts w:ascii="Times New Roman" w:hAnsi="Times New Roman" w:cs="Times New Roman"/>
                <w:sz w:val="22"/>
                <w:szCs w:val="22"/>
              </w:rPr>
            </w:pPr>
          </w:p>
        </w:tc>
        <w:tc>
          <w:tcPr>
            <w:tcW w:w="1645" w:type="dxa"/>
            <w:tcBorders>
              <w:left w:val="single" w:sz="2" w:space="0" w:color="000000"/>
              <w:bottom w:val="single" w:sz="2" w:space="0" w:color="000000"/>
            </w:tcBorders>
          </w:tcPr>
          <w:p w:rsidR="002D7624" w:rsidRPr="002D7624" w:rsidRDefault="002D7624" w:rsidP="00461144">
            <w:pPr>
              <w:pStyle w:val="affa"/>
              <w:snapToGrid w:val="0"/>
              <w:rPr>
                <w:rFonts w:ascii="Times New Roman" w:hAnsi="Times New Roman" w:cs="Times New Roman"/>
                <w:sz w:val="22"/>
                <w:szCs w:val="22"/>
              </w:rPr>
            </w:pPr>
          </w:p>
        </w:tc>
        <w:tc>
          <w:tcPr>
            <w:tcW w:w="2551" w:type="dxa"/>
            <w:tcBorders>
              <w:left w:val="single" w:sz="2" w:space="0" w:color="000000"/>
              <w:bottom w:val="single" w:sz="2" w:space="0" w:color="000000"/>
            </w:tcBorders>
          </w:tcPr>
          <w:p w:rsidR="002D7624" w:rsidRPr="002D7624" w:rsidRDefault="002D7624" w:rsidP="00461144">
            <w:pPr>
              <w:pStyle w:val="affa"/>
              <w:snapToGrid w:val="0"/>
              <w:rPr>
                <w:rFonts w:ascii="Times New Roman" w:hAnsi="Times New Roman" w:cs="Times New Roman"/>
                <w:sz w:val="22"/>
                <w:szCs w:val="22"/>
              </w:rPr>
            </w:pPr>
          </w:p>
        </w:tc>
        <w:tc>
          <w:tcPr>
            <w:tcW w:w="1761" w:type="dxa"/>
            <w:tcBorders>
              <w:left w:val="single" w:sz="2" w:space="0" w:color="000000"/>
              <w:bottom w:val="single" w:sz="2" w:space="0" w:color="000000"/>
            </w:tcBorders>
          </w:tcPr>
          <w:p w:rsidR="002D7624" w:rsidRPr="002D7624" w:rsidRDefault="002D7624" w:rsidP="00461144">
            <w:pPr>
              <w:pStyle w:val="affa"/>
              <w:snapToGrid w:val="0"/>
              <w:rPr>
                <w:rFonts w:ascii="Times New Roman" w:hAnsi="Times New Roman" w:cs="Times New Roman"/>
                <w:sz w:val="22"/>
                <w:szCs w:val="22"/>
              </w:rPr>
            </w:pPr>
          </w:p>
        </w:tc>
        <w:tc>
          <w:tcPr>
            <w:tcW w:w="2551" w:type="dxa"/>
            <w:tcBorders>
              <w:left w:val="single" w:sz="2" w:space="0" w:color="000000"/>
              <w:bottom w:val="single" w:sz="2" w:space="0" w:color="000000"/>
              <w:right w:val="single" w:sz="2" w:space="0" w:color="000000"/>
            </w:tcBorders>
          </w:tcPr>
          <w:p w:rsidR="002D7624" w:rsidRPr="002D7624" w:rsidRDefault="002D7624" w:rsidP="00461144">
            <w:pPr>
              <w:pStyle w:val="affa"/>
              <w:snapToGrid w:val="0"/>
              <w:rPr>
                <w:rFonts w:ascii="Times New Roman" w:hAnsi="Times New Roman" w:cs="Times New Roman"/>
                <w:sz w:val="22"/>
                <w:szCs w:val="22"/>
              </w:rPr>
            </w:pPr>
          </w:p>
        </w:tc>
      </w:tr>
      <w:tr w:rsidR="002D7624" w:rsidRPr="002D7624" w:rsidTr="00E1764B">
        <w:tc>
          <w:tcPr>
            <w:tcW w:w="571" w:type="dxa"/>
            <w:tcBorders>
              <w:left w:val="single" w:sz="2" w:space="0" w:color="000000"/>
              <w:bottom w:val="single" w:sz="2" w:space="0" w:color="000000"/>
            </w:tcBorders>
            <w:vAlign w:val="center"/>
          </w:tcPr>
          <w:p w:rsidR="002D7624" w:rsidRPr="002D7624" w:rsidRDefault="002D7624" w:rsidP="00461144">
            <w:pPr>
              <w:pStyle w:val="affa"/>
              <w:jc w:val="center"/>
              <w:rPr>
                <w:sz w:val="22"/>
                <w:szCs w:val="22"/>
              </w:rPr>
            </w:pPr>
            <w:r w:rsidRPr="002D7624">
              <w:rPr>
                <w:rFonts w:ascii="Times New Roman" w:hAnsi="Times New Roman" w:cs="Times New Roman"/>
                <w:sz w:val="22"/>
                <w:szCs w:val="22"/>
              </w:rPr>
              <w:t>3</w:t>
            </w:r>
          </w:p>
        </w:tc>
        <w:tc>
          <w:tcPr>
            <w:tcW w:w="1411" w:type="dxa"/>
            <w:tcBorders>
              <w:left w:val="single" w:sz="2" w:space="0" w:color="000000"/>
              <w:bottom w:val="single" w:sz="2" w:space="0" w:color="000000"/>
            </w:tcBorders>
          </w:tcPr>
          <w:p w:rsidR="002D7624" w:rsidRPr="002D7624" w:rsidRDefault="002D7624" w:rsidP="00461144">
            <w:pPr>
              <w:pStyle w:val="affa"/>
              <w:snapToGrid w:val="0"/>
              <w:rPr>
                <w:rFonts w:ascii="Times New Roman" w:hAnsi="Times New Roman" w:cs="Times New Roman"/>
                <w:sz w:val="22"/>
                <w:szCs w:val="22"/>
              </w:rPr>
            </w:pPr>
          </w:p>
        </w:tc>
        <w:tc>
          <w:tcPr>
            <w:tcW w:w="1645" w:type="dxa"/>
            <w:tcBorders>
              <w:left w:val="single" w:sz="2" w:space="0" w:color="000000"/>
              <w:bottom w:val="single" w:sz="2" w:space="0" w:color="000000"/>
            </w:tcBorders>
          </w:tcPr>
          <w:p w:rsidR="002D7624" w:rsidRPr="002D7624" w:rsidRDefault="002D7624" w:rsidP="00461144">
            <w:pPr>
              <w:pStyle w:val="affa"/>
              <w:snapToGrid w:val="0"/>
              <w:rPr>
                <w:rFonts w:ascii="Times New Roman" w:hAnsi="Times New Roman" w:cs="Times New Roman"/>
                <w:sz w:val="22"/>
                <w:szCs w:val="22"/>
              </w:rPr>
            </w:pPr>
          </w:p>
        </w:tc>
        <w:tc>
          <w:tcPr>
            <w:tcW w:w="2551" w:type="dxa"/>
            <w:tcBorders>
              <w:left w:val="single" w:sz="2" w:space="0" w:color="000000"/>
              <w:bottom w:val="single" w:sz="2" w:space="0" w:color="000000"/>
            </w:tcBorders>
          </w:tcPr>
          <w:p w:rsidR="002D7624" w:rsidRPr="002D7624" w:rsidRDefault="002D7624" w:rsidP="00461144">
            <w:pPr>
              <w:pStyle w:val="affa"/>
              <w:snapToGrid w:val="0"/>
              <w:rPr>
                <w:rFonts w:ascii="Times New Roman" w:hAnsi="Times New Roman" w:cs="Times New Roman"/>
                <w:sz w:val="22"/>
                <w:szCs w:val="22"/>
              </w:rPr>
            </w:pPr>
          </w:p>
        </w:tc>
        <w:tc>
          <w:tcPr>
            <w:tcW w:w="1761" w:type="dxa"/>
            <w:tcBorders>
              <w:left w:val="single" w:sz="2" w:space="0" w:color="000000"/>
              <w:bottom w:val="single" w:sz="2" w:space="0" w:color="000000"/>
            </w:tcBorders>
          </w:tcPr>
          <w:p w:rsidR="002D7624" w:rsidRPr="002D7624" w:rsidRDefault="002D7624" w:rsidP="00461144">
            <w:pPr>
              <w:pStyle w:val="affa"/>
              <w:snapToGrid w:val="0"/>
              <w:rPr>
                <w:rFonts w:ascii="Times New Roman" w:hAnsi="Times New Roman" w:cs="Times New Roman"/>
                <w:sz w:val="22"/>
                <w:szCs w:val="22"/>
              </w:rPr>
            </w:pPr>
          </w:p>
        </w:tc>
        <w:tc>
          <w:tcPr>
            <w:tcW w:w="2551" w:type="dxa"/>
            <w:tcBorders>
              <w:left w:val="single" w:sz="2" w:space="0" w:color="000000"/>
              <w:bottom w:val="single" w:sz="2" w:space="0" w:color="000000"/>
              <w:right w:val="single" w:sz="2" w:space="0" w:color="000000"/>
            </w:tcBorders>
          </w:tcPr>
          <w:p w:rsidR="002D7624" w:rsidRPr="002D7624" w:rsidRDefault="002D7624" w:rsidP="00461144">
            <w:pPr>
              <w:pStyle w:val="affa"/>
              <w:snapToGrid w:val="0"/>
              <w:rPr>
                <w:rFonts w:ascii="Times New Roman" w:hAnsi="Times New Roman" w:cs="Times New Roman"/>
                <w:sz w:val="22"/>
                <w:szCs w:val="22"/>
              </w:rPr>
            </w:pPr>
          </w:p>
        </w:tc>
      </w:tr>
      <w:tr w:rsidR="002D7624" w:rsidRPr="002D7624" w:rsidTr="00E1764B">
        <w:tc>
          <w:tcPr>
            <w:tcW w:w="571" w:type="dxa"/>
            <w:tcBorders>
              <w:left w:val="single" w:sz="2" w:space="0" w:color="000000"/>
              <w:bottom w:val="single" w:sz="2" w:space="0" w:color="000000"/>
            </w:tcBorders>
            <w:vAlign w:val="center"/>
          </w:tcPr>
          <w:p w:rsidR="002D7624" w:rsidRPr="002D7624" w:rsidRDefault="002D7624" w:rsidP="00461144">
            <w:pPr>
              <w:pStyle w:val="affa"/>
              <w:jc w:val="center"/>
              <w:rPr>
                <w:sz w:val="22"/>
                <w:szCs w:val="22"/>
              </w:rPr>
            </w:pPr>
            <w:r w:rsidRPr="002D7624">
              <w:rPr>
                <w:rFonts w:ascii="Times New Roman" w:hAnsi="Times New Roman" w:cs="Times New Roman"/>
                <w:sz w:val="22"/>
                <w:szCs w:val="22"/>
              </w:rPr>
              <w:t>4</w:t>
            </w:r>
          </w:p>
        </w:tc>
        <w:tc>
          <w:tcPr>
            <w:tcW w:w="1411" w:type="dxa"/>
            <w:tcBorders>
              <w:left w:val="single" w:sz="2" w:space="0" w:color="000000"/>
              <w:bottom w:val="single" w:sz="2" w:space="0" w:color="000000"/>
            </w:tcBorders>
          </w:tcPr>
          <w:p w:rsidR="002D7624" w:rsidRPr="002D7624" w:rsidRDefault="002D7624" w:rsidP="00461144">
            <w:pPr>
              <w:pStyle w:val="affa"/>
              <w:snapToGrid w:val="0"/>
              <w:rPr>
                <w:rFonts w:ascii="Times New Roman" w:hAnsi="Times New Roman" w:cs="Times New Roman"/>
                <w:sz w:val="22"/>
                <w:szCs w:val="22"/>
              </w:rPr>
            </w:pPr>
          </w:p>
        </w:tc>
        <w:tc>
          <w:tcPr>
            <w:tcW w:w="1645" w:type="dxa"/>
            <w:tcBorders>
              <w:left w:val="single" w:sz="2" w:space="0" w:color="000000"/>
              <w:bottom w:val="single" w:sz="2" w:space="0" w:color="000000"/>
            </w:tcBorders>
          </w:tcPr>
          <w:p w:rsidR="002D7624" w:rsidRPr="002D7624" w:rsidRDefault="002D7624" w:rsidP="00461144">
            <w:pPr>
              <w:pStyle w:val="affa"/>
              <w:snapToGrid w:val="0"/>
              <w:rPr>
                <w:rFonts w:ascii="Times New Roman" w:hAnsi="Times New Roman" w:cs="Times New Roman"/>
                <w:sz w:val="22"/>
                <w:szCs w:val="22"/>
              </w:rPr>
            </w:pPr>
          </w:p>
        </w:tc>
        <w:tc>
          <w:tcPr>
            <w:tcW w:w="2551" w:type="dxa"/>
            <w:tcBorders>
              <w:left w:val="single" w:sz="2" w:space="0" w:color="000000"/>
              <w:bottom w:val="single" w:sz="2" w:space="0" w:color="000000"/>
            </w:tcBorders>
          </w:tcPr>
          <w:p w:rsidR="002D7624" w:rsidRPr="002D7624" w:rsidRDefault="002D7624" w:rsidP="00461144">
            <w:pPr>
              <w:pStyle w:val="affa"/>
              <w:snapToGrid w:val="0"/>
              <w:rPr>
                <w:rFonts w:ascii="Times New Roman" w:hAnsi="Times New Roman" w:cs="Times New Roman"/>
                <w:sz w:val="22"/>
                <w:szCs w:val="22"/>
              </w:rPr>
            </w:pPr>
          </w:p>
        </w:tc>
        <w:tc>
          <w:tcPr>
            <w:tcW w:w="1761" w:type="dxa"/>
            <w:tcBorders>
              <w:left w:val="single" w:sz="2" w:space="0" w:color="000000"/>
              <w:bottom w:val="single" w:sz="2" w:space="0" w:color="000000"/>
            </w:tcBorders>
          </w:tcPr>
          <w:p w:rsidR="002D7624" w:rsidRPr="002D7624" w:rsidRDefault="002D7624" w:rsidP="00461144">
            <w:pPr>
              <w:pStyle w:val="affa"/>
              <w:snapToGrid w:val="0"/>
              <w:rPr>
                <w:rFonts w:ascii="Times New Roman" w:hAnsi="Times New Roman" w:cs="Times New Roman"/>
                <w:sz w:val="22"/>
                <w:szCs w:val="22"/>
              </w:rPr>
            </w:pPr>
          </w:p>
        </w:tc>
        <w:tc>
          <w:tcPr>
            <w:tcW w:w="2551" w:type="dxa"/>
            <w:tcBorders>
              <w:left w:val="single" w:sz="2" w:space="0" w:color="000000"/>
              <w:bottom w:val="single" w:sz="2" w:space="0" w:color="000000"/>
              <w:right w:val="single" w:sz="2" w:space="0" w:color="000000"/>
            </w:tcBorders>
          </w:tcPr>
          <w:p w:rsidR="002D7624" w:rsidRPr="002D7624" w:rsidRDefault="002D7624" w:rsidP="00461144">
            <w:pPr>
              <w:pStyle w:val="affa"/>
              <w:snapToGrid w:val="0"/>
              <w:rPr>
                <w:rFonts w:ascii="Times New Roman" w:hAnsi="Times New Roman" w:cs="Times New Roman"/>
                <w:sz w:val="22"/>
                <w:szCs w:val="22"/>
              </w:rPr>
            </w:pPr>
          </w:p>
        </w:tc>
      </w:tr>
      <w:tr w:rsidR="002D7624" w:rsidRPr="002D7624" w:rsidTr="00E1764B">
        <w:tc>
          <w:tcPr>
            <w:tcW w:w="571" w:type="dxa"/>
            <w:tcBorders>
              <w:left w:val="single" w:sz="2" w:space="0" w:color="000000"/>
              <w:bottom w:val="single" w:sz="2" w:space="0" w:color="000000"/>
            </w:tcBorders>
            <w:vAlign w:val="center"/>
          </w:tcPr>
          <w:p w:rsidR="002D7624" w:rsidRPr="002D7624" w:rsidRDefault="002D7624" w:rsidP="00461144">
            <w:pPr>
              <w:pStyle w:val="affa"/>
              <w:rPr>
                <w:sz w:val="22"/>
                <w:szCs w:val="22"/>
              </w:rPr>
            </w:pPr>
            <w:r w:rsidRPr="002D7624">
              <w:rPr>
                <w:rFonts w:ascii="Times New Roman" w:hAnsi="Times New Roman" w:cs="Times New Roman"/>
                <w:sz w:val="22"/>
                <w:szCs w:val="22"/>
              </w:rPr>
              <w:t>…...</w:t>
            </w:r>
          </w:p>
        </w:tc>
        <w:tc>
          <w:tcPr>
            <w:tcW w:w="1411" w:type="dxa"/>
            <w:tcBorders>
              <w:left w:val="single" w:sz="2" w:space="0" w:color="000000"/>
              <w:bottom w:val="single" w:sz="2" w:space="0" w:color="000000"/>
            </w:tcBorders>
          </w:tcPr>
          <w:p w:rsidR="002D7624" w:rsidRPr="002D7624" w:rsidRDefault="002D7624" w:rsidP="00461144">
            <w:pPr>
              <w:pStyle w:val="affa"/>
              <w:snapToGrid w:val="0"/>
              <w:rPr>
                <w:rFonts w:ascii="Times New Roman" w:hAnsi="Times New Roman" w:cs="Times New Roman"/>
                <w:sz w:val="22"/>
                <w:szCs w:val="22"/>
              </w:rPr>
            </w:pPr>
          </w:p>
        </w:tc>
        <w:tc>
          <w:tcPr>
            <w:tcW w:w="1645" w:type="dxa"/>
            <w:tcBorders>
              <w:left w:val="single" w:sz="2" w:space="0" w:color="000000"/>
              <w:bottom w:val="single" w:sz="2" w:space="0" w:color="000000"/>
            </w:tcBorders>
          </w:tcPr>
          <w:p w:rsidR="002D7624" w:rsidRPr="002D7624" w:rsidRDefault="002D7624" w:rsidP="00461144">
            <w:pPr>
              <w:pStyle w:val="affa"/>
              <w:snapToGrid w:val="0"/>
              <w:rPr>
                <w:rFonts w:ascii="Times New Roman" w:hAnsi="Times New Roman" w:cs="Times New Roman"/>
                <w:sz w:val="22"/>
                <w:szCs w:val="22"/>
              </w:rPr>
            </w:pPr>
          </w:p>
        </w:tc>
        <w:tc>
          <w:tcPr>
            <w:tcW w:w="2551" w:type="dxa"/>
            <w:tcBorders>
              <w:left w:val="single" w:sz="2" w:space="0" w:color="000000"/>
              <w:bottom w:val="single" w:sz="2" w:space="0" w:color="000000"/>
            </w:tcBorders>
          </w:tcPr>
          <w:p w:rsidR="002D7624" w:rsidRPr="002D7624" w:rsidRDefault="002D7624" w:rsidP="00461144">
            <w:pPr>
              <w:pStyle w:val="affa"/>
              <w:snapToGrid w:val="0"/>
              <w:rPr>
                <w:rFonts w:ascii="Times New Roman" w:hAnsi="Times New Roman" w:cs="Times New Roman"/>
                <w:sz w:val="22"/>
                <w:szCs w:val="22"/>
              </w:rPr>
            </w:pPr>
          </w:p>
        </w:tc>
        <w:tc>
          <w:tcPr>
            <w:tcW w:w="1761" w:type="dxa"/>
            <w:tcBorders>
              <w:left w:val="single" w:sz="2" w:space="0" w:color="000000"/>
              <w:bottom w:val="single" w:sz="2" w:space="0" w:color="000000"/>
            </w:tcBorders>
          </w:tcPr>
          <w:p w:rsidR="002D7624" w:rsidRPr="002D7624" w:rsidRDefault="002D7624" w:rsidP="00461144">
            <w:pPr>
              <w:pStyle w:val="affa"/>
              <w:snapToGrid w:val="0"/>
              <w:rPr>
                <w:rFonts w:ascii="Times New Roman" w:hAnsi="Times New Roman" w:cs="Times New Roman"/>
                <w:sz w:val="22"/>
                <w:szCs w:val="22"/>
              </w:rPr>
            </w:pPr>
          </w:p>
        </w:tc>
        <w:tc>
          <w:tcPr>
            <w:tcW w:w="2551" w:type="dxa"/>
            <w:tcBorders>
              <w:left w:val="single" w:sz="2" w:space="0" w:color="000000"/>
              <w:bottom w:val="single" w:sz="2" w:space="0" w:color="000000"/>
              <w:right w:val="single" w:sz="2" w:space="0" w:color="000000"/>
            </w:tcBorders>
          </w:tcPr>
          <w:p w:rsidR="002D7624" w:rsidRPr="002D7624" w:rsidRDefault="002D7624" w:rsidP="00461144">
            <w:pPr>
              <w:pStyle w:val="affa"/>
              <w:snapToGrid w:val="0"/>
              <w:rPr>
                <w:rFonts w:ascii="Times New Roman" w:hAnsi="Times New Roman" w:cs="Times New Roman"/>
                <w:sz w:val="22"/>
                <w:szCs w:val="22"/>
              </w:rPr>
            </w:pPr>
          </w:p>
        </w:tc>
      </w:tr>
    </w:tbl>
    <w:p w:rsidR="002D7624" w:rsidRPr="002D7624" w:rsidRDefault="002D7624" w:rsidP="002D7624">
      <w:pPr>
        <w:spacing w:after="0"/>
        <w:rPr>
          <w:rFonts w:ascii="Times New Roman" w:hAnsi="Times New Roman"/>
        </w:rPr>
      </w:pPr>
      <w:r w:rsidRPr="002D7624">
        <w:rPr>
          <w:rFonts w:ascii="Times New Roman" w:hAnsi="Times New Roman"/>
        </w:rPr>
        <w:t xml:space="preserve">Подписной лист заверяю:   </w:t>
      </w:r>
      <w:r w:rsidRPr="002D7624">
        <w:rPr>
          <w:rFonts w:ascii="Times New Roman" w:hAnsi="Times New Roman"/>
          <w:color w:val="000000"/>
        </w:rPr>
        <w:t>_____________________________________________________________________________</w:t>
      </w:r>
    </w:p>
    <w:p w:rsidR="002D7624" w:rsidRPr="00E1764B" w:rsidRDefault="002D7624" w:rsidP="00E1764B">
      <w:pPr>
        <w:spacing w:after="0" w:line="240" w:lineRule="atLeast"/>
        <w:jc w:val="center"/>
        <w:rPr>
          <w:rFonts w:ascii="Times New Roman" w:hAnsi="Times New Roman"/>
          <w:color w:val="000000"/>
        </w:rPr>
      </w:pPr>
      <w:r w:rsidRPr="002D7624">
        <w:rPr>
          <w:rFonts w:ascii="Times New Roman" w:hAnsi="Times New Roman"/>
          <w:color w:val="000000"/>
        </w:rPr>
        <w:t>(Ф.И.О., дата рождения, данные паспорта (или заменяющего его документа), адрес места жительства лица, осуществляющего сбор подписей)</w:t>
      </w:r>
    </w:p>
    <w:p w:rsidR="002D7624" w:rsidRPr="002D7624" w:rsidRDefault="002D7624" w:rsidP="002D7624">
      <w:pPr>
        <w:spacing w:line="240" w:lineRule="atLeast"/>
        <w:jc w:val="both"/>
        <w:rPr>
          <w:rFonts w:ascii="Times New Roman" w:hAnsi="Times New Roman"/>
        </w:rPr>
      </w:pPr>
      <w:r w:rsidRPr="002D7624">
        <w:rPr>
          <w:rFonts w:ascii="Times New Roman" w:hAnsi="Times New Roman"/>
          <w:color w:val="000000"/>
        </w:rPr>
        <w:t>«____» _________ 20____г.</w:t>
      </w:r>
    </w:p>
    <w:p w:rsidR="002D7624" w:rsidRPr="002D7624" w:rsidRDefault="002D7624" w:rsidP="002D7624">
      <w:pPr>
        <w:spacing w:line="240" w:lineRule="atLeast"/>
        <w:jc w:val="both"/>
        <w:rPr>
          <w:rFonts w:ascii="Times New Roman" w:hAnsi="Times New Roman"/>
        </w:rPr>
      </w:pPr>
      <w:r w:rsidRPr="002D7624">
        <w:rPr>
          <w:rFonts w:ascii="Times New Roman" w:hAnsi="Times New Roman"/>
          <w:color w:val="000000"/>
        </w:rPr>
        <w:t>Приложение: согласия на обработку персональных данных</w:t>
      </w:r>
    </w:p>
    <w:p w:rsidR="002D7624" w:rsidRPr="002D7624" w:rsidRDefault="002D7624" w:rsidP="002D7624">
      <w:pPr>
        <w:spacing w:after="0" w:line="240" w:lineRule="auto"/>
        <w:jc w:val="right"/>
        <w:rPr>
          <w:rFonts w:ascii="Times New Roman" w:hAnsi="Times New Roman"/>
        </w:rPr>
      </w:pPr>
      <w:r w:rsidRPr="002D7624">
        <w:rPr>
          <w:rFonts w:ascii="Times New Roman" w:hAnsi="Times New Roman"/>
          <w:color w:val="000000"/>
        </w:rPr>
        <w:t>Приложение № 2</w:t>
      </w:r>
    </w:p>
    <w:p w:rsidR="002D7624" w:rsidRPr="002D7624" w:rsidRDefault="002D7624" w:rsidP="002D7624">
      <w:pPr>
        <w:spacing w:after="0" w:line="240" w:lineRule="auto"/>
        <w:jc w:val="right"/>
        <w:rPr>
          <w:rFonts w:ascii="Times New Roman" w:hAnsi="Times New Roman"/>
          <w:color w:val="000000"/>
        </w:rPr>
      </w:pPr>
      <w:r w:rsidRPr="002D7624">
        <w:rPr>
          <w:rFonts w:ascii="Times New Roman" w:hAnsi="Times New Roman"/>
          <w:color w:val="000000"/>
        </w:rPr>
        <w:t xml:space="preserve">к Порядку выявления мнения граждан </w:t>
      </w:r>
    </w:p>
    <w:p w:rsidR="002D7624" w:rsidRPr="002D7624" w:rsidRDefault="002D7624" w:rsidP="002D7624">
      <w:pPr>
        <w:spacing w:after="0" w:line="240" w:lineRule="auto"/>
        <w:jc w:val="right"/>
        <w:rPr>
          <w:rFonts w:ascii="Times New Roman" w:hAnsi="Times New Roman"/>
          <w:color w:val="000000"/>
        </w:rPr>
      </w:pPr>
      <w:r w:rsidRPr="002D7624">
        <w:rPr>
          <w:rFonts w:ascii="Times New Roman" w:hAnsi="Times New Roman"/>
          <w:color w:val="000000"/>
        </w:rPr>
        <w:t>по вопросу о поддержке инициативного проекта</w:t>
      </w:r>
    </w:p>
    <w:p w:rsidR="002D7624" w:rsidRPr="00E1764B" w:rsidRDefault="002D7624" w:rsidP="00E1764B">
      <w:pPr>
        <w:spacing w:after="0" w:line="240" w:lineRule="auto"/>
        <w:jc w:val="right"/>
        <w:rPr>
          <w:rFonts w:ascii="Times New Roman" w:hAnsi="Times New Roman"/>
        </w:rPr>
      </w:pPr>
      <w:r w:rsidRPr="002D7624">
        <w:rPr>
          <w:rFonts w:ascii="Times New Roman" w:hAnsi="Times New Roman"/>
          <w:color w:val="000000"/>
        </w:rPr>
        <w:t xml:space="preserve"> путем сбора их подписей</w:t>
      </w:r>
    </w:p>
    <w:p w:rsidR="002D7624" w:rsidRPr="002D7624" w:rsidRDefault="002D7624" w:rsidP="002D7624">
      <w:pPr>
        <w:spacing w:line="240" w:lineRule="atLeast"/>
        <w:jc w:val="both"/>
        <w:rPr>
          <w:rFonts w:ascii="Times New Roman" w:hAnsi="Times New Roman"/>
        </w:rPr>
      </w:pPr>
      <w:r w:rsidRPr="002D7624">
        <w:rPr>
          <w:color w:val="000000"/>
        </w:rPr>
        <w:tab/>
      </w:r>
      <w:r w:rsidRPr="002D7624">
        <w:rPr>
          <w:color w:val="000000"/>
        </w:rPr>
        <w:tab/>
      </w:r>
      <w:r w:rsidRPr="002D7624">
        <w:rPr>
          <w:color w:val="000000"/>
        </w:rPr>
        <w:tab/>
      </w:r>
      <w:r w:rsidRPr="002D7624">
        <w:rPr>
          <w:color w:val="000000"/>
        </w:rPr>
        <w:tab/>
      </w:r>
      <w:r w:rsidRPr="002D7624">
        <w:rPr>
          <w:rFonts w:ascii="Times New Roman" w:hAnsi="Times New Roman"/>
          <w:b/>
          <w:color w:val="000000"/>
        </w:rPr>
        <w:t>Согласие на обработку персональных данных</w:t>
      </w:r>
    </w:p>
    <w:p w:rsidR="002D7624" w:rsidRPr="002D7624" w:rsidRDefault="002D7624" w:rsidP="002D7624">
      <w:pPr>
        <w:pStyle w:val="ConsPlusNonformat"/>
        <w:ind w:firstLine="708"/>
        <w:jc w:val="both"/>
        <w:rPr>
          <w:rFonts w:ascii="Times New Roman" w:hAnsi="Times New Roman" w:cs="Times New Roman"/>
          <w:sz w:val="22"/>
          <w:szCs w:val="22"/>
        </w:rPr>
      </w:pPr>
      <w:r w:rsidRPr="002D7624">
        <w:rPr>
          <w:rFonts w:ascii="Times New Roman" w:hAnsi="Times New Roman" w:cs="Times New Roman"/>
          <w:sz w:val="22"/>
          <w:szCs w:val="22"/>
        </w:rPr>
        <w:t>Я, _____________________________________________________________________,</w:t>
      </w:r>
    </w:p>
    <w:p w:rsidR="002D7624" w:rsidRPr="002D7624" w:rsidRDefault="002D7624" w:rsidP="002D7624">
      <w:pPr>
        <w:pStyle w:val="ConsPlusNonformat"/>
        <w:jc w:val="center"/>
        <w:rPr>
          <w:rFonts w:ascii="Times New Roman" w:hAnsi="Times New Roman" w:cs="Times New Roman"/>
          <w:sz w:val="22"/>
          <w:szCs w:val="22"/>
        </w:rPr>
      </w:pPr>
      <w:r w:rsidRPr="002D7624">
        <w:rPr>
          <w:rFonts w:ascii="Times New Roman" w:hAnsi="Times New Roman" w:cs="Times New Roman"/>
          <w:sz w:val="22"/>
          <w:szCs w:val="22"/>
        </w:rPr>
        <w:t>(фамилия имя отчество)</w:t>
      </w:r>
    </w:p>
    <w:p w:rsidR="002D7624" w:rsidRPr="002D7624" w:rsidRDefault="002D7624" w:rsidP="002D7624">
      <w:pPr>
        <w:pStyle w:val="ConsPlusNonformat"/>
        <w:jc w:val="both"/>
        <w:rPr>
          <w:rFonts w:ascii="Times New Roman" w:hAnsi="Times New Roman" w:cs="Times New Roman"/>
          <w:sz w:val="22"/>
          <w:szCs w:val="22"/>
        </w:rPr>
      </w:pPr>
      <w:r w:rsidRPr="002D7624">
        <w:rPr>
          <w:rFonts w:ascii="Times New Roman" w:hAnsi="Times New Roman" w:cs="Times New Roman"/>
          <w:sz w:val="22"/>
          <w:szCs w:val="22"/>
        </w:rPr>
        <w:t>зарегистрированны</w:t>
      </w:r>
      <w:proofErr w:type="gramStart"/>
      <w:r w:rsidRPr="002D7624">
        <w:rPr>
          <w:rFonts w:ascii="Times New Roman" w:hAnsi="Times New Roman" w:cs="Times New Roman"/>
          <w:sz w:val="22"/>
          <w:szCs w:val="22"/>
        </w:rPr>
        <w:t>й(</w:t>
      </w:r>
      <w:proofErr w:type="spellStart"/>
      <w:proofErr w:type="gramEnd"/>
      <w:r w:rsidRPr="002D7624">
        <w:rPr>
          <w:rFonts w:ascii="Times New Roman" w:hAnsi="Times New Roman" w:cs="Times New Roman"/>
          <w:sz w:val="22"/>
          <w:szCs w:val="22"/>
        </w:rPr>
        <w:t>ая</w:t>
      </w:r>
      <w:proofErr w:type="spellEnd"/>
      <w:r w:rsidRPr="002D7624">
        <w:rPr>
          <w:rFonts w:ascii="Times New Roman" w:hAnsi="Times New Roman" w:cs="Times New Roman"/>
          <w:sz w:val="22"/>
          <w:szCs w:val="22"/>
        </w:rPr>
        <w:t>) по адресу _______________________________________________,</w:t>
      </w:r>
    </w:p>
    <w:p w:rsidR="002D7624" w:rsidRPr="002D7624" w:rsidRDefault="002D7624" w:rsidP="002D7624">
      <w:pPr>
        <w:pStyle w:val="ConsPlusNonformat"/>
        <w:jc w:val="both"/>
        <w:rPr>
          <w:rFonts w:ascii="Times New Roman" w:hAnsi="Times New Roman" w:cs="Times New Roman"/>
          <w:sz w:val="22"/>
          <w:szCs w:val="22"/>
        </w:rPr>
      </w:pPr>
      <w:r w:rsidRPr="002D7624">
        <w:rPr>
          <w:rFonts w:ascii="Times New Roman" w:hAnsi="Times New Roman" w:cs="Times New Roman"/>
          <w:sz w:val="22"/>
          <w:szCs w:val="22"/>
        </w:rPr>
        <w:t>паспорт серия ___________ № _________________  выдан «___» _______________ 20___г.</w:t>
      </w:r>
    </w:p>
    <w:p w:rsidR="002D7624" w:rsidRPr="002D7624" w:rsidRDefault="002D7624" w:rsidP="002D7624">
      <w:pPr>
        <w:pStyle w:val="ConsPlusNonformat"/>
        <w:jc w:val="both"/>
        <w:rPr>
          <w:rFonts w:ascii="Times New Roman" w:hAnsi="Times New Roman" w:cs="Times New Roman"/>
          <w:sz w:val="22"/>
          <w:szCs w:val="22"/>
        </w:rPr>
      </w:pPr>
      <w:r w:rsidRPr="002D7624">
        <w:rPr>
          <w:rFonts w:ascii="Times New Roman" w:hAnsi="Times New Roman" w:cs="Times New Roman"/>
          <w:sz w:val="22"/>
          <w:szCs w:val="22"/>
        </w:rPr>
        <w:t xml:space="preserve">_______________________________________________________________________________________________________________________________________________, (кем </w:t>
      </w:r>
      <w:proofErr w:type="gramStart"/>
      <w:r w:rsidRPr="002D7624">
        <w:rPr>
          <w:rFonts w:ascii="Times New Roman" w:hAnsi="Times New Roman" w:cs="Times New Roman"/>
          <w:sz w:val="22"/>
          <w:szCs w:val="22"/>
        </w:rPr>
        <w:t>выдан</w:t>
      </w:r>
      <w:proofErr w:type="gramEnd"/>
      <w:r w:rsidRPr="002D7624">
        <w:rPr>
          <w:rFonts w:ascii="Times New Roman" w:hAnsi="Times New Roman" w:cs="Times New Roman"/>
          <w:sz w:val="22"/>
          <w:szCs w:val="22"/>
        </w:rPr>
        <w:t>)</w:t>
      </w:r>
    </w:p>
    <w:p w:rsidR="002D7624" w:rsidRPr="002D7624" w:rsidRDefault="002D7624" w:rsidP="002D7624">
      <w:pPr>
        <w:pStyle w:val="ConsPlusNonformat"/>
        <w:jc w:val="both"/>
        <w:rPr>
          <w:rFonts w:ascii="Times New Roman" w:hAnsi="Times New Roman" w:cs="Times New Roman"/>
          <w:sz w:val="22"/>
          <w:szCs w:val="22"/>
        </w:rPr>
      </w:pPr>
    </w:p>
    <w:p w:rsidR="002D7624" w:rsidRPr="002D7624" w:rsidRDefault="002D7624" w:rsidP="002D7624">
      <w:pPr>
        <w:pStyle w:val="ConsPlusNonformat"/>
        <w:jc w:val="both"/>
        <w:rPr>
          <w:rFonts w:ascii="Times New Roman" w:hAnsi="Times New Roman" w:cs="Times New Roman"/>
          <w:sz w:val="22"/>
          <w:szCs w:val="22"/>
        </w:rPr>
      </w:pPr>
      <w:proofErr w:type="gramStart"/>
      <w:r w:rsidRPr="002D7624">
        <w:rPr>
          <w:rFonts w:ascii="Times New Roman" w:hAnsi="Times New Roman" w:cs="Times New Roman"/>
          <w:sz w:val="22"/>
          <w:szCs w:val="22"/>
        </w:rPr>
        <w:t xml:space="preserve">свободно, своей волей и в своем интересе даю согласие на обработку (любое действие (операцию) или совокупность действий (операций), совершаемых с использованием средств автоматизации или без </w:t>
      </w:r>
      <w:r w:rsidRPr="002D7624">
        <w:rPr>
          <w:rFonts w:ascii="Times New Roman" w:hAnsi="Times New Roman" w:cs="Times New Roman"/>
          <w:sz w:val="22"/>
          <w:szCs w:val="22"/>
        </w:rPr>
        <w:lastRenderedPageBreak/>
        <w:t>использования таковых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roofErr w:type="gramEnd"/>
    </w:p>
    <w:p w:rsidR="002D7624" w:rsidRPr="002D7624" w:rsidRDefault="002D7624" w:rsidP="002D7624">
      <w:pPr>
        <w:pStyle w:val="ConsPlusNonformat"/>
        <w:jc w:val="both"/>
        <w:rPr>
          <w:rFonts w:ascii="Times New Roman" w:hAnsi="Times New Roman" w:cs="Times New Roman"/>
          <w:sz w:val="22"/>
          <w:szCs w:val="22"/>
        </w:rPr>
      </w:pPr>
      <w:r w:rsidRPr="002D7624">
        <w:rPr>
          <w:rFonts w:ascii="Times New Roman" w:hAnsi="Times New Roman" w:cs="Times New Roman"/>
          <w:sz w:val="22"/>
          <w:szCs w:val="22"/>
        </w:rPr>
        <w:tab/>
      </w:r>
      <w:proofErr w:type="gramStart"/>
      <w:r w:rsidRPr="002D7624">
        <w:rPr>
          <w:rFonts w:ascii="Times New Roman" w:hAnsi="Times New Roman" w:cs="Times New Roman"/>
          <w:sz w:val="22"/>
          <w:szCs w:val="22"/>
        </w:rPr>
        <w:t>- фамилия, имя, отчество, год, месяц и число рождения, паспорт (серия, номер, кем и когда выдан), адрес места жительства.</w:t>
      </w:r>
      <w:proofErr w:type="gramEnd"/>
    </w:p>
    <w:p w:rsidR="002D7624" w:rsidRPr="002D7624" w:rsidRDefault="002D7624" w:rsidP="002D7624">
      <w:pPr>
        <w:pStyle w:val="ConsPlusNonformat"/>
        <w:jc w:val="both"/>
        <w:rPr>
          <w:rFonts w:ascii="Times New Roman" w:hAnsi="Times New Roman" w:cs="Times New Roman"/>
          <w:sz w:val="22"/>
          <w:szCs w:val="22"/>
        </w:rPr>
      </w:pPr>
      <w:r w:rsidRPr="002D7624">
        <w:rPr>
          <w:rFonts w:ascii="Times New Roman" w:hAnsi="Times New Roman" w:cs="Times New Roman"/>
          <w:sz w:val="22"/>
          <w:szCs w:val="22"/>
        </w:rPr>
        <w:tab/>
        <w:t>Вышеуказанные персональные данные предоставляю в целях рассмотрения инициативного проекта, а также реализации иных полномочий в соответствии с законодательством и иными правовыми актами, связанными с его рассмотрением.</w:t>
      </w:r>
    </w:p>
    <w:p w:rsidR="002D7624" w:rsidRPr="002D7624" w:rsidRDefault="002D7624" w:rsidP="002D7624">
      <w:pPr>
        <w:pStyle w:val="ConsPlusNonformat"/>
        <w:jc w:val="both"/>
        <w:rPr>
          <w:rFonts w:ascii="Times New Roman" w:hAnsi="Times New Roman" w:cs="Times New Roman"/>
          <w:sz w:val="22"/>
          <w:szCs w:val="22"/>
        </w:rPr>
      </w:pPr>
      <w:r w:rsidRPr="002D7624">
        <w:rPr>
          <w:rFonts w:ascii="Times New Roman" w:hAnsi="Times New Roman" w:cs="Times New Roman"/>
          <w:sz w:val="22"/>
          <w:szCs w:val="22"/>
        </w:rPr>
        <w:tab/>
        <w:t>В соответствии со ст. 7 Федерального закона «О персональных данных» оператор вправе осуществлять передачу моих персональных данных третьим лицам в соответствии с законодательством.</w:t>
      </w:r>
    </w:p>
    <w:p w:rsidR="002D7624" w:rsidRPr="002D7624" w:rsidRDefault="002D7624" w:rsidP="002D7624">
      <w:pPr>
        <w:pStyle w:val="ConsPlusNonformat"/>
        <w:jc w:val="both"/>
        <w:rPr>
          <w:rFonts w:ascii="Times New Roman" w:hAnsi="Times New Roman" w:cs="Times New Roman"/>
          <w:sz w:val="22"/>
          <w:szCs w:val="22"/>
        </w:rPr>
      </w:pPr>
      <w:r w:rsidRPr="002D7624">
        <w:rPr>
          <w:rFonts w:ascii="Times New Roman" w:hAnsi="Times New Roman" w:cs="Times New Roman"/>
          <w:sz w:val="22"/>
          <w:szCs w:val="22"/>
        </w:rPr>
        <w:tab/>
        <w:t>Я ознакомле</w:t>
      </w:r>
      <w:proofErr w:type="gramStart"/>
      <w:r w:rsidRPr="002D7624">
        <w:rPr>
          <w:rFonts w:ascii="Times New Roman" w:hAnsi="Times New Roman" w:cs="Times New Roman"/>
          <w:sz w:val="22"/>
          <w:szCs w:val="22"/>
        </w:rPr>
        <w:t>н(</w:t>
      </w:r>
      <w:proofErr w:type="gramEnd"/>
      <w:r w:rsidRPr="002D7624">
        <w:rPr>
          <w:rFonts w:ascii="Times New Roman" w:hAnsi="Times New Roman" w:cs="Times New Roman"/>
          <w:sz w:val="22"/>
          <w:szCs w:val="22"/>
        </w:rPr>
        <w:t>а) с тем, что:</w:t>
      </w:r>
    </w:p>
    <w:p w:rsidR="002D7624" w:rsidRPr="002D7624" w:rsidRDefault="002D7624" w:rsidP="002D7624">
      <w:pPr>
        <w:pStyle w:val="ConsPlusNonformat"/>
        <w:jc w:val="both"/>
        <w:rPr>
          <w:rFonts w:ascii="Times New Roman" w:hAnsi="Times New Roman" w:cs="Times New Roman"/>
          <w:sz w:val="22"/>
          <w:szCs w:val="22"/>
        </w:rPr>
      </w:pPr>
      <w:r w:rsidRPr="002D7624">
        <w:rPr>
          <w:rFonts w:ascii="Times New Roman" w:hAnsi="Times New Roman" w:cs="Times New Roman"/>
          <w:sz w:val="22"/>
          <w:szCs w:val="22"/>
        </w:rPr>
        <w:tab/>
        <w:t xml:space="preserve">1) согласие на обработку персональных данных вступает в силу </w:t>
      </w:r>
      <w:proofErr w:type="gramStart"/>
      <w:r w:rsidRPr="002D7624">
        <w:rPr>
          <w:rFonts w:ascii="Times New Roman" w:hAnsi="Times New Roman" w:cs="Times New Roman"/>
          <w:sz w:val="22"/>
          <w:szCs w:val="22"/>
        </w:rPr>
        <w:t>с даты подписания</w:t>
      </w:r>
      <w:proofErr w:type="gramEnd"/>
      <w:r w:rsidRPr="002D7624">
        <w:rPr>
          <w:rFonts w:ascii="Times New Roman" w:hAnsi="Times New Roman" w:cs="Times New Roman"/>
          <w:sz w:val="22"/>
          <w:szCs w:val="22"/>
        </w:rPr>
        <w:t xml:space="preserve"> настоящего согласия и действует бессрочно;</w:t>
      </w:r>
    </w:p>
    <w:p w:rsidR="002D7624" w:rsidRPr="002D7624" w:rsidRDefault="002D7624" w:rsidP="002D7624">
      <w:pPr>
        <w:pStyle w:val="ConsPlusNonformat"/>
        <w:jc w:val="both"/>
        <w:rPr>
          <w:rFonts w:ascii="Times New Roman" w:hAnsi="Times New Roman" w:cs="Times New Roman"/>
          <w:sz w:val="22"/>
          <w:szCs w:val="22"/>
        </w:rPr>
      </w:pPr>
      <w:r w:rsidRPr="002D7624">
        <w:rPr>
          <w:rFonts w:ascii="Times New Roman" w:hAnsi="Times New Roman" w:cs="Times New Roman"/>
          <w:sz w:val="22"/>
          <w:szCs w:val="22"/>
        </w:rPr>
        <w:tab/>
        <w:t>2) согласие на обработку персональных данных может быть отозвано на основании письменного заявления в произвольной форме.</w:t>
      </w:r>
    </w:p>
    <w:p w:rsidR="002D7624" w:rsidRPr="002D7624" w:rsidRDefault="002D7624" w:rsidP="00E1764B">
      <w:pPr>
        <w:jc w:val="both"/>
        <w:rPr>
          <w:rFonts w:ascii="Times New Roman" w:hAnsi="Times New Roman"/>
        </w:rPr>
      </w:pPr>
    </w:p>
    <w:p w:rsidR="002D7624" w:rsidRPr="002D7624" w:rsidRDefault="002D7624" w:rsidP="00E1764B">
      <w:pPr>
        <w:ind w:firstLine="540"/>
        <w:jc w:val="both"/>
        <w:rPr>
          <w:rFonts w:ascii="Times New Roman" w:hAnsi="Times New Roman"/>
        </w:rPr>
      </w:pPr>
      <w:r w:rsidRPr="002D7624">
        <w:rPr>
          <w:rFonts w:ascii="Times New Roman" w:hAnsi="Times New Roman"/>
        </w:rPr>
        <w:t>Дата начала обработки персональных данных:     «___» ____________ 20___ г.</w:t>
      </w:r>
    </w:p>
    <w:p w:rsidR="002D7624" w:rsidRPr="002D7624" w:rsidRDefault="002D7624" w:rsidP="002D7624">
      <w:pPr>
        <w:ind w:firstLine="540"/>
        <w:jc w:val="both"/>
        <w:rPr>
          <w:rFonts w:ascii="Times New Roman" w:hAnsi="Times New Roman"/>
        </w:rPr>
      </w:pPr>
      <w:r w:rsidRPr="002D7624">
        <w:rPr>
          <w:rFonts w:ascii="Times New Roman" w:hAnsi="Times New Roman"/>
        </w:rPr>
        <w:t>________________ /__________________/</w:t>
      </w:r>
    </w:p>
    <w:p w:rsidR="002D7624" w:rsidRPr="00E1764B" w:rsidRDefault="002D7624" w:rsidP="00E1764B">
      <w:pPr>
        <w:pStyle w:val="ConsPlusNonformat"/>
        <w:ind w:firstLine="540"/>
        <w:jc w:val="both"/>
        <w:rPr>
          <w:rFonts w:ascii="Times New Roman" w:hAnsi="Times New Roman" w:cs="Times New Roman"/>
          <w:sz w:val="22"/>
          <w:szCs w:val="22"/>
        </w:rPr>
      </w:pPr>
      <w:r w:rsidRPr="002D7624">
        <w:rPr>
          <w:rFonts w:ascii="Times New Roman" w:hAnsi="Times New Roman" w:cs="Times New Roman"/>
          <w:sz w:val="22"/>
          <w:szCs w:val="22"/>
        </w:rPr>
        <w:t>подпись заявителя    фамилия заявителя</w:t>
      </w:r>
    </w:p>
    <w:p w:rsidR="002D7624" w:rsidRPr="002D7624" w:rsidRDefault="002D7624" w:rsidP="00E1764B">
      <w:pPr>
        <w:spacing w:after="0" w:line="240" w:lineRule="auto"/>
        <w:jc w:val="right"/>
      </w:pPr>
      <w:r w:rsidRPr="002D7624">
        <w:rPr>
          <w:rFonts w:ascii="Times New Roman" w:hAnsi="Times New Roman"/>
          <w:color w:val="000000"/>
        </w:rPr>
        <w:t>Приложение № 3</w:t>
      </w:r>
    </w:p>
    <w:p w:rsidR="002D7624" w:rsidRPr="002D7624" w:rsidRDefault="002D7624" w:rsidP="002D7624">
      <w:pPr>
        <w:spacing w:after="0" w:line="240" w:lineRule="auto"/>
        <w:jc w:val="right"/>
      </w:pPr>
      <w:r w:rsidRPr="002D7624">
        <w:rPr>
          <w:rFonts w:ascii="Times New Roman" w:hAnsi="Times New Roman"/>
          <w:color w:val="000000"/>
        </w:rPr>
        <w:t>к Порядку выявления мнения граждан по вопросу</w:t>
      </w:r>
    </w:p>
    <w:p w:rsidR="002D7624" w:rsidRPr="002D7624" w:rsidRDefault="002D7624" w:rsidP="002D7624">
      <w:pPr>
        <w:spacing w:after="0" w:line="240" w:lineRule="auto"/>
        <w:jc w:val="right"/>
      </w:pPr>
      <w:r w:rsidRPr="002D7624">
        <w:rPr>
          <w:rFonts w:ascii="Times New Roman" w:hAnsi="Times New Roman"/>
          <w:color w:val="000000"/>
        </w:rPr>
        <w:t>о поддержке инициативного проекта</w:t>
      </w:r>
    </w:p>
    <w:p w:rsidR="002D7624" w:rsidRPr="002D7624" w:rsidRDefault="002D7624" w:rsidP="002D7624">
      <w:pPr>
        <w:spacing w:after="0" w:line="240" w:lineRule="auto"/>
        <w:jc w:val="right"/>
      </w:pPr>
      <w:r w:rsidRPr="002D7624">
        <w:rPr>
          <w:rFonts w:ascii="Times New Roman" w:hAnsi="Times New Roman"/>
          <w:color w:val="000000"/>
        </w:rPr>
        <w:t xml:space="preserve"> путем сбора их подписей</w:t>
      </w:r>
    </w:p>
    <w:p w:rsidR="002D7624" w:rsidRPr="002D7624" w:rsidRDefault="002D7624" w:rsidP="002D7624">
      <w:pPr>
        <w:pStyle w:val="af0"/>
        <w:spacing w:line="240" w:lineRule="atLeast"/>
        <w:jc w:val="center"/>
        <w:rPr>
          <w:b/>
          <w:bCs/>
          <w:color w:val="000000"/>
        </w:rPr>
      </w:pPr>
    </w:p>
    <w:p w:rsidR="002D7624" w:rsidRPr="00E1764B" w:rsidRDefault="002D7624" w:rsidP="00E1764B">
      <w:pPr>
        <w:pStyle w:val="af0"/>
        <w:spacing w:after="0" w:line="240" w:lineRule="atLeast"/>
        <w:jc w:val="center"/>
        <w:rPr>
          <w:rFonts w:ascii="Times New Roman" w:hAnsi="Times New Roman"/>
        </w:rPr>
      </w:pPr>
      <w:r w:rsidRPr="00E1764B">
        <w:rPr>
          <w:rFonts w:ascii="Times New Roman" w:hAnsi="Times New Roman"/>
          <w:b/>
          <w:bCs/>
          <w:color w:val="000000"/>
        </w:rPr>
        <w:t>ПРОТОКОЛ</w:t>
      </w:r>
    </w:p>
    <w:p w:rsidR="002D7624" w:rsidRPr="00E1764B" w:rsidRDefault="002D7624" w:rsidP="00E1764B">
      <w:pPr>
        <w:pStyle w:val="af0"/>
        <w:spacing w:after="0" w:line="240" w:lineRule="atLeast"/>
        <w:jc w:val="center"/>
        <w:rPr>
          <w:rFonts w:ascii="Times New Roman" w:hAnsi="Times New Roman"/>
        </w:rPr>
      </w:pPr>
      <w:r w:rsidRPr="00E1764B">
        <w:rPr>
          <w:rFonts w:ascii="Times New Roman" w:hAnsi="Times New Roman"/>
          <w:b/>
          <w:bCs/>
          <w:color w:val="000000"/>
        </w:rPr>
        <w:t>ОБ ИТОГАХ СБОРА ПОДПИСЕЙ ГРАЖДАН В ПОДДЕРЖКУ</w:t>
      </w:r>
    </w:p>
    <w:p w:rsidR="002D7624" w:rsidRPr="00E1764B" w:rsidRDefault="002D7624" w:rsidP="00E1764B">
      <w:pPr>
        <w:pStyle w:val="af0"/>
        <w:spacing w:after="0"/>
        <w:jc w:val="center"/>
        <w:rPr>
          <w:rFonts w:ascii="Times New Roman" w:hAnsi="Times New Roman"/>
        </w:rPr>
      </w:pPr>
      <w:r w:rsidRPr="00E1764B">
        <w:rPr>
          <w:rFonts w:ascii="Times New Roman" w:hAnsi="Times New Roman"/>
          <w:b/>
          <w:bCs/>
        </w:rPr>
        <w:t>ИНИЦИАТИВНОГО ПРОЕКТА</w:t>
      </w:r>
    </w:p>
    <w:p w:rsidR="002D7624" w:rsidRPr="00E1764B" w:rsidRDefault="002D7624" w:rsidP="00E1764B">
      <w:pPr>
        <w:pStyle w:val="af0"/>
        <w:spacing w:after="0" w:line="240" w:lineRule="atLeast"/>
        <w:rPr>
          <w:rFonts w:ascii="Times New Roman" w:hAnsi="Times New Roman"/>
        </w:rPr>
      </w:pPr>
      <w:r w:rsidRPr="00E1764B">
        <w:rPr>
          <w:rFonts w:ascii="Times New Roman" w:hAnsi="Times New Roman"/>
        </w:rPr>
        <w:t>__________________________________________________________________________</w:t>
      </w:r>
    </w:p>
    <w:p w:rsidR="002D7624" w:rsidRPr="00E1764B" w:rsidRDefault="002D7624" w:rsidP="00E1764B">
      <w:pPr>
        <w:pStyle w:val="af0"/>
        <w:spacing w:line="240" w:lineRule="atLeast"/>
        <w:jc w:val="center"/>
        <w:rPr>
          <w:rFonts w:ascii="Times New Roman" w:hAnsi="Times New Roman"/>
        </w:rPr>
      </w:pPr>
      <w:r w:rsidRPr="00E1764B">
        <w:rPr>
          <w:rFonts w:ascii="Times New Roman" w:hAnsi="Times New Roman"/>
        </w:rPr>
        <w:t>(наименование инициативного проекта)</w:t>
      </w:r>
    </w:p>
    <w:p w:rsidR="002D7624" w:rsidRPr="00E1764B" w:rsidRDefault="002D7624" w:rsidP="002D7624">
      <w:pPr>
        <w:pStyle w:val="af0"/>
        <w:spacing w:line="240" w:lineRule="atLeast"/>
        <w:ind w:firstLine="720"/>
        <w:rPr>
          <w:rFonts w:ascii="Times New Roman" w:hAnsi="Times New Roman"/>
        </w:rPr>
      </w:pPr>
      <w:r w:rsidRPr="00E1764B">
        <w:rPr>
          <w:rFonts w:ascii="Times New Roman" w:hAnsi="Times New Roman"/>
        </w:rPr>
        <w:t>Территория, на которой осуществлялся сбор подписей, в соответствии с правовым актом Администрации муниципального образования Алексеевский сельсовет об определении территории, части территории муниципального образования Алексеевский сельсовет, на которой может реализовываться инициативный проект:</w:t>
      </w:r>
    </w:p>
    <w:p w:rsidR="002D7624" w:rsidRPr="00E1764B" w:rsidRDefault="002D7624" w:rsidP="00E1764B">
      <w:pPr>
        <w:pStyle w:val="af0"/>
        <w:spacing w:line="240" w:lineRule="atLeast"/>
        <w:rPr>
          <w:rFonts w:ascii="Times New Roman" w:hAnsi="Times New Roman"/>
        </w:rPr>
      </w:pPr>
      <w:r w:rsidRPr="00E1764B">
        <w:rPr>
          <w:rFonts w:ascii="Times New Roman" w:hAnsi="Times New Roman"/>
        </w:rPr>
        <w:t>_______________________________________________________________________.</w:t>
      </w:r>
    </w:p>
    <w:p w:rsidR="002D7624" w:rsidRPr="00E1764B" w:rsidRDefault="002D7624" w:rsidP="002D7624">
      <w:pPr>
        <w:pStyle w:val="af0"/>
        <w:spacing w:line="240" w:lineRule="auto"/>
        <w:ind w:firstLine="720"/>
        <w:rPr>
          <w:rFonts w:ascii="Times New Roman" w:hAnsi="Times New Roman"/>
        </w:rPr>
      </w:pPr>
      <w:r w:rsidRPr="00E1764B">
        <w:rPr>
          <w:rFonts w:ascii="Times New Roman" w:hAnsi="Times New Roman"/>
        </w:rPr>
        <w:t>Общее количество жителей, проживающих на указанной территории, достигших шестнадцатилетнего возраста (чел.): ______.</w:t>
      </w:r>
    </w:p>
    <w:p w:rsidR="002D7624" w:rsidRPr="00E1764B" w:rsidRDefault="002D7624" w:rsidP="002D7624">
      <w:pPr>
        <w:pStyle w:val="af0"/>
        <w:spacing w:line="240" w:lineRule="auto"/>
        <w:ind w:firstLine="720"/>
        <w:rPr>
          <w:rFonts w:ascii="Times New Roman" w:hAnsi="Times New Roman"/>
        </w:rPr>
      </w:pPr>
      <w:r w:rsidRPr="00E1764B">
        <w:rPr>
          <w:rFonts w:ascii="Times New Roman" w:hAnsi="Times New Roman"/>
        </w:rPr>
        <w:t>Количество подписей, которое необходимо для учета мнения по вопросу поддержки инициативного проекта: ________________________.</w:t>
      </w:r>
    </w:p>
    <w:p w:rsidR="002D7624" w:rsidRPr="00E1764B" w:rsidRDefault="002D7624" w:rsidP="002D7624">
      <w:pPr>
        <w:pStyle w:val="af0"/>
        <w:spacing w:line="240" w:lineRule="auto"/>
        <w:ind w:firstLine="720"/>
        <w:rPr>
          <w:rFonts w:ascii="Times New Roman" w:hAnsi="Times New Roman"/>
        </w:rPr>
      </w:pPr>
      <w:r w:rsidRPr="00E1764B">
        <w:rPr>
          <w:rFonts w:ascii="Times New Roman" w:hAnsi="Times New Roman"/>
        </w:rPr>
        <w:t>Количество подписных листов (шт.): ______.</w:t>
      </w:r>
    </w:p>
    <w:p w:rsidR="002D7624" w:rsidRPr="00E1764B" w:rsidRDefault="002D7624" w:rsidP="00E1764B">
      <w:pPr>
        <w:pStyle w:val="af0"/>
        <w:spacing w:line="240" w:lineRule="auto"/>
        <w:ind w:firstLine="720"/>
        <w:rPr>
          <w:rFonts w:ascii="Times New Roman" w:hAnsi="Times New Roman"/>
        </w:rPr>
      </w:pPr>
      <w:r w:rsidRPr="00E1764B">
        <w:rPr>
          <w:rFonts w:ascii="Times New Roman" w:hAnsi="Times New Roman"/>
        </w:rPr>
        <w:t>Количество подписей в подписных листах в поддержку инициативного проекта (шт.): ______.</w:t>
      </w:r>
    </w:p>
    <w:p w:rsidR="002D7624" w:rsidRPr="00E1764B" w:rsidRDefault="00E1764B" w:rsidP="002D7624">
      <w:pPr>
        <w:pStyle w:val="af0"/>
        <w:spacing w:line="240" w:lineRule="atLeast"/>
        <w:rPr>
          <w:rFonts w:ascii="Times New Roman" w:hAnsi="Times New Roman"/>
        </w:rPr>
      </w:pPr>
      <w:r>
        <w:rPr>
          <w:rFonts w:ascii="Times New Roman" w:hAnsi="Times New Roman"/>
        </w:rPr>
        <w:t xml:space="preserve">             </w:t>
      </w:r>
      <w:r w:rsidR="002D7624" w:rsidRPr="00E1764B">
        <w:rPr>
          <w:rFonts w:ascii="Times New Roman" w:hAnsi="Times New Roman"/>
        </w:rPr>
        <w:t>Инициатор проекта ____________________       _______________________</w:t>
      </w:r>
    </w:p>
    <w:p w:rsidR="002D7624" w:rsidRPr="00E1764B" w:rsidRDefault="002D7624" w:rsidP="002D7624">
      <w:pPr>
        <w:pStyle w:val="af0"/>
        <w:spacing w:line="240" w:lineRule="atLeast"/>
        <w:rPr>
          <w:rFonts w:ascii="Times New Roman" w:hAnsi="Times New Roman"/>
        </w:rPr>
      </w:pPr>
      <w:r w:rsidRPr="00E1764B">
        <w:rPr>
          <w:rFonts w:ascii="Times New Roman" w:hAnsi="Times New Roman"/>
        </w:rPr>
        <w:t xml:space="preserve">                                                  (подпись)                           (расшифровка подписи)</w:t>
      </w:r>
    </w:p>
    <w:p w:rsidR="002D7624" w:rsidRPr="00E1764B" w:rsidRDefault="002D7624" w:rsidP="002D7624">
      <w:pPr>
        <w:pStyle w:val="af0"/>
        <w:spacing w:line="240" w:lineRule="atLeast"/>
        <w:rPr>
          <w:rFonts w:ascii="Times New Roman" w:hAnsi="Times New Roman"/>
        </w:rPr>
      </w:pPr>
    </w:p>
    <w:p w:rsidR="00E1764B" w:rsidRPr="00E1764B" w:rsidRDefault="00E1764B" w:rsidP="00E1764B">
      <w:pPr>
        <w:spacing w:after="0" w:line="240" w:lineRule="auto"/>
        <w:ind w:firstLine="709"/>
        <w:jc w:val="center"/>
        <w:rPr>
          <w:rFonts w:ascii="Times New Roman" w:hAnsi="Times New Roman"/>
        </w:rPr>
      </w:pPr>
      <w:r w:rsidRPr="00E1764B">
        <w:rPr>
          <w:rFonts w:ascii="Times New Roman" w:hAnsi="Times New Roman"/>
        </w:rPr>
        <w:t>АЛЕКСЕЕВСКИЙ СЕЛЬСКИЙ СОВЕТ ДЕПУТАТОВ</w:t>
      </w:r>
    </w:p>
    <w:p w:rsidR="00E1764B" w:rsidRPr="00E1764B" w:rsidRDefault="00E1764B" w:rsidP="00E1764B">
      <w:pPr>
        <w:spacing w:after="0" w:line="240" w:lineRule="auto"/>
        <w:ind w:firstLine="709"/>
        <w:jc w:val="center"/>
        <w:rPr>
          <w:rFonts w:ascii="Times New Roman" w:hAnsi="Times New Roman"/>
        </w:rPr>
      </w:pPr>
      <w:r w:rsidRPr="00E1764B">
        <w:rPr>
          <w:rFonts w:ascii="Times New Roman" w:hAnsi="Times New Roman"/>
        </w:rPr>
        <w:t>КУРАГИНСКОГО РАЙОНА КРАСНОЯРСКОГО КРАЯ</w:t>
      </w:r>
    </w:p>
    <w:p w:rsidR="00E1764B" w:rsidRPr="00E1764B" w:rsidRDefault="00E1764B" w:rsidP="00E1764B">
      <w:pPr>
        <w:keepNext/>
        <w:spacing w:before="240" w:after="60" w:line="240" w:lineRule="auto"/>
        <w:ind w:firstLine="709"/>
        <w:jc w:val="center"/>
        <w:rPr>
          <w:rFonts w:ascii="Times New Roman" w:hAnsi="Times New Roman"/>
        </w:rPr>
      </w:pPr>
      <w:r w:rsidRPr="00E1764B">
        <w:rPr>
          <w:rFonts w:ascii="Times New Roman" w:hAnsi="Times New Roman"/>
        </w:rPr>
        <w:t>РЕШЕНИЕ</w:t>
      </w:r>
    </w:p>
    <w:p w:rsidR="00E1764B" w:rsidRPr="00E1764B" w:rsidRDefault="00E1764B" w:rsidP="00E1764B">
      <w:pPr>
        <w:spacing w:after="0" w:line="240" w:lineRule="auto"/>
        <w:rPr>
          <w:rFonts w:ascii="Times New Roman" w:hAnsi="Times New Roman"/>
        </w:rPr>
      </w:pPr>
    </w:p>
    <w:p w:rsidR="00E1764B" w:rsidRPr="00E1764B" w:rsidRDefault="00E1764B" w:rsidP="00E1764B">
      <w:pPr>
        <w:spacing w:after="0" w:line="240" w:lineRule="auto"/>
        <w:rPr>
          <w:rFonts w:ascii="Times New Roman" w:hAnsi="Times New Roman"/>
        </w:rPr>
      </w:pPr>
      <w:r w:rsidRPr="00E1764B">
        <w:rPr>
          <w:rFonts w:ascii="Times New Roman" w:hAnsi="Times New Roman"/>
        </w:rPr>
        <w:t xml:space="preserve">   13.11.2024                                       с. Алексеевка                               № 46-165р</w:t>
      </w:r>
    </w:p>
    <w:p w:rsidR="00E1764B" w:rsidRPr="00E1764B" w:rsidRDefault="00E1764B" w:rsidP="00E1764B">
      <w:pPr>
        <w:jc w:val="both"/>
        <w:rPr>
          <w:rFonts w:ascii="Times New Roman" w:eastAsiaTheme="minorHAnsi" w:hAnsi="Times New Roman"/>
          <w:b/>
          <w:lang w:eastAsia="en-US"/>
        </w:rPr>
      </w:pPr>
      <w:r w:rsidRPr="00E1764B">
        <w:rPr>
          <w:rFonts w:ascii="Times New Roman" w:eastAsiaTheme="minorHAnsi" w:hAnsi="Times New Roman"/>
          <w:b/>
          <w:lang w:eastAsia="en-US"/>
        </w:rPr>
        <w:t>Об утверждении Порядка определения территории, части территории муниципального образования Алексеевский сельсовет Курагинского района Красноярского края предназначенной для реализации инициативных проектов</w:t>
      </w:r>
    </w:p>
    <w:p w:rsidR="00E1764B" w:rsidRPr="00E1764B" w:rsidRDefault="00E1764B" w:rsidP="00E1764B">
      <w:pPr>
        <w:pStyle w:val="ConsPlusTitle"/>
        <w:rPr>
          <w:rFonts w:ascii="Times New Roman" w:hAnsi="Times New Roman" w:cs="Times New Roman"/>
          <w:sz w:val="22"/>
          <w:szCs w:val="22"/>
        </w:rPr>
      </w:pP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lastRenderedPageBreak/>
        <w:t xml:space="preserve">В соответствии со статьей 26.1 Федерального закона от 06.10.2003 № 131-ФЗ «Об общих принципах организации местного самоуправления», руководствуясь, руководствуясь Уставом Алексеевского сельсовета Курагинского района Красноярского края, Алексеевский сельский Совет депутатов </w:t>
      </w:r>
      <w:r w:rsidRPr="00E1764B">
        <w:rPr>
          <w:rFonts w:ascii="Times New Roman" w:hAnsi="Times New Roman" w:cs="Times New Roman"/>
          <w:b/>
          <w:sz w:val="22"/>
          <w:szCs w:val="22"/>
        </w:rPr>
        <w:t>РЕШИЛ:</w:t>
      </w:r>
    </w:p>
    <w:p w:rsidR="00E1764B" w:rsidRPr="00E1764B" w:rsidRDefault="00E1764B" w:rsidP="00E1764B">
      <w:pPr>
        <w:pStyle w:val="ConsPlusNormal"/>
        <w:numPr>
          <w:ilvl w:val="0"/>
          <w:numId w:val="9"/>
        </w:numPr>
        <w:tabs>
          <w:tab w:val="left" w:pos="993"/>
        </w:tabs>
        <w:autoSpaceDE/>
        <w:ind w:left="0" w:firstLine="709"/>
        <w:jc w:val="both"/>
        <w:rPr>
          <w:rFonts w:ascii="Times New Roman" w:hAnsi="Times New Roman" w:cs="Times New Roman"/>
          <w:sz w:val="22"/>
          <w:szCs w:val="22"/>
        </w:rPr>
      </w:pPr>
      <w:r w:rsidRPr="00E1764B">
        <w:rPr>
          <w:rFonts w:ascii="Times New Roman" w:hAnsi="Times New Roman" w:cs="Times New Roman"/>
          <w:bCs/>
          <w:sz w:val="22"/>
          <w:szCs w:val="22"/>
        </w:rPr>
        <w:t xml:space="preserve"> </w:t>
      </w:r>
      <w:r w:rsidRPr="00E1764B">
        <w:rPr>
          <w:rFonts w:ascii="Times New Roman" w:hAnsi="Times New Roman" w:cs="Times New Roman"/>
          <w:sz w:val="22"/>
          <w:szCs w:val="22"/>
        </w:rPr>
        <w:t xml:space="preserve">Утвердить </w:t>
      </w:r>
      <w:r w:rsidRPr="00E1764B">
        <w:rPr>
          <w:rFonts w:ascii="Times New Roman" w:hAnsi="Times New Roman" w:cs="Times New Roman"/>
          <w:bCs/>
          <w:sz w:val="22"/>
          <w:szCs w:val="22"/>
        </w:rPr>
        <w:t>Порядок определения части территории муниципального образования Алексеевский сельсовет Курагинского района Красноярского края,</w:t>
      </w:r>
      <w:r w:rsidRPr="00E1764B">
        <w:rPr>
          <w:rFonts w:ascii="Times New Roman" w:hAnsi="Times New Roman" w:cs="Times New Roman"/>
          <w:sz w:val="22"/>
          <w:szCs w:val="22"/>
        </w:rPr>
        <w:t xml:space="preserve"> предназначенной для реализации инициативных проектов, согласно приложению.</w:t>
      </w:r>
    </w:p>
    <w:p w:rsidR="00E1764B" w:rsidRPr="00E1764B" w:rsidRDefault="00E1764B" w:rsidP="00E1764B">
      <w:pPr>
        <w:spacing w:after="0"/>
        <w:ind w:firstLine="709"/>
        <w:jc w:val="both"/>
        <w:rPr>
          <w:rFonts w:ascii="Times New Roman" w:hAnsi="Times New Roman"/>
        </w:rPr>
      </w:pPr>
      <w:r w:rsidRPr="00E1764B">
        <w:rPr>
          <w:rFonts w:ascii="Times New Roman" w:hAnsi="Times New Roman"/>
        </w:rPr>
        <w:t xml:space="preserve">2. Ответственность за исполнение настоящего Решения возложить на председателя Совета депутатов. </w:t>
      </w:r>
    </w:p>
    <w:p w:rsidR="00E1764B" w:rsidRPr="00E1764B" w:rsidRDefault="00E1764B" w:rsidP="00E1764B">
      <w:pPr>
        <w:pStyle w:val="ConsPlusNormal"/>
        <w:tabs>
          <w:tab w:val="left" w:pos="993"/>
        </w:tabs>
        <w:ind w:firstLine="709"/>
        <w:rPr>
          <w:rFonts w:ascii="Times New Roman" w:hAnsi="Times New Roman" w:cs="Times New Roman"/>
          <w:sz w:val="22"/>
          <w:szCs w:val="22"/>
        </w:rPr>
      </w:pPr>
      <w:r w:rsidRPr="00E1764B">
        <w:rPr>
          <w:rFonts w:ascii="Times New Roman" w:hAnsi="Times New Roman" w:cs="Times New Roman"/>
          <w:sz w:val="22"/>
          <w:szCs w:val="22"/>
        </w:rPr>
        <w:t xml:space="preserve">3. Опубликовать решение в газете «Алексеевские вести» и на «Официальном интернет-сайте администрации Алексеевского сельсовета» (https://alekseevvskij-r04.gosweb.gosuslugi.ru/). </w:t>
      </w:r>
    </w:p>
    <w:p w:rsidR="00E1764B" w:rsidRPr="00E1764B" w:rsidRDefault="00E1764B" w:rsidP="00E1764B">
      <w:pPr>
        <w:spacing w:after="0"/>
        <w:jc w:val="both"/>
        <w:rPr>
          <w:rFonts w:ascii="Times New Roman" w:hAnsi="Times New Roman"/>
        </w:rPr>
      </w:pPr>
      <w:r w:rsidRPr="00E1764B">
        <w:rPr>
          <w:rFonts w:ascii="Times New Roman" w:hAnsi="Times New Roman"/>
        </w:rPr>
        <w:t xml:space="preserve">         4. Настоящее решение вступает в силу со дня, следующего за днем его официального опубликования (обнародования).</w:t>
      </w:r>
    </w:p>
    <w:p w:rsidR="00E1764B" w:rsidRPr="00E1764B" w:rsidRDefault="00E1764B" w:rsidP="00E1764B">
      <w:pPr>
        <w:spacing w:after="0"/>
        <w:jc w:val="both"/>
        <w:rPr>
          <w:rFonts w:ascii="Times New Roman" w:hAnsi="Times New Roman"/>
        </w:rPr>
      </w:pPr>
    </w:p>
    <w:p w:rsidR="00E1764B" w:rsidRPr="00E1764B" w:rsidRDefault="00E1764B" w:rsidP="00E1764B">
      <w:pPr>
        <w:spacing w:after="0"/>
        <w:jc w:val="both"/>
        <w:rPr>
          <w:rFonts w:ascii="Times New Roman" w:hAnsi="Times New Roman"/>
        </w:rPr>
      </w:pPr>
      <w:r w:rsidRPr="00E1764B">
        <w:rPr>
          <w:rFonts w:ascii="Times New Roman" w:hAnsi="Times New Roman"/>
        </w:rPr>
        <w:t>Председатель                                                                     Глава сельсовета</w:t>
      </w:r>
    </w:p>
    <w:p w:rsidR="00E1764B" w:rsidRPr="00E1764B" w:rsidRDefault="00E1764B" w:rsidP="00E1764B">
      <w:pPr>
        <w:spacing w:after="0" w:line="240" w:lineRule="auto"/>
        <w:jc w:val="both"/>
        <w:rPr>
          <w:rFonts w:ascii="Times New Roman" w:hAnsi="Times New Roman"/>
        </w:rPr>
      </w:pPr>
      <w:r w:rsidRPr="00E1764B">
        <w:rPr>
          <w:rFonts w:ascii="Times New Roman" w:hAnsi="Times New Roman"/>
        </w:rPr>
        <w:t xml:space="preserve">   Совета депутатов                                                                   М.В. Романченко        </w:t>
      </w:r>
    </w:p>
    <w:p w:rsidR="00E1764B" w:rsidRPr="00E1764B" w:rsidRDefault="00E1764B" w:rsidP="00E1764B">
      <w:pPr>
        <w:spacing w:after="0" w:line="240" w:lineRule="auto"/>
        <w:jc w:val="both"/>
        <w:rPr>
          <w:rFonts w:ascii="Times New Roman" w:hAnsi="Times New Roman"/>
        </w:rPr>
      </w:pPr>
      <w:r w:rsidRPr="00E1764B">
        <w:rPr>
          <w:rFonts w:ascii="Times New Roman" w:hAnsi="Times New Roman"/>
        </w:rPr>
        <w:t xml:space="preserve">                        А.С. Лазарев</w:t>
      </w:r>
    </w:p>
    <w:p w:rsidR="00E1764B" w:rsidRPr="00E1764B" w:rsidRDefault="00E1764B" w:rsidP="00E1764B">
      <w:pPr>
        <w:spacing w:after="0"/>
        <w:jc w:val="right"/>
        <w:rPr>
          <w:rFonts w:ascii="Times New Roman" w:eastAsiaTheme="minorHAnsi" w:hAnsi="Times New Roman"/>
          <w:lang w:eastAsia="en-US"/>
        </w:rPr>
      </w:pPr>
      <w:r w:rsidRPr="00E1764B">
        <w:rPr>
          <w:rFonts w:ascii="Times New Roman" w:hAnsi="Times New Roman"/>
        </w:rPr>
        <w:t>Приложение</w:t>
      </w:r>
    </w:p>
    <w:p w:rsidR="00E1764B" w:rsidRPr="00E1764B" w:rsidRDefault="00E1764B" w:rsidP="00E1764B">
      <w:pPr>
        <w:pStyle w:val="ConsPlusNormal"/>
        <w:jc w:val="right"/>
        <w:rPr>
          <w:rFonts w:ascii="Times New Roman" w:hAnsi="Times New Roman" w:cs="Times New Roman"/>
          <w:sz w:val="22"/>
          <w:szCs w:val="22"/>
        </w:rPr>
      </w:pPr>
      <w:r w:rsidRPr="00E1764B">
        <w:rPr>
          <w:rFonts w:ascii="Times New Roman" w:hAnsi="Times New Roman" w:cs="Times New Roman"/>
          <w:sz w:val="22"/>
          <w:szCs w:val="22"/>
        </w:rPr>
        <w:t xml:space="preserve">к Решению </w:t>
      </w:r>
      <w:proofErr w:type="gramStart"/>
      <w:r w:rsidRPr="00E1764B">
        <w:rPr>
          <w:rFonts w:ascii="Times New Roman" w:hAnsi="Times New Roman" w:cs="Times New Roman"/>
          <w:sz w:val="22"/>
          <w:szCs w:val="22"/>
        </w:rPr>
        <w:t>Алексеевского</w:t>
      </w:r>
      <w:proofErr w:type="gramEnd"/>
    </w:p>
    <w:p w:rsidR="00E1764B" w:rsidRPr="00E1764B" w:rsidRDefault="00E1764B" w:rsidP="00E1764B">
      <w:pPr>
        <w:pStyle w:val="ConsPlusNormal"/>
        <w:jc w:val="right"/>
        <w:rPr>
          <w:rFonts w:ascii="Times New Roman" w:hAnsi="Times New Roman" w:cs="Times New Roman"/>
          <w:sz w:val="22"/>
          <w:szCs w:val="22"/>
        </w:rPr>
      </w:pPr>
      <w:r w:rsidRPr="00E1764B">
        <w:rPr>
          <w:rFonts w:ascii="Times New Roman" w:hAnsi="Times New Roman" w:cs="Times New Roman"/>
          <w:sz w:val="22"/>
          <w:szCs w:val="22"/>
        </w:rPr>
        <w:t>сельского Совета депутатов</w:t>
      </w:r>
    </w:p>
    <w:p w:rsidR="00E1764B" w:rsidRPr="00E1764B" w:rsidRDefault="00E1764B" w:rsidP="00E1764B">
      <w:pPr>
        <w:spacing w:after="0"/>
        <w:jc w:val="right"/>
        <w:rPr>
          <w:rFonts w:ascii="Times New Roman" w:hAnsi="Times New Roman"/>
        </w:rPr>
      </w:pPr>
      <w:r w:rsidRPr="00E1764B">
        <w:rPr>
          <w:rFonts w:ascii="Times New Roman" w:hAnsi="Times New Roman"/>
        </w:rPr>
        <w:t>от 13.11.2024 № 46-165р</w:t>
      </w:r>
    </w:p>
    <w:p w:rsidR="00E1764B" w:rsidRPr="00E1764B" w:rsidRDefault="00E1764B" w:rsidP="00E1764B">
      <w:pPr>
        <w:pStyle w:val="a6"/>
        <w:ind w:firstLine="709"/>
        <w:jc w:val="center"/>
        <w:rPr>
          <w:b/>
          <w:bCs/>
          <w:color w:val="000000"/>
          <w:sz w:val="22"/>
          <w:szCs w:val="22"/>
        </w:rPr>
      </w:pPr>
      <w:r w:rsidRPr="00E1764B">
        <w:rPr>
          <w:b/>
          <w:bCs/>
          <w:color w:val="000000"/>
          <w:sz w:val="22"/>
          <w:szCs w:val="22"/>
        </w:rPr>
        <w:t>ПОРЯДОК</w:t>
      </w:r>
    </w:p>
    <w:p w:rsidR="00E1764B" w:rsidRPr="00E1764B" w:rsidRDefault="00E1764B" w:rsidP="00E1764B">
      <w:pPr>
        <w:pStyle w:val="a6"/>
        <w:ind w:firstLine="709"/>
        <w:jc w:val="center"/>
        <w:rPr>
          <w:b/>
          <w:bCs/>
          <w:color w:val="000000"/>
          <w:sz w:val="22"/>
          <w:szCs w:val="22"/>
        </w:rPr>
      </w:pPr>
      <w:r w:rsidRPr="00E1764B">
        <w:rPr>
          <w:b/>
          <w:bCs/>
          <w:sz w:val="22"/>
          <w:szCs w:val="22"/>
        </w:rPr>
        <w:t>определения части территории муниципального образования Алексеевский сельсовет, предназначенной для реализации инициативных проектов</w:t>
      </w:r>
    </w:p>
    <w:p w:rsidR="00E1764B" w:rsidRPr="00E1764B" w:rsidRDefault="00E1764B" w:rsidP="00E1764B">
      <w:pPr>
        <w:pStyle w:val="ConsPlusNormal"/>
        <w:ind w:firstLine="708"/>
        <w:jc w:val="center"/>
        <w:rPr>
          <w:rFonts w:ascii="Times New Roman" w:hAnsi="Times New Roman" w:cs="Times New Roman"/>
          <w:b/>
          <w:bCs/>
          <w:sz w:val="22"/>
          <w:szCs w:val="22"/>
        </w:rPr>
      </w:pPr>
      <w:r w:rsidRPr="00E1764B">
        <w:rPr>
          <w:rFonts w:ascii="Times New Roman" w:hAnsi="Times New Roman" w:cs="Times New Roman"/>
          <w:b/>
          <w:bCs/>
          <w:sz w:val="22"/>
          <w:szCs w:val="22"/>
        </w:rPr>
        <w:t>1.Общие положения</w:t>
      </w:r>
    </w:p>
    <w:p w:rsidR="00E1764B" w:rsidRPr="00E1764B" w:rsidRDefault="00E1764B" w:rsidP="00E1764B">
      <w:pPr>
        <w:pStyle w:val="ConsPlusNormal"/>
        <w:ind w:firstLine="708"/>
        <w:rPr>
          <w:rFonts w:ascii="Times New Roman" w:hAnsi="Times New Roman" w:cs="Times New Roman"/>
          <w:sz w:val="22"/>
          <w:szCs w:val="22"/>
        </w:rPr>
      </w:pPr>
      <w:r w:rsidRPr="00E1764B">
        <w:rPr>
          <w:rFonts w:ascii="Times New Roman" w:hAnsi="Times New Roman" w:cs="Times New Roman"/>
          <w:sz w:val="22"/>
          <w:szCs w:val="22"/>
        </w:rPr>
        <w:t xml:space="preserve">1.1. Настоящий порядок устанавливает процедуру определения части территории </w:t>
      </w:r>
      <w:r w:rsidRPr="00E1764B">
        <w:rPr>
          <w:rFonts w:ascii="Times New Roman" w:hAnsi="Times New Roman" w:cs="Times New Roman"/>
          <w:bCs/>
          <w:sz w:val="22"/>
          <w:szCs w:val="22"/>
        </w:rPr>
        <w:t>муниципального образования  Алексеевский сельсовет (далее – территория), на которой могут реализовываться инициативные проекты.</w:t>
      </w:r>
    </w:p>
    <w:p w:rsidR="00E1764B" w:rsidRPr="00E1764B" w:rsidRDefault="00E1764B" w:rsidP="00E1764B">
      <w:pPr>
        <w:spacing w:after="0"/>
        <w:ind w:firstLine="709"/>
        <w:jc w:val="both"/>
        <w:rPr>
          <w:rFonts w:ascii="Times New Roman" w:hAnsi="Times New Roman"/>
        </w:rPr>
      </w:pPr>
      <w:r w:rsidRPr="00E1764B">
        <w:rPr>
          <w:rFonts w:ascii="Times New Roman" w:hAnsi="Times New Roman"/>
        </w:rPr>
        <w:t xml:space="preserve">1.2. Для целей настоящего Порядка инициативный проект - проект, внесенный в администрацию муниципального образования Алексеевский сельсовет, посредством которого обеспечивается реализация мероприятий, имеющих приоритетное значение для </w:t>
      </w:r>
      <w:r w:rsidRPr="00E1764B">
        <w:rPr>
          <w:rFonts w:ascii="Times New Roman" w:eastAsiaTheme="minorHAnsi" w:hAnsi="Times New Roman"/>
          <w:lang w:eastAsia="en-US"/>
        </w:rPr>
        <w:t>жителей</w:t>
      </w:r>
      <w:r w:rsidRPr="00E1764B">
        <w:rPr>
          <w:rFonts w:ascii="Times New Roman" w:hAnsi="Times New Roman"/>
        </w:rPr>
        <w:t xml:space="preserve"> муниципального образования  Алексеевский сельсовет или его части по решению вопросов местного значения или иных вопросов, право </w:t>
      </w:r>
      <w:proofErr w:type="gramStart"/>
      <w:r w:rsidRPr="00E1764B">
        <w:rPr>
          <w:rFonts w:ascii="Times New Roman" w:hAnsi="Times New Roman"/>
        </w:rPr>
        <w:t>решения</w:t>
      </w:r>
      <w:proofErr w:type="gramEnd"/>
      <w:r w:rsidRPr="00E1764B">
        <w:rPr>
          <w:rFonts w:ascii="Times New Roman" w:hAnsi="Times New Roman"/>
        </w:rPr>
        <w:t xml:space="preserve"> которых предоставлено органам местного самоуправления муниципального образования Алексеевский сельсовет (далее – инициативный проект);</w:t>
      </w:r>
    </w:p>
    <w:p w:rsidR="00E1764B" w:rsidRPr="00E1764B" w:rsidRDefault="00E1764B" w:rsidP="00E1764B">
      <w:pPr>
        <w:spacing w:after="0"/>
        <w:ind w:firstLine="709"/>
        <w:jc w:val="both"/>
        <w:rPr>
          <w:rFonts w:ascii="Times New Roman" w:hAnsi="Times New Roman"/>
        </w:rPr>
      </w:pPr>
      <w:r w:rsidRPr="00E1764B">
        <w:rPr>
          <w:rFonts w:ascii="Times New Roman" w:eastAsiaTheme="minorHAnsi" w:hAnsi="Times New Roman"/>
          <w:lang w:eastAsia="en-US"/>
        </w:rPr>
        <w:t xml:space="preserve">1.3. Территория, на которой могут реализовываться инициативные проекты, устанавливается </w:t>
      </w:r>
      <w:r w:rsidRPr="00E1764B">
        <w:rPr>
          <w:rFonts w:ascii="Times New Roman" w:hAnsi="Times New Roman"/>
        </w:rPr>
        <w:t>постановлением администрации муниципального образования Алексеевский сельсовет.</w:t>
      </w:r>
    </w:p>
    <w:p w:rsidR="00E1764B" w:rsidRPr="00E1764B" w:rsidRDefault="00E1764B" w:rsidP="00E1764B">
      <w:pPr>
        <w:spacing w:after="0"/>
        <w:ind w:firstLine="709"/>
        <w:jc w:val="both"/>
        <w:rPr>
          <w:rFonts w:ascii="Times New Roman" w:hAnsi="Times New Roman"/>
        </w:rPr>
      </w:pPr>
      <w:r w:rsidRPr="00E1764B">
        <w:rPr>
          <w:rFonts w:ascii="Times New Roman" w:hAnsi="Times New Roman"/>
        </w:rPr>
        <w:t>1.4. 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E1764B" w:rsidRPr="00E1764B" w:rsidRDefault="00E1764B" w:rsidP="00E1764B">
      <w:pPr>
        <w:spacing w:after="0"/>
        <w:ind w:firstLine="709"/>
        <w:jc w:val="both"/>
        <w:rPr>
          <w:rFonts w:ascii="Times New Roman" w:hAnsi="Times New Roman"/>
        </w:rPr>
      </w:pPr>
      <w:r w:rsidRPr="00E1764B">
        <w:rPr>
          <w:rFonts w:ascii="Times New Roman" w:hAnsi="Times New Roman"/>
        </w:rPr>
        <w:t>1)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Алексеевский сельсовет;</w:t>
      </w:r>
    </w:p>
    <w:p w:rsidR="00E1764B" w:rsidRPr="00E1764B" w:rsidRDefault="00E1764B" w:rsidP="00E1764B">
      <w:pPr>
        <w:spacing w:after="0"/>
        <w:ind w:firstLine="709"/>
        <w:jc w:val="both"/>
        <w:rPr>
          <w:rFonts w:ascii="Times New Roman" w:eastAsiaTheme="minorHAnsi" w:hAnsi="Times New Roman"/>
          <w:lang w:eastAsia="en-US"/>
        </w:rPr>
      </w:pPr>
      <w:r w:rsidRPr="00E1764B">
        <w:rPr>
          <w:rFonts w:ascii="Times New Roman" w:eastAsiaTheme="minorHAnsi" w:hAnsi="Times New Roman"/>
          <w:lang w:eastAsia="en-US"/>
        </w:rPr>
        <w:t>2) органы территориального общественного самоуправления;</w:t>
      </w:r>
    </w:p>
    <w:p w:rsidR="00E1764B" w:rsidRPr="00E1764B" w:rsidRDefault="00E1764B" w:rsidP="00E1764B">
      <w:pPr>
        <w:spacing w:after="0"/>
        <w:ind w:firstLine="709"/>
        <w:jc w:val="both"/>
        <w:rPr>
          <w:rFonts w:ascii="Times New Roman" w:eastAsiaTheme="minorHAnsi" w:hAnsi="Times New Roman"/>
          <w:lang w:eastAsia="en-US"/>
        </w:rPr>
      </w:pPr>
      <w:r w:rsidRPr="00E1764B">
        <w:rPr>
          <w:rFonts w:ascii="Times New Roman" w:eastAsiaTheme="minorHAnsi" w:hAnsi="Times New Roman"/>
          <w:lang w:eastAsia="en-US"/>
        </w:rPr>
        <w:t>3) староста сельского населенного пункта.</w:t>
      </w:r>
    </w:p>
    <w:p w:rsidR="00E1764B" w:rsidRPr="00E1764B" w:rsidRDefault="00E1764B" w:rsidP="00E1764B">
      <w:pPr>
        <w:spacing w:after="0"/>
        <w:ind w:firstLine="709"/>
        <w:jc w:val="both"/>
        <w:rPr>
          <w:rFonts w:ascii="Times New Roman" w:eastAsiaTheme="minorHAnsi" w:hAnsi="Times New Roman"/>
          <w:lang w:eastAsia="en-US"/>
        </w:rPr>
      </w:pPr>
      <w:r w:rsidRPr="00E1764B">
        <w:rPr>
          <w:rFonts w:ascii="Times New Roman" w:eastAsiaTheme="minorHAnsi" w:hAnsi="Times New Roman"/>
          <w:lang w:eastAsia="en-US"/>
        </w:rPr>
        <w:t>1.5. Инициативные проекты могут реализовываться в границах муниципального образования Алексеевский сельсовет в пределах следующих территорий проживания граждан:</w:t>
      </w:r>
    </w:p>
    <w:p w:rsidR="00E1764B" w:rsidRPr="00E1764B" w:rsidRDefault="00E1764B" w:rsidP="00E1764B">
      <w:pPr>
        <w:spacing w:after="0"/>
        <w:ind w:firstLine="709"/>
        <w:jc w:val="both"/>
        <w:rPr>
          <w:rFonts w:ascii="Times New Roman" w:eastAsiaTheme="minorHAnsi" w:hAnsi="Times New Roman"/>
          <w:lang w:eastAsia="en-US"/>
        </w:rPr>
      </w:pPr>
      <w:r w:rsidRPr="00E1764B">
        <w:rPr>
          <w:rFonts w:ascii="Times New Roman" w:eastAsiaTheme="minorHAnsi" w:hAnsi="Times New Roman"/>
          <w:lang w:eastAsia="en-US"/>
        </w:rPr>
        <w:t>1) в границах территорий территориального общественного самоуправления;</w:t>
      </w:r>
    </w:p>
    <w:p w:rsidR="00E1764B" w:rsidRPr="00E1764B" w:rsidRDefault="00E1764B" w:rsidP="00E1764B">
      <w:pPr>
        <w:spacing w:after="0"/>
        <w:ind w:firstLine="709"/>
        <w:jc w:val="both"/>
        <w:rPr>
          <w:rFonts w:ascii="Times New Roman" w:eastAsiaTheme="minorHAnsi" w:hAnsi="Times New Roman"/>
          <w:lang w:eastAsia="en-US"/>
        </w:rPr>
      </w:pPr>
      <w:r w:rsidRPr="00E1764B">
        <w:rPr>
          <w:rFonts w:ascii="Times New Roman" w:eastAsiaTheme="minorHAnsi" w:hAnsi="Times New Roman"/>
          <w:lang w:eastAsia="en-US"/>
        </w:rPr>
        <w:t>2) группы жилых домов;</w:t>
      </w:r>
    </w:p>
    <w:p w:rsidR="00E1764B" w:rsidRPr="00E1764B" w:rsidRDefault="00E1764B" w:rsidP="00E1764B">
      <w:pPr>
        <w:spacing w:after="0"/>
        <w:ind w:firstLine="709"/>
        <w:jc w:val="both"/>
        <w:rPr>
          <w:rFonts w:ascii="Times New Roman" w:eastAsiaTheme="minorHAnsi" w:hAnsi="Times New Roman"/>
          <w:lang w:eastAsia="en-US"/>
        </w:rPr>
      </w:pPr>
      <w:r w:rsidRPr="00E1764B">
        <w:rPr>
          <w:rFonts w:ascii="Times New Roman" w:eastAsiaTheme="minorHAnsi" w:hAnsi="Times New Roman"/>
          <w:lang w:eastAsia="en-US"/>
        </w:rPr>
        <w:t>3) сельского населенного пункта, не являющегося поселением;</w:t>
      </w:r>
    </w:p>
    <w:p w:rsidR="00E1764B" w:rsidRPr="00E1764B" w:rsidRDefault="00E1764B" w:rsidP="00E1764B">
      <w:pPr>
        <w:spacing w:after="0"/>
        <w:ind w:firstLine="709"/>
        <w:jc w:val="both"/>
        <w:rPr>
          <w:rFonts w:ascii="Times New Roman" w:eastAsiaTheme="minorHAnsi" w:hAnsi="Times New Roman"/>
          <w:lang w:eastAsia="en-US"/>
        </w:rPr>
      </w:pPr>
      <w:r w:rsidRPr="00E1764B">
        <w:rPr>
          <w:rFonts w:ascii="Times New Roman" w:eastAsiaTheme="minorHAnsi" w:hAnsi="Times New Roman"/>
          <w:lang w:eastAsia="en-US"/>
        </w:rPr>
        <w:t>4) иных территорий проживания граждан.</w:t>
      </w:r>
    </w:p>
    <w:p w:rsidR="00E1764B" w:rsidRPr="00E1764B" w:rsidRDefault="00E1764B" w:rsidP="00E1764B">
      <w:pPr>
        <w:spacing w:after="0"/>
        <w:ind w:firstLine="709"/>
        <w:jc w:val="both"/>
        <w:rPr>
          <w:rFonts w:ascii="Times New Roman" w:eastAsiaTheme="minorHAnsi" w:hAnsi="Times New Roman"/>
          <w:lang w:eastAsia="en-US"/>
        </w:rPr>
      </w:pPr>
      <w:r w:rsidRPr="00E1764B">
        <w:rPr>
          <w:rFonts w:ascii="Times New Roman" w:eastAsiaTheme="minorHAnsi" w:hAnsi="Times New Roman"/>
          <w:lang w:eastAsia="en-US"/>
        </w:rPr>
        <w:t>2. Порядок внесения и рассмотрения заявления об определении территории, на которой может реализовываться инициативный проект</w:t>
      </w:r>
    </w:p>
    <w:p w:rsidR="00E1764B" w:rsidRPr="00E1764B" w:rsidRDefault="00E1764B" w:rsidP="00E1764B">
      <w:pPr>
        <w:spacing w:after="0"/>
        <w:ind w:firstLine="709"/>
        <w:jc w:val="both"/>
        <w:rPr>
          <w:rFonts w:ascii="Times New Roman" w:hAnsi="Times New Roman"/>
        </w:rPr>
      </w:pPr>
      <w:r w:rsidRPr="00E1764B">
        <w:rPr>
          <w:rFonts w:ascii="Times New Roman" w:eastAsiaTheme="minorHAnsi" w:hAnsi="Times New Roman"/>
          <w:lang w:eastAsia="en-US"/>
        </w:rPr>
        <w:t>2.1. Для</w:t>
      </w:r>
      <w:r w:rsidRPr="00E1764B">
        <w:rPr>
          <w:rFonts w:ascii="Times New Roman" w:hAnsi="Times New Roman"/>
        </w:rPr>
        <w:t xml:space="preserve"> установления территории, на которой будут реализовываться инициативные проекты, инициатор проекта обращается в администрацию муниципального образования Алексеевский сельсовет с заявлением об определении территории, на которой планирует реализовывать инициативный проект с описанием ее границ.</w:t>
      </w:r>
    </w:p>
    <w:p w:rsidR="00E1764B" w:rsidRPr="00E1764B" w:rsidRDefault="00E1764B" w:rsidP="00E1764B">
      <w:pPr>
        <w:spacing w:after="0"/>
        <w:ind w:firstLine="709"/>
        <w:jc w:val="both"/>
        <w:rPr>
          <w:rFonts w:ascii="Times New Roman" w:hAnsi="Times New Roman"/>
        </w:rPr>
      </w:pPr>
      <w:r w:rsidRPr="00E1764B">
        <w:rPr>
          <w:rFonts w:ascii="Times New Roman" w:hAnsi="Times New Roman"/>
        </w:rPr>
        <w:t xml:space="preserve">2.2. Заявление об определении территории, на которой </w:t>
      </w:r>
      <w:proofErr w:type="gramStart"/>
      <w:r w:rsidRPr="00E1764B">
        <w:rPr>
          <w:rFonts w:ascii="Times New Roman" w:hAnsi="Times New Roman"/>
        </w:rPr>
        <w:t>планируется реализовывать инициативный проект подписывается</w:t>
      </w:r>
      <w:proofErr w:type="gramEnd"/>
      <w:r w:rsidRPr="00E1764B">
        <w:rPr>
          <w:rFonts w:ascii="Times New Roman" w:hAnsi="Times New Roman"/>
        </w:rPr>
        <w:t xml:space="preserve"> инициаторами проекта.</w:t>
      </w:r>
    </w:p>
    <w:p w:rsidR="00E1764B" w:rsidRPr="00E1764B" w:rsidRDefault="00E1764B" w:rsidP="00E1764B">
      <w:pPr>
        <w:spacing w:after="0"/>
        <w:ind w:firstLine="709"/>
        <w:jc w:val="both"/>
        <w:rPr>
          <w:rFonts w:ascii="Times New Roman" w:hAnsi="Times New Roman"/>
        </w:rPr>
      </w:pPr>
      <w:r w:rsidRPr="00E1764B">
        <w:rPr>
          <w:rFonts w:ascii="Times New Roman" w:hAnsi="Times New Roman"/>
        </w:rPr>
        <w:lastRenderedPageBreak/>
        <w:t>В случае</w:t>
      </w:r>
      <w:proofErr w:type="gramStart"/>
      <w:r w:rsidRPr="00E1764B">
        <w:rPr>
          <w:rFonts w:ascii="Times New Roman" w:hAnsi="Times New Roman"/>
        </w:rPr>
        <w:t>,</w:t>
      </w:r>
      <w:proofErr w:type="gramEnd"/>
      <w:r w:rsidRPr="00E1764B">
        <w:rPr>
          <w:rFonts w:ascii="Times New Roman" w:hAnsi="Times New Roman"/>
        </w:rPr>
        <w:t xml:space="preserve">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rsidR="00E1764B" w:rsidRPr="00E1764B" w:rsidRDefault="00E1764B" w:rsidP="00E1764B">
      <w:pPr>
        <w:spacing w:after="0"/>
        <w:ind w:firstLine="709"/>
        <w:jc w:val="both"/>
        <w:rPr>
          <w:rFonts w:ascii="Times New Roman" w:hAnsi="Times New Roman"/>
        </w:rPr>
      </w:pPr>
      <w:r w:rsidRPr="00E1764B">
        <w:rPr>
          <w:rFonts w:ascii="Times New Roman" w:hAnsi="Times New Roman"/>
        </w:rPr>
        <w:t>2.3. К заявлению инициатор проекта прилагает следующие документы:</w:t>
      </w:r>
    </w:p>
    <w:p w:rsidR="00E1764B" w:rsidRPr="00E1764B" w:rsidRDefault="00E1764B" w:rsidP="00E1764B">
      <w:pPr>
        <w:spacing w:after="0"/>
        <w:ind w:firstLine="709"/>
        <w:jc w:val="both"/>
        <w:rPr>
          <w:rFonts w:ascii="Times New Roman" w:hAnsi="Times New Roman"/>
        </w:rPr>
      </w:pPr>
      <w:r w:rsidRPr="00E1764B">
        <w:rPr>
          <w:rFonts w:ascii="Times New Roman" w:hAnsi="Times New Roman"/>
        </w:rPr>
        <w:t>1) краткое описание инициативного проекта;</w:t>
      </w:r>
    </w:p>
    <w:p w:rsidR="00E1764B" w:rsidRPr="00E1764B" w:rsidRDefault="00E1764B" w:rsidP="00E1764B">
      <w:pPr>
        <w:spacing w:after="0"/>
        <w:ind w:firstLine="709"/>
        <w:jc w:val="both"/>
        <w:rPr>
          <w:rFonts w:ascii="Times New Roman" w:hAnsi="Times New Roman"/>
        </w:rPr>
      </w:pPr>
      <w:r w:rsidRPr="00E1764B">
        <w:rPr>
          <w:rFonts w:ascii="Times New Roman" w:hAnsi="Times New Roman"/>
        </w:rPr>
        <w:t>2) копию протокола собрания инициативной группы о принятии решения о внесении в администрацию муниципального образования Алексеевский сельсовет инициативного проекта и определении территории, на которой предлагается его реализация.</w:t>
      </w:r>
    </w:p>
    <w:p w:rsidR="00E1764B" w:rsidRPr="00E1764B" w:rsidRDefault="00E1764B" w:rsidP="00E1764B">
      <w:pPr>
        <w:spacing w:after="0"/>
        <w:ind w:firstLine="709"/>
        <w:jc w:val="both"/>
        <w:rPr>
          <w:rFonts w:ascii="Times New Roman" w:hAnsi="Times New Roman"/>
        </w:rPr>
      </w:pPr>
      <w:r w:rsidRPr="00E1764B">
        <w:rPr>
          <w:rFonts w:ascii="Times New Roman" w:hAnsi="Times New Roman"/>
        </w:rPr>
        <w:t xml:space="preserve">2.4. Администрация Алексеевского сельсовета в течение 15 </w:t>
      </w:r>
      <w:proofErr w:type="gramStart"/>
      <w:r w:rsidRPr="00E1764B">
        <w:rPr>
          <w:rFonts w:ascii="Times New Roman" w:hAnsi="Times New Roman"/>
        </w:rPr>
        <w:t>календарный</w:t>
      </w:r>
      <w:proofErr w:type="gramEnd"/>
      <w:r w:rsidRPr="00E1764B">
        <w:rPr>
          <w:rFonts w:ascii="Times New Roman" w:hAnsi="Times New Roman"/>
        </w:rPr>
        <w:t xml:space="preserve"> дней со дня поступления заявления принимает решение:</w:t>
      </w:r>
    </w:p>
    <w:p w:rsidR="00E1764B" w:rsidRPr="00E1764B" w:rsidRDefault="00E1764B" w:rsidP="00E1764B">
      <w:pPr>
        <w:spacing w:after="0"/>
        <w:ind w:firstLine="709"/>
        <w:jc w:val="both"/>
        <w:rPr>
          <w:rFonts w:ascii="Times New Roman" w:hAnsi="Times New Roman"/>
        </w:rPr>
      </w:pPr>
      <w:r w:rsidRPr="00E1764B">
        <w:rPr>
          <w:rFonts w:ascii="Times New Roman" w:hAnsi="Times New Roman"/>
        </w:rPr>
        <w:t>1) об определении границ территории, на которой планируется реализовывать инициативный проект;</w:t>
      </w:r>
    </w:p>
    <w:p w:rsidR="00E1764B" w:rsidRPr="00E1764B" w:rsidRDefault="00E1764B" w:rsidP="00E1764B">
      <w:pPr>
        <w:spacing w:after="0"/>
        <w:ind w:firstLine="709"/>
        <w:jc w:val="both"/>
        <w:rPr>
          <w:rFonts w:ascii="Times New Roman" w:hAnsi="Times New Roman"/>
        </w:rPr>
      </w:pPr>
      <w:r w:rsidRPr="00E1764B">
        <w:rPr>
          <w:rFonts w:ascii="Times New Roman" w:hAnsi="Times New Roman"/>
        </w:rPr>
        <w:t>2) об отказе в определении границ территории, на которой планируется реализовывать инициативный проект.</w:t>
      </w:r>
    </w:p>
    <w:p w:rsidR="00E1764B" w:rsidRPr="00E1764B" w:rsidRDefault="00E1764B" w:rsidP="00E1764B">
      <w:pPr>
        <w:spacing w:after="0"/>
        <w:ind w:firstLine="709"/>
        <w:jc w:val="both"/>
        <w:rPr>
          <w:rFonts w:ascii="Times New Roman" w:hAnsi="Times New Roman"/>
        </w:rPr>
      </w:pPr>
      <w:r w:rsidRPr="00E1764B">
        <w:rPr>
          <w:rFonts w:ascii="Times New Roman" w:hAnsi="Times New Roman"/>
        </w:rPr>
        <w:t>2.5.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E1764B" w:rsidRPr="00E1764B" w:rsidRDefault="00E1764B" w:rsidP="00E1764B">
      <w:pPr>
        <w:spacing w:after="0"/>
        <w:ind w:firstLine="709"/>
        <w:jc w:val="both"/>
        <w:rPr>
          <w:rFonts w:ascii="Times New Roman" w:hAnsi="Times New Roman"/>
        </w:rPr>
      </w:pPr>
      <w:r w:rsidRPr="00E1764B">
        <w:rPr>
          <w:rFonts w:ascii="Times New Roman" w:hAnsi="Times New Roman"/>
        </w:rPr>
        <w:t>1) территория выходит за пределы территории наименование муниципального образования Алексеевский сельсовет;</w:t>
      </w:r>
    </w:p>
    <w:p w:rsidR="00E1764B" w:rsidRPr="00E1764B" w:rsidRDefault="00E1764B" w:rsidP="00E1764B">
      <w:pPr>
        <w:spacing w:after="0"/>
        <w:ind w:firstLine="709"/>
        <w:jc w:val="both"/>
        <w:rPr>
          <w:rFonts w:ascii="Times New Roman" w:hAnsi="Times New Roman"/>
        </w:rPr>
      </w:pPr>
      <w:r w:rsidRPr="00E1764B">
        <w:rPr>
          <w:rFonts w:ascii="Times New Roman" w:hAnsi="Times New Roman"/>
        </w:rPr>
        <w:t>2) запрашиваемая территория закреплена в установленном порядке за иными пользователями или находится в собственности;</w:t>
      </w:r>
    </w:p>
    <w:p w:rsidR="00E1764B" w:rsidRPr="00E1764B" w:rsidRDefault="00E1764B" w:rsidP="00E1764B">
      <w:pPr>
        <w:spacing w:after="0"/>
        <w:ind w:firstLine="709"/>
        <w:jc w:val="both"/>
        <w:rPr>
          <w:rFonts w:ascii="Times New Roman" w:hAnsi="Times New Roman"/>
        </w:rPr>
      </w:pPr>
      <w:r w:rsidRPr="00E1764B">
        <w:rPr>
          <w:rFonts w:ascii="Times New Roman" w:hAnsi="Times New Roman"/>
        </w:rPr>
        <w:t>3) в границах запрашиваемой территории реализуется иной инициативный проект;</w:t>
      </w:r>
    </w:p>
    <w:p w:rsidR="00E1764B" w:rsidRPr="00E1764B" w:rsidRDefault="00E1764B" w:rsidP="00E1764B">
      <w:pPr>
        <w:spacing w:after="0"/>
        <w:ind w:firstLine="709"/>
        <w:jc w:val="both"/>
        <w:rPr>
          <w:rFonts w:ascii="Times New Roman" w:hAnsi="Times New Roman"/>
        </w:rPr>
      </w:pPr>
      <w:r w:rsidRPr="00E1764B">
        <w:rPr>
          <w:rFonts w:ascii="Times New Roman" w:hAnsi="Times New Roman"/>
        </w:rPr>
        <w:t>4) виды разрешенного использования земельного участка на запрашиваемой территории не соответствует целям инициативного проекта;</w:t>
      </w:r>
    </w:p>
    <w:p w:rsidR="00E1764B" w:rsidRPr="00E1764B" w:rsidRDefault="00E1764B" w:rsidP="00E1764B">
      <w:pPr>
        <w:spacing w:after="0"/>
        <w:ind w:firstLine="709"/>
        <w:jc w:val="both"/>
        <w:rPr>
          <w:rFonts w:ascii="Times New Roman" w:hAnsi="Times New Roman"/>
        </w:rPr>
      </w:pPr>
      <w:r w:rsidRPr="00E1764B">
        <w:rPr>
          <w:rFonts w:ascii="Times New Roman" w:hAnsi="Times New Roman"/>
        </w:rPr>
        <w:t>5) реализация инициативного проекта на запрашиваемой территории противоречит нормам действующего законодательства;</w:t>
      </w:r>
    </w:p>
    <w:p w:rsidR="00E1764B" w:rsidRPr="00E1764B" w:rsidRDefault="00E1764B" w:rsidP="00E1764B">
      <w:pPr>
        <w:spacing w:after="0"/>
        <w:ind w:firstLine="709"/>
        <w:jc w:val="both"/>
        <w:rPr>
          <w:rFonts w:ascii="Times New Roman" w:hAnsi="Times New Roman"/>
        </w:rPr>
      </w:pPr>
      <w:r w:rsidRPr="00E1764B">
        <w:rPr>
          <w:rFonts w:ascii="Times New Roman" w:hAnsi="Times New Roman"/>
        </w:rPr>
        <w:t>6) запрашиваемая территория находится в муниципальной собственности или относится к земельным участкам, государственная собственность на которые не разграничена, и предоставлена в пользование и (или) во владение гражданам и (или) юридическим лицам, не являющимися инициаторами проекта;</w:t>
      </w:r>
    </w:p>
    <w:p w:rsidR="00E1764B" w:rsidRPr="00E1764B" w:rsidRDefault="00E1764B" w:rsidP="00E1764B">
      <w:pPr>
        <w:spacing w:after="0"/>
        <w:ind w:firstLine="709"/>
        <w:jc w:val="both"/>
        <w:rPr>
          <w:rFonts w:ascii="Times New Roman" w:hAnsi="Times New Roman"/>
        </w:rPr>
      </w:pPr>
      <w:r w:rsidRPr="00E1764B">
        <w:rPr>
          <w:rFonts w:ascii="Times New Roman" w:hAnsi="Times New Roman"/>
        </w:rPr>
        <w:t>7) запрашиваемая территория находится в государственной собственности, закреплена на праве собственности или ином праве за гражданами и юридическими лицами, не являющимися инициаторами проекта;</w:t>
      </w:r>
    </w:p>
    <w:p w:rsidR="00E1764B" w:rsidRPr="00E1764B" w:rsidRDefault="00E1764B" w:rsidP="00E1764B">
      <w:pPr>
        <w:spacing w:after="0"/>
        <w:ind w:firstLine="709"/>
        <w:jc w:val="both"/>
        <w:rPr>
          <w:rFonts w:ascii="Times New Roman" w:hAnsi="Times New Roman"/>
        </w:rPr>
      </w:pPr>
      <w:r w:rsidRPr="00E1764B">
        <w:rPr>
          <w:rFonts w:ascii="Times New Roman" w:hAnsi="Times New Roman"/>
        </w:rPr>
        <w:t xml:space="preserve">8) в границах запрашиваемой территории реализуется иной инициативный проект либо проводится мероприятие, которые имеют аналогичные цели и задачи по решению вопросов местного значения поселения или иных вопросов, право </w:t>
      </w:r>
      <w:proofErr w:type="gramStart"/>
      <w:r w:rsidRPr="00E1764B">
        <w:rPr>
          <w:rFonts w:ascii="Times New Roman" w:hAnsi="Times New Roman"/>
        </w:rPr>
        <w:t>решения</w:t>
      </w:r>
      <w:proofErr w:type="gramEnd"/>
      <w:r w:rsidRPr="00E1764B">
        <w:rPr>
          <w:rFonts w:ascii="Times New Roman" w:hAnsi="Times New Roman"/>
        </w:rPr>
        <w:t xml:space="preserve"> которых предоставлено органам местного самоуправления;</w:t>
      </w:r>
    </w:p>
    <w:p w:rsidR="00E1764B" w:rsidRPr="00E1764B" w:rsidRDefault="00E1764B" w:rsidP="00E1764B">
      <w:pPr>
        <w:spacing w:after="0"/>
        <w:ind w:firstLine="709"/>
        <w:jc w:val="both"/>
        <w:rPr>
          <w:rFonts w:ascii="Times New Roman" w:hAnsi="Times New Roman"/>
        </w:rPr>
      </w:pPr>
      <w:r w:rsidRPr="00E1764B">
        <w:rPr>
          <w:rFonts w:ascii="Times New Roman" w:hAnsi="Times New Roman"/>
        </w:rPr>
        <w:t>9) непредставление (представление не в полном объеме) документов, предусмотренных пунктом 2.2 раздела 2 настоящего Порядка, а также представление заявления и документов, не соответствующих требованиями, предусмотренным пунктами 2.2, 2.3 раздела 2 настоящего Порядка.</w:t>
      </w:r>
    </w:p>
    <w:p w:rsidR="00E1764B" w:rsidRPr="00E1764B" w:rsidRDefault="00E1764B" w:rsidP="00E1764B">
      <w:pPr>
        <w:spacing w:after="0"/>
        <w:ind w:firstLine="709"/>
        <w:jc w:val="both"/>
        <w:rPr>
          <w:rFonts w:ascii="Times New Roman" w:hAnsi="Times New Roman"/>
        </w:rPr>
      </w:pPr>
      <w:r w:rsidRPr="00E1764B">
        <w:rPr>
          <w:rFonts w:ascii="Times New Roman" w:hAnsi="Times New Roman"/>
        </w:rPr>
        <w:t>2.6. О принятом решении инициатору проекта сообщается в письменном виде с обоснованием (в случае отказа) принятого решения.</w:t>
      </w:r>
    </w:p>
    <w:p w:rsidR="00E1764B" w:rsidRPr="00E1764B" w:rsidRDefault="00E1764B" w:rsidP="00E1764B">
      <w:pPr>
        <w:spacing w:after="0"/>
        <w:ind w:firstLine="709"/>
        <w:jc w:val="both"/>
        <w:rPr>
          <w:rFonts w:ascii="Times New Roman" w:hAnsi="Times New Roman"/>
        </w:rPr>
      </w:pPr>
      <w:r w:rsidRPr="00E1764B">
        <w:rPr>
          <w:rFonts w:ascii="Times New Roman" w:hAnsi="Times New Roman"/>
        </w:rPr>
        <w:t>2.7. При установлении случаев, указанных в части 2.5. настоящего Порядка, Администрация Алексеевского сельсовета вправе предложить инициаторам проекта иную территорию для реализации инициативного проекта.</w:t>
      </w:r>
    </w:p>
    <w:p w:rsidR="00E1764B" w:rsidRPr="00E1764B" w:rsidRDefault="00E1764B" w:rsidP="00E1764B">
      <w:pPr>
        <w:spacing w:after="0"/>
        <w:ind w:firstLine="709"/>
        <w:jc w:val="both"/>
        <w:rPr>
          <w:rFonts w:ascii="Times New Roman" w:hAnsi="Times New Roman"/>
        </w:rPr>
      </w:pPr>
      <w:r w:rsidRPr="00E1764B">
        <w:rPr>
          <w:rFonts w:ascii="Times New Roman" w:hAnsi="Times New Roman"/>
        </w:rPr>
        <w:t>2.8.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Алексеевского сельсовета соответствующего решения.</w:t>
      </w:r>
    </w:p>
    <w:p w:rsidR="00E1764B" w:rsidRPr="00E1764B" w:rsidRDefault="00E1764B" w:rsidP="00E1764B">
      <w:pPr>
        <w:spacing w:after="0"/>
        <w:ind w:firstLine="709"/>
        <w:jc w:val="both"/>
        <w:rPr>
          <w:rFonts w:ascii="Times New Roman" w:hAnsi="Times New Roman"/>
        </w:rPr>
      </w:pPr>
      <w:r w:rsidRPr="00E1764B">
        <w:rPr>
          <w:rFonts w:ascii="Times New Roman" w:hAnsi="Times New Roman"/>
        </w:rPr>
        <w:t>3. Заключительные положения</w:t>
      </w:r>
    </w:p>
    <w:p w:rsidR="00E1764B" w:rsidRPr="00E1764B" w:rsidRDefault="00E1764B" w:rsidP="00E1764B">
      <w:pPr>
        <w:spacing w:after="0"/>
        <w:ind w:firstLine="709"/>
        <w:jc w:val="both"/>
        <w:rPr>
          <w:rFonts w:ascii="Times New Roman" w:hAnsi="Times New Roman"/>
        </w:rPr>
      </w:pPr>
      <w:r w:rsidRPr="00E1764B">
        <w:rPr>
          <w:rFonts w:ascii="Times New Roman" w:hAnsi="Times New Roman"/>
        </w:rPr>
        <w:t>3.1. Решение администрации Алексеевского сельсовета 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p w:rsidR="00E1764B" w:rsidRPr="00E1764B" w:rsidRDefault="00E1764B" w:rsidP="00E1764B">
      <w:pPr>
        <w:spacing w:after="0" w:line="240" w:lineRule="auto"/>
        <w:ind w:firstLine="709"/>
        <w:jc w:val="center"/>
        <w:rPr>
          <w:rFonts w:ascii="Times New Roman" w:hAnsi="Times New Roman"/>
        </w:rPr>
      </w:pPr>
      <w:r w:rsidRPr="00E1764B">
        <w:rPr>
          <w:rFonts w:ascii="Times New Roman" w:hAnsi="Times New Roman"/>
        </w:rPr>
        <w:t>АЛЕКСЕЕВСКИЙ СЕЛЬСКИЙ СОВЕТ ДЕПУТАТОВ</w:t>
      </w:r>
    </w:p>
    <w:p w:rsidR="00E1764B" w:rsidRPr="00E1764B" w:rsidRDefault="00E1764B" w:rsidP="00E1764B">
      <w:pPr>
        <w:spacing w:after="0" w:line="240" w:lineRule="auto"/>
        <w:ind w:firstLine="709"/>
        <w:jc w:val="center"/>
        <w:rPr>
          <w:rFonts w:ascii="Times New Roman" w:hAnsi="Times New Roman"/>
        </w:rPr>
      </w:pPr>
      <w:r w:rsidRPr="00E1764B">
        <w:rPr>
          <w:rFonts w:ascii="Times New Roman" w:hAnsi="Times New Roman"/>
        </w:rPr>
        <w:t>КУРАГИНСКОГО РАЙОНА КРАСНОЯРСКОГО КРАЯ</w:t>
      </w:r>
    </w:p>
    <w:p w:rsidR="00E1764B" w:rsidRPr="00E1764B" w:rsidRDefault="00E1764B" w:rsidP="00E1764B">
      <w:pPr>
        <w:keepNext/>
        <w:spacing w:before="240" w:after="60" w:line="240" w:lineRule="auto"/>
        <w:ind w:firstLine="709"/>
        <w:jc w:val="center"/>
        <w:rPr>
          <w:rFonts w:ascii="Times New Roman" w:hAnsi="Times New Roman"/>
        </w:rPr>
      </w:pPr>
      <w:r w:rsidRPr="00E1764B">
        <w:rPr>
          <w:rFonts w:ascii="Times New Roman" w:hAnsi="Times New Roman"/>
        </w:rPr>
        <w:t>РЕШЕНИЕ</w:t>
      </w:r>
    </w:p>
    <w:p w:rsidR="00E1764B" w:rsidRPr="00E1764B" w:rsidRDefault="00E1764B" w:rsidP="00E1764B">
      <w:pPr>
        <w:spacing w:after="0" w:line="240" w:lineRule="auto"/>
        <w:rPr>
          <w:rFonts w:ascii="Times New Roman" w:hAnsi="Times New Roman"/>
        </w:rPr>
      </w:pPr>
    </w:p>
    <w:p w:rsidR="00E1764B" w:rsidRPr="00E1764B" w:rsidRDefault="00E1764B" w:rsidP="00E1764B">
      <w:pPr>
        <w:spacing w:after="0" w:line="240" w:lineRule="auto"/>
        <w:rPr>
          <w:rFonts w:ascii="Times New Roman" w:hAnsi="Times New Roman"/>
        </w:rPr>
      </w:pPr>
      <w:r w:rsidRPr="00E1764B">
        <w:rPr>
          <w:rFonts w:ascii="Times New Roman" w:hAnsi="Times New Roman"/>
        </w:rPr>
        <w:t xml:space="preserve">   13.11.2024                                       с. Алексеевка                               № 46-166р</w:t>
      </w:r>
    </w:p>
    <w:p w:rsidR="00E1764B" w:rsidRPr="00E1764B" w:rsidRDefault="00E1764B" w:rsidP="00E1764B">
      <w:pPr>
        <w:jc w:val="both"/>
        <w:rPr>
          <w:rFonts w:ascii="Times New Roman" w:eastAsia="Calibri" w:hAnsi="Times New Roman"/>
          <w:b/>
          <w:lang w:eastAsia="en-US"/>
        </w:rPr>
      </w:pPr>
      <w:r w:rsidRPr="00E1764B">
        <w:rPr>
          <w:rFonts w:ascii="Times New Roman" w:eastAsia="Calibri" w:hAnsi="Times New Roman"/>
          <w:b/>
          <w:lang w:eastAsia="en-US"/>
        </w:rPr>
        <w:lastRenderedPageBreak/>
        <w:t>Об утверждении Порядка назначения и проведения собраний, конференций граждан (собраний делегатов) в целях рассмотрения и обсуждения вопросов внесения инициативных проектов в муниципальном образовании Алексеевский сельсовет</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eastAsia="Calibri" w:hAnsi="Times New Roman" w:cs="Times New Roman"/>
          <w:sz w:val="22"/>
          <w:szCs w:val="22"/>
        </w:rPr>
        <w:t>В соответствии с Федеральным законом от 20.07.2020 № 236-ФЗ «О внесении изменений в Федеральный закон «Об общих принципах организации местного самоуправления в Российской Федерации», Федеральным законом от 20.07.2020 № 216-ФЗ «О внесении изменений в Бюджетный кодекс Российской Федерации»</w:t>
      </w:r>
      <w:r w:rsidRPr="00E1764B">
        <w:rPr>
          <w:rFonts w:ascii="Times New Roman" w:hAnsi="Times New Roman" w:cs="Times New Roman"/>
          <w:sz w:val="22"/>
          <w:szCs w:val="22"/>
        </w:rPr>
        <w:t xml:space="preserve">, руководствуясь Уставом Алексеевского сельсовета Курагинского района Красноярского края, Алексеевский сельский Совет депутатов </w:t>
      </w:r>
      <w:r w:rsidRPr="00E1764B">
        <w:rPr>
          <w:rFonts w:ascii="Times New Roman" w:hAnsi="Times New Roman" w:cs="Times New Roman"/>
          <w:b/>
          <w:sz w:val="22"/>
          <w:szCs w:val="22"/>
        </w:rPr>
        <w:t>РЕШИЛ:</w:t>
      </w:r>
    </w:p>
    <w:p w:rsidR="00E1764B" w:rsidRPr="00E1764B" w:rsidRDefault="00E1764B" w:rsidP="00E1764B">
      <w:pPr>
        <w:spacing w:after="0"/>
        <w:ind w:firstLine="709"/>
        <w:jc w:val="both"/>
        <w:rPr>
          <w:rFonts w:ascii="Times New Roman" w:hAnsi="Times New Roman"/>
        </w:rPr>
      </w:pPr>
      <w:r w:rsidRPr="00E1764B">
        <w:rPr>
          <w:rFonts w:ascii="Times New Roman" w:hAnsi="Times New Roman"/>
        </w:rPr>
        <w:t xml:space="preserve"> 1</w:t>
      </w:r>
      <w:r w:rsidRPr="00E1764B">
        <w:rPr>
          <w:rFonts w:ascii="Times New Roman" w:hAnsi="Times New Roman"/>
          <w:bCs/>
        </w:rPr>
        <w:t xml:space="preserve">. </w:t>
      </w:r>
      <w:r w:rsidRPr="00E1764B">
        <w:rPr>
          <w:rFonts w:ascii="Times New Roman" w:hAnsi="Times New Roman"/>
        </w:rPr>
        <w:t>Утвердить Порядок назначения и проведения собрания граждан в целях рассмотрения и обсуждения вопросов внесения инициативных проектов в муниципальном образовании Алексеевский сельсовет, согласно Приложению.</w:t>
      </w:r>
    </w:p>
    <w:p w:rsidR="00E1764B" w:rsidRPr="00E1764B" w:rsidRDefault="00E1764B" w:rsidP="00E1764B">
      <w:pPr>
        <w:spacing w:after="0"/>
        <w:ind w:firstLine="709"/>
        <w:jc w:val="both"/>
        <w:rPr>
          <w:rFonts w:ascii="Times New Roman" w:hAnsi="Times New Roman"/>
        </w:rPr>
      </w:pPr>
      <w:r w:rsidRPr="00E1764B">
        <w:rPr>
          <w:rFonts w:ascii="Times New Roman" w:hAnsi="Times New Roman"/>
        </w:rPr>
        <w:t xml:space="preserve">2. Ответственность за исполнение настоящего Решения возложить на председателя Совета депутатов. </w:t>
      </w:r>
    </w:p>
    <w:p w:rsidR="00E1764B" w:rsidRPr="00E1764B" w:rsidRDefault="00E1764B" w:rsidP="00E1764B">
      <w:pPr>
        <w:pStyle w:val="ConsPlusNormal"/>
        <w:tabs>
          <w:tab w:val="left" w:pos="993"/>
        </w:tabs>
        <w:ind w:firstLine="709"/>
        <w:rPr>
          <w:rFonts w:ascii="Times New Roman" w:hAnsi="Times New Roman" w:cs="Times New Roman"/>
          <w:sz w:val="22"/>
          <w:szCs w:val="22"/>
        </w:rPr>
      </w:pPr>
      <w:r w:rsidRPr="00E1764B">
        <w:rPr>
          <w:rFonts w:ascii="Times New Roman" w:hAnsi="Times New Roman" w:cs="Times New Roman"/>
          <w:sz w:val="22"/>
          <w:szCs w:val="22"/>
        </w:rPr>
        <w:t xml:space="preserve">3. Опубликовать решение в газете «Алексеевские вести» и на «Официальном интернет-сайте администрации Алексеевского сельсовета» (https://alekseevvskij-r04.gosweb.gosuslugi.ru/). </w:t>
      </w:r>
    </w:p>
    <w:p w:rsidR="00E1764B" w:rsidRPr="00E1764B" w:rsidRDefault="00E1764B" w:rsidP="00E1764B">
      <w:pPr>
        <w:spacing w:after="0"/>
        <w:jc w:val="both"/>
        <w:rPr>
          <w:rFonts w:ascii="Times New Roman" w:hAnsi="Times New Roman"/>
        </w:rPr>
      </w:pPr>
      <w:r w:rsidRPr="00E1764B">
        <w:rPr>
          <w:rFonts w:ascii="Times New Roman" w:hAnsi="Times New Roman"/>
        </w:rPr>
        <w:t xml:space="preserve">         4. Настоящее решение вступает в силу со дня, следующего за днем его официального опубликования (обнародования).</w:t>
      </w:r>
    </w:p>
    <w:p w:rsidR="00E1764B" w:rsidRPr="00E1764B" w:rsidRDefault="00E1764B" w:rsidP="00E1764B">
      <w:pPr>
        <w:spacing w:after="0"/>
        <w:jc w:val="both"/>
        <w:rPr>
          <w:rFonts w:ascii="Times New Roman" w:hAnsi="Times New Roman"/>
        </w:rPr>
      </w:pPr>
    </w:p>
    <w:p w:rsidR="00E1764B" w:rsidRPr="00E1764B" w:rsidRDefault="00E1764B" w:rsidP="00E1764B">
      <w:pPr>
        <w:spacing w:after="0"/>
        <w:jc w:val="both"/>
        <w:rPr>
          <w:rFonts w:ascii="Times New Roman" w:hAnsi="Times New Roman"/>
        </w:rPr>
      </w:pPr>
      <w:r w:rsidRPr="00E1764B">
        <w:rPr>
          <w:rFonts w:ascii="Times New Roman" w:hAnsi="Times New Roman"/>
        </w:rPr>
        <w:t>Председатель                                                                     Глава сельсовета</w:t>
      </w:r>
    </w:p>
    <w:p w:rsidR="00E1764B" w:rsidRPr="00E1764B" w:rsidRDefault="00E1764B" w:rsidP="00E1764B">
      <w:pPr>
        <w:spacing w:after="0" w:line="240" w:lineRule="auto"/>
        <w:jc w:val="both"/>
        <w:rPr>
          <w:rFonts w:ascii="Times New Roman" w:hAnsi="Times New Roman"/>
        </w:rPr>
      </w:pPr>
      <w:r w:rsidRPr="00E1764B">
        <w:rPr>
          <w:rFonts w:ascii="Times New Roman" w:hAnsi="Times New Roman"/>
        </w:rPr>
        <w:t xml:space="preserve">   Совета депутатов                                                                   М.В. Романченко        </w:t>
      </w:r>
    </w:p>
    <w:p w:rsidR="00E1764B" w:rsidRPr="00E1764B" w:rsidRDefault="00E1764B" w:rsidP="00E1764B">
      <w:pPr>
        <w:spacing w:after="0" w:line="240" w:lineRule="auto"/>
        <w:jc w:val="both"/>
        <w:rPr>
          <w:rFonts w:ascii="Times New Roman" w:hAnsi="Times New Roman"/>
        </w:rPr>
      </w:pPr>
      <w:r w:rsidRPr="00E1764B">
        <w:rPr>
          <w:rFonts w:ascii="Times New Roman" w:hAnsi="Times New Roman"/>
        </w:rPr>
        <w:t xml:space="preserve">                        А.С. Лазарев</w:t>
      </w:r>
    </w:p>
    <w:p w:rsidR="00E1764B" w:rsidRPr="00E1764B" w:rsidRDefault="00E1764B" w:rsidP="00E1764B">
      <w:pPr>
        <w:spacing w:after="0"/>
        <w:rPr>
          <w:rFonts w:ascii="Times New Roman" w:hAnsi="Times New Roman"/>
        </w:rPr>
      </w:pPr>
    </w:p>
    <w:p w:rsidR="00E1764B" w:rsidRPr="00E1764B" w:rsidRDefault="00E1764B" w:rsidP="00E1764B">
      <w:pPr>
        <w:spacing w:after="0"/>
        <w:jc w:val="right"/>
        <w:rPr>
          <w:rFonts w:ascii="Times New Roman" w:eastAsiaTheme="minorHAnsi" w:hAnsi="Times New Roman"/>
          <w:lang w:eastAsia="en-US"/>
        </w:rPr>
      </w:pPr>
      <w:r w:rsidRPr="00E1764B">
        <w:rPr>
          <w:rFonts w:ascii="Times New Roman" w:hAnsi="Times New Roman"/>
        </w:rPr>
        <w:t>Приложение</w:t>
      </w:r>
    </w:p>
    <w:p w:rsidR="00E1764B" w:rsidRPr="00E1764B" w:rsidRDefault="00E1764B" w:rsidP="00E1764B">
      <w:pPr>
        <w:pStyle w:val="ConsPlusNormal"/>
        <w:jc w:val="right"/>
        <w:rPr>
          <w:rFonts w:ascii="Times New Roman" w:hAnsi="Times New Roman" w:cs="Times New Roman"/>
          <w:sz w:val="22"/>
          <w:szCs w:val="22"/>
        </w:rPr>
      </w:pPr>
      <w:r w:rsidRPr="00E1764B">
        <w:rPr>
          <w:rFonts w:ascii="Times New Roman" w:hAnsi="Times New Roman" w:cs="Times New Roman"/>
          <w:sz w:val="22"/>
          <w:szCs w:val="22"/>
        </w:rPr>
        <w:t xml:space="preserve">к Решению </w:t>
      </w:r>
      <w:proofErr w:type="gramStart"/>
      <w:r w:rsidRPr="00E1764B">
        <w:rPr>
          <w:rFonts w:ascii="Times New Roman" w:hAnsi="Times New Roman" w:cs="Times New Roman"/>
          <w:sz w:val="22"/>
          <w:szCs w:val="22"/>
        </w:rPr>
        <w:t>Алексеевского</w:t>
      </w:r>
      <w:proofErr w:type="gramEnd"/>
    </w:p>
    <w:p w:rsidR="00E1764B" w:rsidRPr="00E1764B" w:rsidRDefault="00E1764B" w:rsidP="00E1764B">
      <w:pPr>
        <w:pStyle w:val="ConsPlusNormal"/>
        <w:jc w:val="right"/>
        <w:rPr>
          <w:rFonts w:ascii="Times New Roman" w:hAnsi="Times New Roman" w:cs="Times New Roman"/>
          <w:sz w:val="22"/>
          <w:szCs w:val="22"/>
        </w:rPr>
      </w:pPr>
      <w:r w:rsidRPr="00E1764B">
        <w:rPr>
          <w:rFonts w:ascii="Times New Roman" w:hAnsi="Times New Roman" w:cs="Times New Roman"/>
          <w:sz w:val="22"/>
          <w:szCs w:val="22"/>
        </w:rPr>
        <w:t>сельского Совета депутатов</w:t>
      </w:r>
    </w:p>
    <w:p w:rsidR="00E1764B" w:rsidRPr="00E1764B" w:rsidRDefault="00E1764B" w:rsidP="00E1764B">
      <w:pPr>
        <w:spacing w:after="0"/>
        <w:jc w:val="right"/>
        <w:rPr>
          <w:rFonts w:ascii="Times New Roman" w:hAnsi="Times New Roman"/>
        </w:rPr>
      </w:pPr>
      <w:r w:rsidRPr="00E1764B">
        <w:rPr>
          <w:rFonts w:ascii="Times New Roman" w:hAnsi="Times New Roman"/>
        </w:rPr>
        <w:t>от 13.11.2024 № 46-166р</w:t>
      </w:r>
    </w:p>
    <w:p w:rsidR="00E1764B" w:rsidRPr="00E1764B" w:rsidRDefault="00E1764B" w:rsidP="00E1764B">
      <w:pPr>
        <w:pStyle w:val="2"/>
        <w:ind w:firstLine="709"/>
        <w:jc w:val="right"/>
        <w:rPr>
          <w:rFonts w:ascii="Times New Roman" w:hAnsi="Times New Roman"/>
          <w:bCs w:val="0"/>
          <w:sz w:val="22"/>
          <w:szCs w:val="22"/>
        </w:rPr>
      </w:pPr>
    </w:p>
    <w:p w:rsidR="00E1764B" w:rsidRPr="00E1764B" w:rsidRDefault="00E1764B" w:rsidP="00E1764B">
      <w:pPr>
        <w:pStyle w:val="ConsPlusTitle"/>
        <w:ind w:firstLine="709"/>
        <w:jc w:val="center"/>
        <w:rPr>
          <w:rFonts w:ascii="Times New Roman" w:hAnsi="Times New Roman" w:cs="Times New Roman"/>
          <w:sz w:val="22"/>
          <w:szCs w:val="22"/>
        </w:rPr>
      </w:pPr>
      <w:r w:rsidRPr="00E1764B">
        <w:rPr>
          <w:rFonts w:ascii="Times New Roman" w:hAnsi="Times New Roman" w:cs="Times New Roman"/>
          <w:sz w:val="22"/>
          <w:szCs w:val="22"/>
        </w:rPr>
        <w:t>ПОРЯДОК</w:t>
      </w:r>
    </w:p>
    <w:p w:rsidR="00E1764B" w:rsidRPr="00E1764B" w:rsidRDefault="00E1764B" w:rsidP="00E1764B">
      <w:pPr>
        <w:pStyle w:val="ConsPlusTitle"/>
        <w:ind w:firstLine="709"/>
        <w:jc w:val="center"/>
        <w:rPr>
          <w:rFonts w:ascii="Times New Roman" w:hAnsi="Times New Roman" w:cs="Times New Roman"/>
          <w:sz w:val="22"/>
          <w:szCs w:val="22"/>
        </w:rPr>
      </w:pPr>
      <w:r w:rsidRPr="00E1764B">
        <w:rPr>
          <w:rFonts w:ascii="Times New Roman" w:hAnsi="Times New Roman" w:cs="Times New Roman"/>
          <w:sz w:val="22"/>
          <w:szCs w:val="22"/>
        </w:rPr>
        <w:t xml:space="preserve">НАЗНАЧЕНИЯ И ПРОВЕДЕНИЯ СОБРАНИЙ, КОНФЕРЕНЦИЙ ГРАЖДАН (СОБРАНИЙ ДЕЛЕГАТОВ) В ЦЕЛЯХ РАССМОТРЕНИЯ И ОБСУЖДЕНИЯ ВОПРОСОВ ВНЕСЕНИЯ ИНИЦИАТИВНЫХ ПРОЕКТОВ </w:t>
      </w:r>
    </w:p>
    <w:p w:rsidR="00E1764B" w:rsidRPr="00E1764B" w:rsidRDefault="00E1764B" w:rsidP="00E1764B">
      <w:pPr>
        <w:pStyle w:val="ConsPlusTitle"/>
        <w:ind w:firstLine="709"/>
        <w:jc w:val="center"/>
        <w:rPr>
          <w:rFonts w:ascii="Times New Roman" w:hAnsi="Times New Roman" w:cs="Times New Roman"/>
          <w:sz w:val="22"/>
          <w:szCs w:val="22"/>
        </w:rPr>
      </w:pPr>
      <w:r w:rsidRPr="00E1764B">
        <w:rPr>
          <w:rFonts w:ascii="Times New Roman" w:hAnsi="Times New Roman" w:cs="Times New Roman"/>
          <w:sz w:val="22"/>
          <w:szCs w:val="22"/>
        </w:rPr>
        <w:t>в муниципальном образовании Алексеевский сельсовет</w:t>
      </w:r>
    </w:p>
    <w:p w:rsidR="00E1764B" w:rsidRPr="00E1764B" w:rsidRDefault="00E1764B" w:rsidP="00E1764B">
      <w:pPr>
        <w:pStyle w:val="ConsPlusNormal"/>
        <w:ind w:firstLine="0"/>
        <w:rPr>
          <w:rFonts w:ascii="Times New Roman" w:hAnsi="Times New Roman" w:cs="Times New Roman"/>
          <w:b/>
          <w:sz w:val="22"/>
          <w:szCs w:val="22"/>
        </w:rPr>
      </w:pPr>
    </w:p>
    <w:p w:rsidR="00E1764B" w:rsidRPr="00E1764B" w:rsidRDefault="00E1764B" w:rsidP="00E1764B">
      <w:pPr>
        <w:pStyle w:val="ConsPlusNormal"/>
        <w:widowControl/>
        <w:numPr>
          <w:ilvl w:val="0"/>
          <w:numId w:val="10"/>
        </w:numPr>
        <w:autoSpaceDE/>
        <w:jc w:val="center"/>
        <w:rPr>
          <w:rFonts w:ascii="Times New Roman" w:hAnsi="Times New Roman" w:cs="Times New Roman"/>
          <w:b/>
          <w:sz w:val="22"/>
          <w:szCs w:val="22"/>
        </w:rPr>
      </w:pPr>
      <w:r w:rsidRPr="00E1764B">
        <w:rPr>
          <w:rFonts w:ascii="Times New Roman" w:hAnsi="Times New Roman" w:cs="Times New Roman"/>
          <w:b/>
          <w:sz w:val="22"/>
          <w:szCs w:val="22"/>
        </w:rPr>
        <w:t>ОБЩИЕ ПОЛОЖЕНИЯ</w:t>
      </w:r>
    </w:p>
    <w:p w:rsidR="00E1764B" w:rsidRPr="00E1764B" w:rsidRDefault="00E1764B" w:rsidP="00E1764B">
      <w:pPr>
        <w:pStyle w:val="ConsPlusNormal"/>
        <w:ind w:left="1069" w:firstLine="0"/>
        <w:rPr>
          <w:rFonts w:ascii="Times New Roman" w:hAnsi="Times New Roman" w:cs="Times New Roman"/>
          <w:b/>
          <w:sz w:val="22"/>
          <w:szCs w:val="22"/>
        </w:rPr>
      </w:pP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 xml:space="preserve">1.1. </w:t>
      </w:r>
      <w:proofErr w:type="gramStart"/>
      <w:r w:rsidRPr="00E1764B">
        <w:rPr>
          <w:rFonts w:ascii="Times New Roman" w:hAnsi="Times New Roman" w:cs="Times New Roman"/>
          <w:sz w:val="22"/>
          <w:szCs w:val="22"/>
        </w:rPr>
        <w:t>Настоящий Порядок назначения и проведения собраний, конференций граждан (собраний делегатов) в целях рассмотрения и обсуждения вопросов внесения инициативных проектов в муниципальном образовании Алексеевский сельсовет (далее - Порядок) устанавливает общие положения, а также правила осуществления процедур по назначению и проведению собраний, конференций граждан (собраний делегатов) в целях рассмотрения и обсуждения вопросов внесения инициативных проектов в муниципальном образовании Алексеевский сельсовет.</w:t>
      </w:r>
      <w:proofErr w:type="gramEnd"/>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1.2. Основные понятия, используемые для целей настоящего Порядка:</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муниципального образования Алексеевский сельсовет мероприятий, имеющих приоритетное значение для жителей муниципального образования Алексеевский сельсовет или его части, по решению вопросов местного значения или иных вопросов, право </w:t>
      </w:r>
      <w:proofErr w:type="gramStart"/>
      <w:r w:rsidRPr="00E1764B">
        <w:rPr>
          <w:rFonts w:ascii="Times New Roman" w:hAnsi="Times New Roman" w:cs="Times New Roman"/>
          <w:sz w:val="22"/>
          <w:szCs w:val="22"/>
        </w:rPr>
        <w:t>решения</w:t>
      </w:r>
      <w:proofErr w:type="gramEnd"/>
      <w:r w:rsidRPr="00E1764B">
        <w:rPr>
          <w:rFonts w:ascii="Times New Roman" w:hAnsi="Times New Roman" w:cs="Times New Roman"/>
          <w:sz w:val="22"/>
          <w:szCs w:val="22"/>
        </w:rPr>
        <w:t xml:space="preserve"> которых предоставлено органам местного самоуправления муниципального образования Алексеевский сельсовет.</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Порядок определения части территории муниципального образования Алексеевский сельсовет, на которой могут реализовываться инициативные проекты, устанавливается решением Алексеевского сельского Совета депутатов Курагинского района Красноярского края.</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 xml:space="preserve">2) собрание - совместное обсуждение гражданами вопросов внесения инициативных проектов и их рассмотрения, проводимое </w:t>
      </w:r>
      <w:proofErr w:type="gramStart"/>
      <w:r w:rsidRPr="00E1764B">
        <w:rPr>
          <w:rFonts w:ascii="Times New Roman" w:hAnsi="Times New Roman" w:cs="Times New Roman"/>
          <w:sz w:val="22"/>
          <w:szCs w:val="22"/>
        </w:rPr>
        <w:t>на части территории</w:t>
      </w:r>
      <w:proofErr w:type="gramEnd"/>
      <w:r w:rsidRPr="00E1764B">
        <w:rPr>
          <w:rFonts w:ascii="Times New Roman" w:hAnsi="Times New Roman" w:cs="Times New Roman"/>
          <w:sz w:val="22"/>
          <w:szCs w:val="22"/>
        </w:rPr>
        <w:t xml:space="preserve"> муниципального образования Алексеевский сельсовет.</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 xml:space="preserve">3) конференция (собрание делегатов) (далее также - конференция) - совместное обсуждение делегатами вопросов внесения инициативных проектов и их рассмотрения, проводимое </w:t>
      </w:r>
      <w:proofErr w:type="gramStart"/>
      <w:r w:rsidRPr="00E1764B">
        <w:rPr>
          <w:rFonts w:ascii="Times New Roman" w:hAnsi="Times New Roman" w:cs="Times New Roman"/>
          <w:sz w:val="22"/>
          <w:szCs w:val="22"/>
        </w:rPr>
        <w:t>на части территории</w:t>
      </w:r>
      <w:proofErr w:type="gramEnd"/>
      <w:r w:rsidRPr="00E1764B">
        <w:rPr>
          <w:rFonts w:ascii="Times New Roman" w:hAnsi="Times New Roman" w:cs="Times New Roman"/>
          <w:sz w:val="22"/>
          <w:szCs w:val="22"/>
        </w:rPr>
        <w:t xml:space="preserve"> муниципального образования Алексеевский сельсовет;</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4) делегат - гражданин, уполномоченный в порядке, определенном настоящим Положением, представлять интересы граждан соответствующей территории на конференции</w:t>
      </w:r>
    </w:p>
    <w:p w:rsidR="00E1764B" w:rsidRPr="00E1764B" w:rsidRDefault="00E1764B" w:rsidP="00E1764B">
      <w:pPr>
        <w:spacing w:after="0"/>
        <w:ind w:firstLine="540"/>
        <w:jc w:val="both"/>
        <w:rPr>
          <w:rFonts w:ascii="Times New Roman" w:eastAsiaTheme="minorHAnsi" w:hAnsi="Times New Roman"/>
          <w:lang w:eastAsia="en-US"/>
        </w:rPr>
      </w:pPr>
      <w:r w:rsidRPr="00E1764B">
        <w:rPr>
          <w:rFonts w:ascii="Times New Roman" w:eastAsiaTheme="minorHAnsi" w:hAnsi="Times New Roman"/>
          <w:lang w:eastAsia="en-US"/>
        </w:rPr>
        <w:lastRenderedPageBreak/>
        <w:t>1.3. В собрании, конференции имеют право принимать участие жители муниципального образования Алексеевский сельсовет, достигшие шестнадцатилетнего возраста.</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1.4. Никто не вправе оказывать принудительное воздействие на граждан с целью участия или неучастия в собрании, конференции, а также на их свободное волеизъявление. Право граждан на участие в собрании, конференции не может быть ограничено в зависимости от происхождения, социального или имущественного положения, расовой и национальной принадлежности к общественным объединениям, политических и иных взглядов, рода и характера занятий, времени проживания в данной местности и других подобных обстоятельств.</w:t>
      </w:r>
    </w:p>
    <w:p w:rsidR="00E1764B" w:rsidRPr="00E1764B" w:rsidRDefault="00E1764B" w:rsidP="00E1764B">
      <w:pPr>
        <w:spacing w:after="0"/>
        <w:ind w:firstLine="709"/>
        <w:jc w:val="both"/>
        <w:rPr>
          <w:rFonts w:ascii="Times New Roman" w:eastAsiaTheme="minorHAnsi" w:hAnsi="Times New Roman"/>
          <w:lang w:eastAsia="en-US"/>
        </w:rPr>
      </w:pPr>
      <w:r w:rsidRPr="00E1764B">
        <w:rPr>
          <w:rFonts w:ascii="Times New Roman" w:eastAsiaTheme="minorHAnsi" w:hAnsi="Times New Roman"/>
          <w:lang w:eastAsia="en-US"/>
        </w:rPr>
        <w:t>1.5. Собрание, конференция, проводимое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проводится в соответствии с Положением о соответствующем собрании, конференции в муниципальном образовании Алексеевский сельсовет.</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1.6. Собрание, проводимое по вопросам, связанным с осуществлением территориального общественного самоуправления, проводится в соответствии с Положением о территориальном общественном самоуправлении в муниципальном образовании Алексеевский сельсовет и уставом соответствующего территориального общественного самоуправления.</w:t>
      </w:r>
    </w:p>
    <w:p w:rsidR="00E1764B" w:rsidRPr="00E1764B" w:rsidRDefault="00E1764B" w:rsidP="00E1764B">
      <w:pPr>
        <w:pStyle w:val="ConsPlusNormal"/>
        <w:ind w:firstLine="0"/>
        <w:rPr>
          <w:rFonts w:ascii="Times New Roman" w:hAnsi="Times New Roman" w:cs="Times New Roman"/>
          <w:sz w:val="22"/>
          <w:szCs w:val="22"/>
        </w:rPr>
      </w:pPr>
    </w:p>
    <w:p w:rsidR="00E1764B" w:rsidRPr="00E1764B" w:rsidRDefault="00E1764B" w:rsidP="00E1764B">
      <w:pPr>
        <w:ind w:firstLine="709"/>
        <w:jc w:val="center"/>
        <w:rPr>
          <w:rFonts w:ascii="Times New Roman" w:hAnsi="Times New Roman"/>
          <w:b/>
          <w:bCs/>
        </w:rPr>
      </w:pPr>
      <w:r w:rsidRPr="00E1764B">
        <w:rPr>
          <w:rFonts w:ascii="Times New Roman" w:eastAsiaTheme="minorHAnsi" w:hAnsi="Times New Roman"/>
          <w:b/>
          <w:lang w:eastAsia="en-US"/>
        </w:rPr>
        <w:t>2. ИНИЦИАТИВА ПРОВЕДЕНИЯ И НАЗНАЧЕНИЯ СОБРАНИЙ, КОНФЕРЕНЦИЙ</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2.1. Собрание, конференция проводятся по инициативе населения муниципального образования Алексеевский сельсовет. Инициатором проведения собраний, конференций от имени населения муниципального образования Алексеевский сельсовет может выступать инициативная группа жителей численностью не менее 4 человек, достигших шестнадцатилетнего возраста и проживающих на территории муниципального образования Алексеевский сельсовет.</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2.2. Инициатива населения муниципального образования Алексеевский сельсовет о проведении собрания, конференции граждан оформляется протоколом собрания инициативной группы, выдвинувшей инициативу.</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Протокол собрания инициативной группы должен содержать следующие данные:</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 инициативный проект (проекты), который предлагается обсудить;</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 территория проведения собрания, конференции;</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 время, дату и место проведения собрания, конференции;</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 количество граждан, имеющих право на участие в собрании, конференции;</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 фамилии, имена, отчества уполномоченных инициативной группы граждан по проведению собрания, конференции, которые от имени инициативной группы вправе осуществлять действия, необходимые для подготовки и проведения собрания, конференции;</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 информацию, предусмотренную статьей 26.1 Федерального закона от 06.10.2003 № 131-ФЗ «Об общих принципах организации местного самоуправления в Российской Федерации».</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2.3. При выдвижении инициативы о проведении собрания, конференции инициативная группа направляет не менее чем за 5 дней до проведения собрания (конференции) обращение в Алексеевский сельский совет депутатов Курагинского района Красноярского края.</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2.4. Обращение направляется в письменном виде с приложением протокола собрания инициативной группы. Обращение должно быть подписано всеми представителями инициативной группы.</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Вопрос о назначении собрания, конференции рассматривается на очередном заседании Алексеевского сельского совета депутатов Курагинского района Красноярского края в соответствии с регламентом Алексеевского сельского совета  депутатов Курагинского района Красноярского края.</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2.5. Алексеевский сельский совет депутатов Курагинского района Красноярского края вправе провести консультации с инициативной группой о целесообразности проведения собрания, конференции по соответствующему вопросу (вопросам), направить инициативной группе свои замечания, предложения или мотивированные возражения.</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2.6. Собрания, конференции назначаются Алексеевским сельским советом депутатов Курагинского района Красноярского края и проводятся в порядке, установленном настоящим Положением.</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Алексеевский сельский совет депутатов Курагинского района Красноярского края вправе отказать инициативной группе в назначении собрания, конференции. Основанием для отказа может быть только нарушение инициативной группой федеральных законов, законов  Красноярского края, муниципальных правовых актов.</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2.7. Подготовку и проведение собраний, конференций осуществляет инициативная группа.</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2.8. В решении Алексеевского сельского совета депутатов Курагинского района Красноярского края о назначении проведения собрания, конференции указываются:</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 инициатор проведения собрания, конференции;</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 дата, место и время проведения собрания, конференции;</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 повестка собрания, конференции;</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 xml:space="preserve">- территория муниципального образования Алексеевский сельсовет, на которой проводится </w:t>
      </w:r>
      <w:r w:rsidRPr="00E1764B">
        <w:rPr>
          <w:rFonts w:ascii="Times New Roman" w:hAnsi="Times New Roman" w:cs="Times New Roman"/>
          <w:sz w:val="22"/>
          <w:szCs w:val="22"/>
        </w:rPr>
        <w:lastRenderedPageBreak/>
        <w:t>собрание, конференция;</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 численность населения данной территории Алексеевского сельсовета, имеющего право на участие в проведении собрания или количество делегатов на конференцию;</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 лица, ответственные за подготовку и проведение собраний, конференций.</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2.9. Решение о назначении собраний, конференций подлежит официальному опубликованию (обнародованию).</w:t>
      </w:r>
    </w:p>
    <w:p w:rsidR="00E1764B" w:rsidRPr="00E1764B" w:rsidRDefault="00E1764B" w:rsidP="00E1764B">
      <w:pPr>
        <w:ind w:firstLine="709"/>
        <w:jc w:val="center"/>
        <w:rPr>
          <w:rFonts w:ascii="Times New Roman" w:eastAsiaTheme="minorHAnsi" w:hAnsi="Times New Roman"/>
          <w:b/>
          <w:lang w:eastAsia="en-US"/>
        </w:rPr>
      </w:pPr>
      <w:r w:rsidRPr="00E1764B">
        <w:rPr>
          <w:rFonts w:ascii="Times New Roman" w:eastAsiaTheme="minorHAnsi" w:hAnsi="Times New Roman"/>
          <w:b/>
          <w:lang w:eastAsia="en-US"/>
        </w:rPr>
        <w:t>3. ОПОВЕЩЕНИЕ ГРАЖДАН О СОБРАНИЯХ, КОНФЕРЕНЦИЯХ</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 xml:space="preserve">3.1. </w:t>
      </w:r>
      <w:proofErr w:type="gramStart"/>
      <w:r w:rsidRPr="00E1764B">
        <w:rPr>
          <w:rFonts w:ascii="Times New Roman" w:hAnsi="Times New Roman" w:cs="Times New Roman"/>
          <w:sz w:val="22"/>
          <w:szCs w:val="22"/>
        </w:rPr>
        <w:t>Инициатор проведения собрания, конференции не позднее чем через 7 дней со дня принятия решения о проведении собрания, конференции обязан составить список участников собрания, делегатов конференции и оповестить граждан, имеющих право на участие в собрании, конференции, о месте, дате и времени проведения собрания, конференции, выносимом на рассмотрение вопросе (вопросах), а также об инициаторе.</w:t>
      </w:r>
      <w:proofErr w:type="gramEnd"/>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3.2. Инициатор проведения собрания, конференции самостоятельно, с учетом местных условий, определяет способ оповещения граждан.</w:t>
      </w:r>
    </w:p>
    <w:p w:rsidR="00E1764B" w:rsidRPr="00E1764B" w:rsidRDefault="00E1764B" w:rsidP="00E1764B">
      <w:pPr>
        <w:pStyle w:val="ConsPlusNormal"/>
        <w:ind w:firstLine="709"/>
        <w:rPr>
          <w:rFonts w:ascii="Times New Roman" w:hAnsi="Times New Roman" w:cs="Times New Roman"/>
          <w:sz w:val="22"/>
          <w:szCs w:val="22"/>
        </w:rPr>
      </w:pPr>
    </w:p>
    <w:p w:rsidR="00E1764B" w:rsidRPr="00E1764B" w:rsidRDefault="00E1764B" w:rsidP="00E1764B">
      <w:pPr>
        <w:ind w:firstLine="709"/>
        <w:jc w:val="center"/>
        <w:rPr>
          <w:rFonts w:ascii="Times New Roman" w:eastAsiaTheme="minorHAnsi" w:hAnsi="Times New Roman"/>
          <w:b/>
          <w:lang w:eastAsia="en-US"/>
        </w:rPr>
      </w:pPr>
      <w:r w:rsidRPr="00E1764B">
        <w:rPr>
          <w:rFonts w:ascii="Times New Roman" w:eastAsiaTheme="minorHAnsi" w:hAnsi="Times New Roman"/>
          <w:b/>
          <w:lang w:eastAsia="en-US"/>
        </w:rPr>
        <w:t xml:space="preserve">4. ПОРЯДОК ПРОВЕДЕНИЯ СОБРАНИЯ </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4.1. Собрание граждан проводится, если общее число граждан, имеющих право на участие в собрании, не превышает ___ человек.</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4.2. Регистрация участников собрания проводится непосредственно перед его проведением ответственными лицами.</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4.3. Собрание открывается ответственным за его проведение лицом, либо одним из членов инициативной группы.</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Для ведения собрания избирается президиум, состоящий из председателя, 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производятся простым большинством голосов участников собрания по представлению лица, открывающего собрание.</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4.4. Для подсчета голосов при проведении голосования из числа участников собрания избирается счетная комиссия.</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4.5. В голосовании участвуют только граждане, включенные в список участников собрания, зарегистрированные в качестве участников собрания.</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4.6. Секретарь собрания ведет протокол собрания, записывает краткое содержание выступлений по рассматриваемому вопросу (вопросам), принятое решение (обращение).</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4.7. Протокол собрания оформляется в соответствии с настоящим Положением. Решение собрания в течение 3 дней доводится до сведения органов местного самоуправления муниципального образования Алексеевский сельсовет и заинтересованных лиц.</w:t>
      </w:r>
    </w:p>
    <w:p w:rsidR="00E1764B" w:rsidRPr="00E1764B" w:rsidRDefault="00E1764B" w:rsidP="00E1764B">
      <w:pPr>
        <w:pStyle w:val="ConsPlusNormal"/>
        <w:ind w:firstLine="709"/>
        <w:jc w:val="center"/>
        <w:rPr>
          <w:rFonts w:ascii="Times New Roman" w:hAnsi="Times New Roman" w:cs="Times New Roman"/>
          <w:b/>
          <w:sz w:val="22"/>
          <w:szCs w:val="22"/>
        </w:rPr>
      </w:pPr>
    </w:p>
    <w:p w:rsidR="00E1764B" w:rsidRPr="00E1764B" w:rsidRDefault="00E1764B" w:rsidP="00E1764B">
      <w:pPr>
        <w:pStyle w:val="ConsPlusNormal"/>
        <w:ind w:firstLine="709"/>
        <w:jc w:val="center"/>
        <w:rPr>
          <w:rFonts w:ascii="Times New Roman" w:hAnsi="Times New Roman" w:cs="Times New Roman"/>
          <w:b/>
          <w:sz w:val="22"/>
          <w:szCs w:val="22"/>
        </w:rPr>
      </w:pPr>
      <w:r w:rsidRPr="00E1764B">
        <w:rPr>
          <w:rFonts w:ascii="Times New Roman" w:hAnsi="Times New Roman" w:cs="Times New Roman"/>
          <w:b/>
          <w:sz w:val="22"/>
          <w:szCs w:val="22"/>
        </w:rPr>
        <w:t>5. ОСНОВАНИЯ ПРОВЕДЕНИЯ КОНФЕРЕНЦИИ, НОРМА ПРЕДСТАВИТЕЛЬСТВА</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5.1. При вынесении на рассмотрение инициативного проекта (проектов), непосредственно затрагивающего</w:t>
      </w:r>
      <w:proofErr w:type="gramStart"/>
      <w:r w:rsidRPr="00E1764B">
        <w:rPr>
          <w:rFonts w:ascii="Times New Roman" w:hAnsi="Times New Roman" w:cs="Times New Roman"/>
          <w:sz w:val="22"/>
          <w:szCs w:val="22"/>
        </w:rPr>
        <w:t xml:space="preserve"> (-</w:t>
      </w:r>
      <w:proofErr w:type="gramEnd"/>
      <w:r w:rsidRPr="00E1764B">
        <w:rPr>
          <w:rFonts w:ascii="Times New Roman" w:hAnsi="Times New Roman" w:cs="Times New Roman"/>
          <w:sz w:val="22"/>
          <w:szCs w:val="22"/>
        </w:rPr>
        <w:t>их) интересы более 20 процентов граждан инициатором проведения собрания проводится конференция. При этом инициатор проведения собрания считается инициатором проведения конференции.</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5.2. Норма представительства делегатов на конференцию, имеющих право на участие в конференции, проживающих в группе квартир, подъездов, доме или группе домов, а также населенных пунктах, в которых проводится конференция, как правило, не может быть больше, чем один делегат от 10 граждан, имеющих право на участие в собрании.</w:t>
      </w:r>
    </w:p>
    <w:p w:rsidR="00E1764B" w:rsidRPr="00E1764B" w:rsidRDefault="00E1764B" w:rsidP="00E1764B">
      <w:pPr>
        <w:pStyle w:val="ConsPlusNormal"/>
        <w:ind w:firstLine="709"/>
        <w:rPr>
          <w:rFonts w:ascii="Times New Roman" w:hAnsi="Times New Roman" w:cs="Times New Roman"/>
          <w:sz w:val="22"/>
          <w:szCs w:val="22"/>
        </w:rPr>
      </w:pPr>
    </w:p>
    <w:p w:rsidR="00E1764B" w:rsidRPr="00E1764B" w:rsidRDefault="00E1764B" w:rsidP="00E1764B">
      <w:pPr>
        <w:pStyle w:val="ConsPlusNormal"/>
        <w:ind w:firstLine="709"/>
        <w:rPr>
          <w:rFonts w:ascii="Times New Roman" w:hAnsi="Times New Roman" w:cs="Times New Roman"/>
          <w:b/>
          <w:sz w:val="22"/>
          <w:szCs w:val="22"/>
        </w:rPr>
      </w:pPr>
      <w:r w:rsidRPr="00E1764B">
        <w:rPr>
          <w:rFonts w:ascii="Times New Roman" w:hAnsi="Times New Roman" w:cs="Times New Roman"/>
          <w:b/>
          <w:sz w:val="22"/>
          <w:szCs w:val="22"/>
        </w:rPr>
        <w:t>6. ПОРЯДОК ПРОВЕДЕНИЯ ВЫБОРОВ ДЕЛЕГАТОВ НА КОНФЕРЕНЦИЮ</w:t>
      </w:r>
    </w:p>
    <w:p w:rsidR="00E1764B" w:rsidRPr="00E1764B" w:rsidRDefault="00E1764B" w:rsidP="00E1764B">
      <w:pPr>
        <w:pStyle w:val="ConsPlusNormal"/>
        <w:ind w:firstLine="709"/>
        <w:rPr>
          <w:rFonts w:ascii="Times New Roman" w:hAnsi="Times New Roman" w:cs="Times New Roman"/>
          <w:sz w:val="22"/>
          <w:szCs w:val="22"/>
        </w:rPr>
      </w:pP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6.1. Выборы делегатов на конференцию проводятся от группы квартир, подъездов, дома или группы домов, а также населенных пунктов.</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6.2. Выдвижение и выборы делегатов проходят в форме сбора подписей граждан под подписными листами.</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6.3. По инициативе граждан, от которых выдвигается делегат на конференцию в соответствии с установленной нормой представительства, предлагаемая кандидатура вносится в подписной лист. Граждане, поддерживающие эту кандидатуру, расписываются в подписном листе.</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6.4. Кандидат считается избранным для участия в конференции в качестве делегата, если в подписных листах оказалось более половины подписей граждан в его поддержку.</w:t>
      </w:r>
    </w:p>
    <w:p w:rsidR="00E1764B" w:rsidRPr="00E1764B" w:rsidRDefault="00E1764B" w:rsidP="00E1764B">
      <w:pPr>
        <w:pStyle w:val="ConsPlusNormal"/>
        <w:ind w:firstLine="709"/>
        <w:rPr>
          <w:rFonts w:ascii="Times New Roman" w:hAnsi="Times New Roman" w:cs="Times New Roman"/>
          <w:sz w:val="22"/>
          <w:szCs w:val="22"/>
        </w:rPr>
      </w:pPr>
    </w:p>
    <w:p w:rsidR="00E1764B" w:rsidRPr="00E1764B" w:rsidRDefault="00E1764B" w:rsidP="00E1764B">
      <w:pPr>
        <w:pStyle w:val="ConsPlusNormal"/>
        <w:ind w:firstLine="709"/>
        <w:jc w:val="center"/>
        <w:rPr>
          <w:rFonts w:ascii="Times New Roman" w:hAnsi="Times New Roman" w:cs="Times New Roman"/>
          <w:b/>
          <w:sz w:val="22"/>
          <w:szCs w:val="22"/>
        </w:rPr>
      </w:pPr>
      <w:r w:rsidRPr="00E1764B">
        <w:rPr>
          <w:rFonts w:ascii="Times New Roman" w:hAnsi="Times New Roman" w:cs="Times New Roman"/>
          <w:b/>
          <w:sz w:val="22"/>
          <w:szCs w:val="22"/>
        </w:rPr>
        <w:t>7. ПОРЯДОК ПРОВЕДЕНИЯ КОНФЕРЕНЦИИ</w:t>
      </w:r>
    </w:p>
    <w:p w:rsidR="00E1764B" w:rsidRPr="00E1764B" w:rsidRDefault="00E1764B" w:rsidP="00E1764B">
      <w:pPr>
        <w:pStyle w:val="ConsPlusNormal"/>
        <w:ind w:firstLine="709"/>
        <w:rPr>
          <w:rFonts w:ascii="Times New Roman" w:hAnsi="Times New Roman" w:cs="Times New Roman"/>
          <w:sz w:val="22"/>
          <w:szCs w:val="22"/>
        </w:rPr>
      </w:pP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7.1. Конференция проводится в соответствии с регламентом работы, утверждаемым ее делегатами.</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 xml:space="preserve">7.2. Конференция правомочна, если в ней приняли участие не менее 2/3 делегатов, уполномоченных </w:t>
      </w:r>
      <w:r w:rsidRPr="00E1764B">
        <w:rPr>
          <w:rFonts w:ascii="Times New Roman" w:hAnsi="Times New Roman" w:cs="Times New Roman"/>
          <w:sz w:val="22"/>
          <w:szCs w:val="22"/>
        </w:rPr>
        <w:lastRenderedPageBreak/>
        <w:t>для участия в конференции.</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7.3. Решения конференции принимаются большинством голосов от списочного состава делегатов.</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7.4. Протокол конференции оформляется в соответствии с настоящим Положением. Решение конференции в течение 3 дней доводится до сведения органов местного самоуправления муниципального образования Алексеевский сельсовет и заинтересованных лиц.</w:t>
      </w:r>
    </w:p>
    <w:p w:rsidR="00E1764B" w:rsidRPr="00E1764B" w:rsidRDefault="00E1764B" w:rsidP="00E1764B">
      <w:pPr>
        <w:pStyle w:val="ConsPlusNormal"/>
        <w:ind w:firstLine="709"/>
        <w:jc w:val="center"/>
        <w:rPr>
          <w:rFonts w:ascii="Times New Roman" w:hAnsi="Times New Roman" w:cs="Times New Roman"/>
          <w:b/>
          <w:sz w:val="22"/>
          <w:szCs w:val="22"/>
        </w:rPr>
      </w:pPr>
    </w:p>
    <w:p w:rsidR="00E1764B" w:rsidRPr="00E1764B" w:rsidRDefault="00E1764B" w:rsidP="00E1764B">
      <w:pPr>
        <w:pStyle w:val="ConsPlusNormal"/>
        <w:ind w:firstLine="709"/>
        <w:jc w:val="center"/>
        <w:rPr>
          <w:rFonts w:ascii="Times New Roman" w:hAnsi="Times New Roman" w:cs="Times New Roman"/>
          <w:b/>
          <w:sz w:val="22"/>
          <w:szCs w:val="22"/>
        </w:rPr>
      </w:pPr>
      <w:r w:rsidRPr="00E1764B">
        <w:rPr>
          <w:rFonts w:ascii="Times New Roman" w:hAnsi="Times New Roman" w:cs="Times New Roman"/>
          <w:b/>
          <w:sz w:val="22"/>
          <w:szCs w:val="22"/>
        </w:rPr>
        <w:t>8. ПОЛНОМОЧИЯ СОБРАНИЯ, КОНФЕРЕНЦИИ</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8.1. К полномочиям собрания, конференции относятся:</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iCs/>
          <w:sz w:val="22"/>
          <w:szCs w:val="22"/>
        </w:rPr>
        <w:t>- </w:t>
      </w:r>
      <w:r w:rsidRPr="00E1764B">
        <w:rPr>
          <w:rFonts w:ascii="Times New Roman" w:hAnsi="Times New Roman" w:cs="Times New Roman"/>
          <w:sz w:val="22"/>
          <w:szCs w:val="22"/>
        </w:rPr>
        <w:t>обсуждение вопросов внесения инициативных проектов и их рассмотрения;</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 внесение предложений и рекомендаций по обсуждаемым вопросам на собрании, конференции;</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 осуществление иных полномочий, предусмотренных действующим законодательством.</w:t>
      </w:r>
    </w:p>
    <w:p w:rsidR="00E1764B" w:rsidRPr="00E1764B" w:rsidRDefault="00E1764B" w:rsidP="00E1764B">
      <w:pPr>
        <w:pStyle w:val="ConsPlusNormal"/>
        <w:ind w:firstLine="709"/>
        <w:rPr>
          <w:rFonts w:ascii="Times New Roman" w:hAnsi="Times New Roman" w:cs="Times New Roman"/>
          <w:sz w:val="22"/>
          <w:szCs w:val="22"/>
        </w:rPr>
      </w:pPr>
    </w:p>
    <w:p w:rsidR="00E1764B" w:rsidRPr="00E1764B" w:rsidRDefault="00E1764B" w:rsidP="00E1764B">
      <w:pPr>
        <w:ind w:firstLine="709"/>
        <w:jc w:val="center"/>
        <w:rPr>
          <w:rFonts w:ascii="Times New Roman" w:eastAsiaTheme="minorHAnsi" w:hAnsi="Times New Roman"/>
          <w:b/>
          <w:lang w:eastAsia="en-US"/>
        </w:rPr>
      </w:pPr>
      <w:r w:rsidRPr="00E1764B">
        <w:rPr>
          <w:rFonts w:ascii="Times New Roman" w:eastAsiaTheme="minorHAnsi" w:hAnsi="Times New Roman"/>
          <w:b/>
          <w:lang w:eastAsia="en-US"/>
        </w:rPr>
        <w:t>9. ИТОГИ СОБРАНИЙ, КОНФЕРЕНЦИЙ</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 xml:space="preserve">9.1. Ход и итоги собрания, конференции оформляются протоколом. </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Протокол должен содержать следующие данные:</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 дата, время и место проведения собрания, конференции;</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 инициатор проведения собрания, конференции;</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 состав президиума собрания, конференции;</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 состав счетной комиссии собрания, конференции;</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 адреса домов и номера подъездов, жители которых участвуют в собрании, конференции;</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 количество граждан, имеющих право на участие в собрании или делегатов, избранных на конференцию;</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 количество граждан, зарегистрированных в качестве участников собрания или делегатов конференции;</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 полная формулировка рассматриваемого инициативного проекта (проектов), выносимого на голосование;</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 результаты голосования и принятое решение;</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 подпись председателя и секретаря собрания, конференции.</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К протоколу должны прилагаться материалы собрания, конференции, а также списки участников собрания или делегатов конференции, представителей органов местного самоуправления и других заинтересованных лиц.</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9.2. Собрание, конференция также принимает решение об избрании лиц, уполномоченных представлять собрание, конференцию во взаимоотношениях с органами местного самоуправления и должностными лицами местного самоуправления муниципального образования Алексеевский сельсовет.</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9.3. Решения, принятые собранием, конференцией, подлежат обязательному рассмотрению органами местного самоуправления и должностными лицами местного самоуправления муниципального образования Алексеевский сельсовет, к компетенции которых отнесено решение содержащихся в обращениях вопросов, в течение 30 дней со дня поступления с направлением письменного ответа.</w:t>
      </w:r>
    </w:p>
    <w:p w:rsidR="00E1764B" w:rsidRPr="00E1764B" w:rsidRDefault="00E1764B" w:rsidP="00E1764B">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9.4. Итоги собраний, конференций подлежат официальному опубликованию (обнародованию).</w:t>
      </w:r>
    </w:p>
    <w:p w:rsidR="00E1764B" w:rsidRPr="00E1764B" w:rsidRDefault="00E1764B" w:rsidP="00E1764B">
      <w:pPr>
        <w:pStyle w:val="ConsPlusNormal"/>
        <w:ind w:firstLine="709"/>
        <w:rPr>
          <w:rFonts w:ascii="Times New Roman" w:hAnsi="Times New Roman" w:cs="Times New Roman"/>
          <w:sz w:val="22"/>
          <w:szCs w:val="22"/>
        </w:rPr>
      </w:pPr>
    </w:p>
    <w:p w:rsidR="00E1764B" w:rsidRPr="00E1764B" w:rsidRDefault="00E1764B" w:rsidP="00E1764B">
      <w:pPr>
        <w:ind w:firstLine="709"/>
        <w:jc w:val="center"/>
        <w:rPr>
          <w:rFonts w:ascii="Times New Roman" w:eastAsiaTheme="minorHAnsi" w:hAnsi="Times New Roman"/>
          <w:b/>
          <w:lang w:eastAsia="en-US"/>
        </w:rPr>
      </w:pPr>
      <w:r w:rsidRPr="00E1764B">
        <w:rPr>
          <w:rFonts w:ascii="Times New Roman" w:eastAsiaTheme="minorHAnsi" w:hAnsi="Times New Roman"/>
          <w:b/>
          <w:lang w:eastAsia="en-US"/>
        </w:rPr>
        <w:t>10. ФИНАНСИРОВАНИЕ МЕРОПРИЯТИЙ</w:t>
      </w:r>
    </w:p>
    <w:p w:rsidR="00E1764B" w:rsidRPr="00F869C6" w:rsidRDefault="00E1764B" w:rsidP="00F869C6">
      <w:pPr>
        <w:pStyle w:val="ConsPlusNormal"/>
        <w:ind w:firstLine="709"/>
        <w:rPr>
          <w:rFonts w:ascii="Times New Roman" w:hAnsi="Times New Roman" w:cs="Times New Roman"/>
          <w:sz w:val="22"/>
          <w:szCs w:val="22"/>
        </w:rPr>
      </w:pPr>
      <w:r w:rsidRPr="00E1764B">
        <w:rPr>
          <w:rFonts w:ascii="Times New Roman" w:hAnsi="Times New Roman" w:cs="Times New Roman"/>
          <w:sz w:val="22"/>
          <w:szCs w:val="22"/>
        </w:rPr>
        <w:t>10.1. Финансовое обеспечение мероприятий, связанных с подготовкой и проведением собраний, конференций является расходным обязательством муниципального образования Алексеевский сельсовет.</w:t>
      </w:r>
    </w:p>
    <w:p w:rsidR="00E1764B" w:rsidRPr="009C5D34" w:rsidRDefault="00E1764B" w:rsidP="00E1764B">
      <w:pPr>
        <w:spacing w:after="0"/>
        <w:ind w:firstLine="709"/>
        <w:jc w:val="both"/>
        <w:rPr>
          <w:rFonts w:ascii="Times New Roman" w:hAnsi="Times New Roman"/>
          <w:sz w:val="28"/>
          <w:szCs w:val="28"/>
        </w:rPr>
      </w:pPr>
    </w:p>
    <w:p w:rsidR="00E1764B" w:rsidRPr="00F869C6" w:rsidRDefault="00E1764B" w:rsidP="00E1764B">
      <w:pPr>
        <w:spacing w:after="0" w:line="240" w:lineRule="auto"/>
        <w:ind w:firstLine="709"/>
        <w:jc w:val="center"/>
        <w:rPr>
          <w:rFonts w:ascii="Times New Roman" w:hAnsi="Times New Roman"/>
        </w:rPr>
      </w:pPr>
      <w:r w:rsidRPr="00F869C6">
        <w:rPr>
          <w:rFonts w:ascii="Times New Roman" w:hAnsi="Times New Roman"/>
        </w:rPr>
        <w:t>АЛЕКСЕЕВСКИЙ СЕЛЬСКИЙ СОВЕТ ДЕПУТАТОВ</w:t>
      </w:r>
    </w:p>
    <w:p w:rsidR="00E1764B" w:rsidRPr="00F869C6" w:rsidRDefault="00E1764B" w:rsidP="00E1764B">
      <w:pPr>
        <w:spacing w:after="0" w:line="240" w:lineRule="auto"/>
        <w:ind w:firstLine="709"/>
        <w:jc w:val="center"/>
        <w:rPr>
          <w:rFonts w:ascii="Times New Roman" w:hAnsi="Times New Roman"/>
        </w:rPr>
      </w:pPr>
      <w:r w:rsidRPr="00F869C6">
        <w:rPr>
          <w:rFonts w:ascii="Times New Roman" w:hAnsi="Times New Roman"/>
        </w:rPr>
        <w:t>КУРАГИНСКОГО РАЙОНА КРАСНОЯРСКОГО КРАЯ</w:t>
      </w:r>
    </w:p>
    <w:p w:rsidR="00E1764B" w:rsidRPr="00F869C6" w:rsidRDefault="00E1764B" w:rsidP="00E1764B">
      <w:pPr>
        <w:keepNext/>
        <w:spacing w:before="240" w:after="60" w:line="240" w:lineRule="auto"/>
        <w:ind w:firstLine="709"/>
        <w:jc w:val="center"/>
        <w:rPr>
          <w:rFonts w:ascii="Times New Roman" w:hAnsi="Times New Roman"/>
        </w:rPr>
      </w:pPr>
      <w:r w:rsidRPr="00F869C6">
        <w:rPr>
          <w:rFonts w:ascii="Times New Roman" w:hAnsi="Times New Roman"/>
        </w:rPr>
        <w:t>РЕШЕНИЕ</w:t>
      </w:r>
    </w:p>
    <w:p w:rsidR="00E1764B" w:rsidRPr="00F869C6" w:rsidRDefault="00E1764B" w:rsidP="00E1764B">
      <w:pPr>
        <w:spacing w:after="0" w:line="240" w:lineRule="auto"/>
        <w:rPr>
          <w:rFonts w:ascii="Times New Roman" w:hAnsi="Times New Roman"/>
        </w:rPr>
      </w:pPr>
    </w:p>
    <w:p w:rsidR="00E1764B" w:rsidRDefault="00E1764B" w:rsidP="00F869C6">
      <w:pPr>
        <w:spacing w:after="0" w:line="240" w:lineRule="auto"/>
        <w:rPr>
          <w:rFonts w:ascii="Times New Roman" w:hAnsi="Times New Roman"/>
        </w:rPr>
      </w:pPr>
      <w:r w:rsidRPr="00F869C6">
        <w:rPr>
          <w:rFonts w:ascii="Times New Roman" w:hAnsi="Times New Roman"/>
        </w:rPr>
        <w:t xml:space="preserve"> </w:t>
      </w:r>
      <w:r w:rsidR="00F869C6">
        <w:rPr>
          <w:rFonts w:ascii="Times New Roman" w:hAnsi="Times New Roman"/>
        </w:rPr>
        <w:t xml:space="preserve">                          </w:t>
      </w:r>
      <w:r w:rsidRPr="00F869C6">
        <w:rPr>
          <w:rFonts w:ascii="Times New Roman" w:hAnsi="Times New Roman"/>
        </w:rPr>
        <w:t xml:space="preserve">  13.11.2024                                       с. Алексеевка                              № 46-167р</w:t>
      </w:r>
    </w:p>
    <w:p w:rsidR="00F869C6" w:rsidRPr="00F869C6" w:rsidRDefault="00F869C6" w:rsidP="00F869C6">
      <w:pPr>
        <w:spacing w:after="0" w:line="240" w:lineRule="auto"/>
        <w:rPr>
          <w:rFonts w:ascii="Times New Roman" w:hAnsi="Times New Roman"/>
        </w:rPr>
      </w:pPr>
    </w:p>
    <w:p w:rsidR="00E1764B" w:rsidRPr="00F869C6" w:rsidRDefault="00E1764B" w:rsidP="00E1764B">
      <w:pPr>
        <w:spacing w:after="0" w:line="240" w:lineRule="auto"/>
        <w:jc w:val="both"/>
        <w:rPr>
          <w:rFonts w:ascii="Times New Roman" w:eastAsia="Calibri" w:hAnsi="Times New Roman"/>
          <w:b/>
          <w:bCs/>
        </w:rPr>
      </w:pPr>
      <w:r w:rsidRPr="00F869C6">
        <w:rPr>
          <w:rFonts w:ascii="Times New Roman" w:eastAsia="Calibri" w:hAnsi="Times New Roman"/>
          <w:b/>
          <w:bCs/>
        </w:rPr>
        <w:t>Об утверждении Порядка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Алексеевский сельсовет</w:t>
      </w:r>
    </w:p>
    <w:p w:rsidR="00E1764B" w:rsidRPr="00F869C6" w:rsidRDefault="00E1764B" w:rsidP="00E1764B">
      <w:pPr>
        <w:pStyle w:val="ConsPlusTitle"/>
        <w:rPr>
          <w:rFonts w:ascii="Times New Roman" w:hAnsi="Times New Roman" w:cs="Times New Roman"/>
          <w:sz w:val="22"/>
          <w:szCs w:val="22"/>
        </w:rPr>
      </w:pPr>
    </w:p>
    <w:p w:rsidR="00E1764B" w:rsidRPr="00F869C6" w:rsidRDefault="00E1764B" w:rsidP="00E1764B">
      <w:pPr>
        <w:pStyle w:val="ConsPlusNormal"/>
        <w:ind w:firstLine="709"/>
        <w:rPr>
          <w:rFonts w:ascii="Times New Roman" w:hAnsi="Times New Roman" w:cs="Times New Roman"/>
          <w:sz w:val="22"/>
          <w:szCs w:val="22"/>
        </w:rPr>
      </w:pPr>
      <w:r w:rsidRPr="00F869C6">
        <w:rPr>
          <w:rFonts w:ascii="Times New Roman" w:eastAsia="Calibri" w:hAnsi="Times New Roman" w:cs="Times New Roman"/>
          <w:sz w:val="22"/>
          <w:szCs w:val="22"/>
        </w:rPr>
        <w:t>В соответствии с Федеральным законом от 20.07.2020 № 236-ФЗ «О внесении изменений в Федеральный закон «Об общих принципах организации местного самоуправления в Российской Федерации», Федеральным законом от 20.07.2020 № 216-ФЗ «О внесении изменений в Бюджетный кодекс Российской Федерации»</w:t>
      </w:r>
      <w:r w:rsidRPr="00F869C6">
        <w:rPr>
          <w:rFonts w:ascii="Times New Roman" w:hAnsi="Times New Roman" w:cs="Times New Roman"/>
          <w:sz w:val="22"/>
          <w:szCs w:val="22"/>
        </w:rPr>
        <w:t xml:space="preserve">, руководствуясь Уставом Алексеевского сельсовета Курагинского района Красноярского края, Алексеевский сельский Совет депутатов </w:t>
      </w:r>
      <w:r w:rsidRPr="00F869C6">
        <w:rPr>
          <w:rFonts w:ascii="Times New Roman" w:hAnsi="Times New Roman" w:cs="Times New Roman"/>
          <w:b/>
          <w:sz w:val="22"/>
          <w:szCs w:val="22"/>
        </w:rPr>
        <w:t>РЕШИЛ:</w:t>
      </w:r>
    </w:p>
    <w:p w:rsidR="00E1764B" w:rsidRPr="00F869C6" w:rsidRDefault="00E1764B" w:rsidP="00E1764B">
      <w:pPr>
        <w:pStyle w:val="ConsPlusNormal"/>
        <w:numPr>
          <w:ilvl w:val="0"/>
          <w:numId w:val="9"/>
        </w:numPr>
        <w:tabs>
          <w:tab w:val="left" w:pos="993"/>
        </w:tabs>
        <w:autoSpaceDE/>
        <w:ind w:left="0" w:firstLine="709"/>
        <w:jc w:val="both"/>
        <w:rPr>
          <w:rFonts w:ascii="Times New Roman" w:hAnsi="Times New Roman" w:cs="Times New Roman"/>
          <w:sz w:val="22"/>
          <w:szCs w:val="22"/>
        </w:rPr>
      </w:pPr>
      <w:r w:rsidRPr="00F869C6">
        <w:rPr>
          <w:rFonts w:ascii="Times New Roman" w:hAnsi="Times New Roman" w:cs="Times New Roman"/>
          <w:bCs/>
          <w:sz w:val="22"/>
          <w:szCs w:val="22"/>
        </w:rPr>
        <w:t xml:space="preserve"> </w:t>
      </w:r>
      <w:r w:rsidRPr="00F869C6">
        <w:rPr>
          <w:rFonts w:ascii="Times New Roman" w:eastAsia="Calibri" w:hAnsi="Times New Roman" w:cs="Times New Roman"/>
          <w:sz w:val="22"/>
          <w:szCs w:val="22"/>
        </w:rPr>
        <w:t xml:space="preserve">Утвердить Порядок расчета и возврата сумм инициативных платежей, подлежащих возврату </w:t>
      </w:r>
      <w:r w:rsidRPr="00F869C6">
        <w:rPr>
          <w:rFonts w:ascii="Times New Roman" w:eastAsia="Calibri" w:hAnsi="Times New Roman" w:cs="Times New Roman"/>
          <w:sz w:val="22"/>
          <w:szCs w:val="22"/>
        </w:rPr>
        <w:lastRenderedPageBreak/>
        <w:t>лицам (в том числе организациям), осуществившим их перечисление в бюджет  муниципального образования Алексеевский сельсовет согласно приложению</w:t>
      </w:r>
      <w:r w:rsidRPr="00F869C6">
        <w:rPr>
          <w:rFonts w:ascii="Times New Roman" w:hAnsi="Times New Roman" w:cs="Times New Roman"/>
          <w:sz w:val="22"/>
          <w:szCs w:val="22"/>
        </w:rPr>
        <w:t>.</w:t>
      </w:r>
    </w:p>
    <w:p w:rsidR="00E1764B" w:rsidRPr="00F869C6" w:rsidRDefault="00E1764B" w:rsidP="00E1764B">
      <w:pPr>
        <w:spacing w:after="0"/>
        <w:ind w:firstLine="709"/>
        <w:jc w:val="both"/>
        <w:rPr>
          <w:rFonts w:ascii="Times New Roman" w:hAnsi="Times New Roman"/>
        </w:rPr>
      </w:pPr>
      <w:r w:rsidRPr="00F869C6">
        <w:rPr>
          <w:rFonts w:ascii="Times New Roman" w:hAnsi="Times New Roman"/>
        </w:rPr>
        <w:t xml:space="preserve">2. Ответственность за исполнение настоящего Решения возложить на председателя Совета депутатов. </w:t>
      </w:r>
    </w:p>
    <w:p w:rsidR="00E1764B" w:rsidRPr="00F869C6" w:rsidRDefault="00E1764B" w:rsidP="00E1764B">
      <w:pPr>
        <w:pStyle w:val="ConsPlusNormal"/>
        <w:tabs>
          <w:tab w:val="left" w:pos="993"/>
        </w:tabs>
        <w:ind w:firstLine="709"/>
        <w:rPr>
          <w:rFonts w:ascii="Times New Roman" w:hAnsi="Times New Roman" w:cs="Times New Roman"/>
          <w:sz w:val="22"/>
          <w:szCs w:val="22"/>
        </w:rPr>
      </w:pPr>
      <w:r w:rsidRPr="00F869C6">
        <w:rPr>
          <w:rFonts w:ascii="Times New Roman" w:hAnsi="Times New Roman" w:cs="Times New Roman"/>
          <w:sz w:val="22"/>
          <w:szCs w:val="22"/>
        </w:rPr>
        <w:t xml:space="preserve">3. Опубликовать решение в газете «Алексеевские вести» и на «Официальном интернет-сайте администрации Алексеевского сельсовета» (https://alekseevvskij-r04.gosweb.gosuslugi.ru/). </w:t>
      </w:r>
    </w:p>
    <w:p w:rsidR="00E1764B" w:rsidRPr="00F869C6" w:rsidRDefault="00E1764B" w:rsidP="00E1764B">
      <w:pPr>
        <w:spacing w:after="0"/>
        <w:jc w:val="both"/>
        <w:rPr>
          <w:rFonts w:ascii="Times New Roman" w:hAnsi="Times New Roman"/>
        </w:rPr>
      </w:pPr>
      <w:r w:rsidRPr="00F869C6">
        <w:rPr>
          <w:rFonts w:ascii="Times New Roman" w:hAnsi="Times New Roman"/>
        </w:rPr>
        <w:t xml:space="preserve">         4. Настоящее решение вступает в силу со дня, следующего за днем его официального опубликования (обнародования).</w:t>
      </w:r>
    </w:p>
    <w:p w:rsidR="00E1764B" w:rsidRPr="00F869C6" w:rsidRDefault="00E1764B" w:rsidP="00E1764B">
      <w:pPr>
        <w:spacing w:after="0"/>
        <w:jc w:val="both"/>
        <w:rPr>
          <w:rFonts w:ascii="Times New Roman" w:hAnsi="Times New Roman"/>
        </w:rPr>
      </w:pPr>
    </w:p>
    <w:p w:rsidR="00E1764B" w:rsidRPr="00F869C6" w:rsidRDefault="00E1764B" w:rsidP="00E1764B">
      <w:pPr>
        <w:spacing w:after="0"/>
        <w:jc w:val="both"/>
        <w:rPr>
          <w:rFonts w:ascii="Times New Roman" w:hAnsi="Times New Roman"/>
        </w:rPr>
      </w:pPr>
      <w:r w:rsidRPr="00F869C6">
        <w:rPr>
          <w:rFonts w:ascii="Times New Roman" w:hAnsi="Times New Roman"/>
        </w:rPr>
        <w:t>Председатель                                                                     Глава сельсовета</w:t>
      </w:r>
    </w:p>
    <w:p w:rsidR="00E1764B" w:rsidRPr="00F869C6" w:rsidRDefault="00E1764B" w:rsidP="00E1764B">
      <w:pPr>
        <w:spacing w:after="0" w:line="240" w:lineRule="auto"/>
        <w:jc w:val="both"/>
        <w:rPr>
          <w:rFonts w:ascii="Times New Roman" w:hAnsi="Times New Roman"/>
        </w:rPr>
      </w:pPr>
      <w:r w:rsidRPr="00F869C6">
        <w:rPr>
          <w:rFonts w:ascii="Times New Roman" w:hAnsi="Times New Roman"/>
        </w:rPr>
        <w:t xml:space="preserve">   Совета депутатов                                                                   М.В. Романченко        </w:t>
      </w:r>
    </w:p>
    <w:p w:rsidR="00E1764B" w:rsidRPr="00F869C6" w:rsidRDefault="00E1764B" w:rsidP="00F869C6">
      <w:pPr>
        <w:spacing w:after="0" w:line="240" w:lineRule="auto"/>
        <w:jc w:val="both"/>
        <w:rPr>
          <w:rFonts w:ascii="Times New Roman" w:hAnsi="Times New Roman"/>
        </w:rPr>
      </w:pPr>
      <w:r w:rsidRPr="00F869C6">
        <w:rPr>
          <w:rFonts w:ascii="Times New Roman" w:hAnsi="Times New Roman"/>
        </w:rPr>
        <w:t xml:space="preserve">                        А.С. Лазарев</w:t>
      </w:r>
    </w:p>
    <w:p w:rsidR="00E1764B" w:rsidRPr="00F869C6" w:rsidRDefault="00E1764B" w:rsidP="00E1764B">
      <w:pPr>
        <w:spacing w:after="0"/>
        <w:rPr>
          <w:rFonts w:ascii="Times New Roman" w:hAnsi="Times New Roman"/>
        </w:rPr>
      </w:pPr>
    </w:p>
    <w:p w:rsidR="00E1764B" w:rsidRPr="00F869C6" w:rsidRDefault="00E1764B" w:rsidP="00E1764B">
      <w:pPr>
        <w:spacing w:after="0"/>
        <w:jc w:val="right"/>
        <w:rPr>
          <w:rFonts w:ascii="Times New Roman" w:eastAsiaTheme="minorHAnsi" w:hAnsi="Times New Roman"/>
          <w:lang w:eastAsia="en-US"/>
        </w:rPr>
      </w:pPr>
      <w:r w:rsidRPr="00F869C6">
        <w:rPr>
          <w:rFonts w:ascii="Times New Roman" w:hAnsi="Times New Roman"/>
        </w:rPr>
        <w:t>Приложение</w:t>
      </w:r>
    </w:p>
    <w:p w:rsidR="00E1764B" w:rsidRPr="00F869C6" w:rsidRDefault="00E1764B" w:rsidP="00E1764B">
      <w:pPr>
        <w:pStyle w:val="ConsPlusNormal"/>
        <w:jc w:val="right"/>
        <w:rPr>
          <w:rFonts w:ascii="Times New Roman" w:hAnsi="Times New Roman" w:cs="Times New Roman"/>
          <w:sz w:val="22"/>
          <w:szCs w:val="22"/>
        </w:rPr>
      </w:pPr>
      <w:r w:rsidRPr="00F869C6">
        <w:rPr>
          <w:rFonts w:ascii="Times New Roman" w:hAnsi="Times New Roman" w:cs="Times New Roman"/>
          <w:sz w:val="22"/>
          <w:szCs w:val="22"/>
        </w:rPr>
        <w:t xml:space="preserve">к Решению </w:t>
      </w:r>
      <w:proofErr w:type="gramStart"/>
      <w:r w:rsidRPr="00F869C6">
        <w:rPr>
          <w:rFonts w:ascii="Times New Roman" w:hAnsi="Times New Roman" w:cs="Times New Roman"/>
          <w:sz w:val="22"/>
          <w:szCs w:val="22"/>
        </w:rPr>
        <w:t>Алексеевского</w:t>
      </w:r>
      <w:proofErr w:type="gramEnd"/>
    </w:p>
    <w:p w:rsidR="00E1764B" w:rsidRPr="00F869C6" w:rsidRDefault="00E1764B" w:rsidP="00E1764B">
      <w:pPr>
        <w:pStyle w:val="ConsPlusNormal"/>
        <w:jc w:val="right"/>
        <w:rPr>
          <w:rFonts w:ascii="Times New Roman" w:hAnsi="Times New Roman" w:cs="Times New Roman"/>
          <w:sz w:val="22"/>
          <w:szCs w:val="22"/>
        </w:rPr>
      </w:pPr>
      <w:r w:rsidRPr="00F869C6">
        <w:rPr>
          <w:rFonts w:ascii="Times New Roman" w:hAnsi="Times New Roman" w:cs="Times New Roman"/>
          <w:sz w:val="22"/>
          <w:szCs w:val="22"/>
        </w:rPr>
        <w:t>сельского Совета депутатов</w:t>
      </w:r>
    </w:p>
    <w:p w:rsidR="00E1764B" w:rsidRPr="00F869C6" w:rsidRDefault="00E1764B" w:rsidP="00E1764B">
      <w:pPr>
        <w:spacing w:after="0"/>
        <w:jc w:val="right"/>
        <w:rPr>
          <w:rFonts w:ascii="Times New Roman" w:hAnsi="Times New Roman"/>
        </w:rPr>
      </w:pPr>
      <w:r w:rsidRPr="00F869C6">
        <w:rPr>
          <w:rFonts w:ascii="Times New Roman" w:hAnsi="Times New Roman"/>
        </w:rPr>
        <w:t>от 13.11.2024 № 46-167р</w:t>
      </w:r>
    </w:p>
    <w:p w:rsidR="00E1764B" w:rsidRPr="00F869C6" w:rsidRDefault="00E1764B" w:rsidP="00E1764B">
      <w:pPr>
        <w:spacing w:after="0" w:line="240" w:lineRule="auto"/>
        <w:jc w:val="center"/>
        <w:rPr>
          <w:rFonts w:ascii="Times New Roman" w:hAnsi="Times New Roman"/>
          <w:b/>
          <w:bCs/>
          <w:color w:val="000000"/>
        </w:rPr>
      </w:pPr>
    </w:p>
    <w:p w:rsidR="00E1764B" w:rsidRPr="00F869C6" w:rsidRDefault="00E1764B" w:rsidP="00E1764B">
      <w:pPr>
        <w:spacing w:after="0" w:line="240" w:lineRule="auto"/>
        <w:jc w:val="center"/>
        <w:rPr>
          <w:rFonts w:ascii="Times New Roman" w:hAnsi="Times New Roman"/>
          <w:b/>
          <w:bCs/>
          <w:color w:val="000000"/>
        </w:rPr>
      </w:pPr>
      <w:r w:rsidRPr="00F869C6">
        <w:rPr>
          <w:rFonts w:ascii="Times New Roman" w:hAnsi="Times New Roman"/>
          <w:b/>
          <w:bCs/>
          <w:color w:val="000000"/>
        </w:rPr>
        <w:t>Порядок</w:t>
      </w:r>
    </w:p>
    <w:p w:rsidR="00E1764B" w:rsidRPr="00F869C6" w:rsidRDefault="00E1764B" w:rsidP="00E1764B">
      <w:pPr>
        <w:spacing w:after="0" w:line="240" w:lineRule="auto"/>
        <w:jc w:val="center"/>
        <w:rPr>
          <w:rFonts w:ascii="Times New Roman" w:hAnsi="Times New Roman"/>
          <w:b/>
          <w:bCs/>
          <w:color w:val="000000"/>
        </w:rPr>
      </w:pPr>
      <w:r w:rsidRPr="00F869C6">
        <w:rPr>
          <w:rFonts w:ascii="Times New Roman" w:hAnsi="Times New Roman"/>
          <w:b/>
          <w:bCs/>
          <w:color w:val="000000"/>
        </w:rPr>
        <w:t>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Алексеевский сельсовет</w:t>
      </w:r>
    </w:p>
    <w:p w:rsidR="00E1764B" w:rsidRPr="00F869C6" w:rsidRDefault="00E1764B" w:rsidP="00E1764B">
      <w:pPr>
        <w:spacing w:after="0" w:line="240" w:lineRule="auto"/>
        <w:jc w:val="center"/>
        <w:rPr>
          <w:rFonts w:ascii="Times New Roman" w:hAnsi="Times New Roman"/>
          <w:bCs/>
          <w:color w:val="000000"/>
        </w:rPr>
      </w:pPr>
    </w:p>
    <w:p w:rsidR="00E1764B" w:rsidRPr="00F869C6" w:rsidRDefault="00E1764B" w:rsidP="00E1764B">
      <w:pPr>
        <w:spacing w:after="0" w:line="240" w:lineRule="auto"/>
        <w:ind w:firstLine="709"/>
        <w:jc w:val="both"/>
        <w:rPr>
          <w:rFonts w:ascii="Times New Roman" w:hAnsi="Times New Roman"/>
          <w:bCs/>
          <w:color w:val="000000"/>
        </w:rPr>
      </w:pPr>
      <w:r w:rsidRPr="00F869C6">
        <w:rPr>
          <w:rFonts w:ascii="Times New Roman" w:hAnsi="Times New Roman"/>
          <w:bCs/>
          <w:color w:val="000000"/>
        </w:rPr>
        <w:t>1. В случае</w:t>
      </w:r>
      <w:proofErr w:type="gramStart"/>
      <w:r w:rsidRPr="00F869C6">
        <w:rPr>
          <w:rFonts w:ascii="Times New Roman" w:hAnsi="Times New Roman"/>
          <w:bCs/>
          <w:color w:val="000000"/>
        </w:rPr>
        <w:t>,</w:t>
      </w:r>
      <w:proofErr w:type="gramEnd"/>
      <w:r w:rsidRPr="00F869C6">
        <w:rPr>
          <w:rFonts w:ascii="Times New Roman" w:hAnsi="Times New Roman"/>
          <w:bCs/>
          <w:color w:val="000000"/>
        </w:rPr>
        <w:t xml:space="preserve">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муниципального образования Алексеевский сельсовет (далее - денежные средства, подлежащие возврату).</w:t>
      </w:r>
    </w:p>
    <w:p w:rsidR="00E1764B" w:rsidRPr="00F869C6" w:rsidRDefault="00E1764B" w:rsidP="00E1764B">
      <w:pPr>
        <w:spacing w:after="0" w:line="240" w:lineRule="auto"/>
        <w:ind w:firstLine="709"/>
        <w:jc w:val="both"/>
        <w:rPr>
          <w:rFonts w:ascii="Times New Roman" w:hAnsi="Times New Roman"/>
          <w:bCs/>
          <w:color w:val="000000"/>
        </w:rPr>
      </w:pPr>
      <w:r w:rsidRPr="00F869C6">
        <w:rPr>
          <w:rFonts w:ascii="Times New Roman" w:hAnsi="Times New Roman"/>
          <w:bCs/>
          <w:color w:val="000000"/>
        </w:rPr>
        <w:t>2. Сумма, подлежащая возврату лицам (в том числе организациям), осуществившим их перечисление в бюджет определяется по формуле:</w:t>
      </w:r>
    </w:p>
    <w:p w:rsidR="00E1764B" w:rsidRPr="00F869C6" w:rsidRDefault="00E1764B" w:rsidP="00E1764B">
      <w:pPr>
        <w:spacing w:after="0" w:line="240" w:lineRule="auto"/>
        <w:ind w:firstLine="709"/>
        <w:jc w:val="both"/>
        <w:rPr>
          <w:rFonts w:ascii="Times New Roman" w:hAnsi="Times New Roman"/>
          <w:bCs/>
          <w:color w:val="000000"/>
        </w:rPr>
      </w:pPr>
      <w:proofErr w:type="spellStart"/>
      <w:r w:rsidRPr="00F869C6">
        <w:rPr>
          <w:rFonts w:ascii="Times New Roman" w:hAnsi="Times New Roman"/>
          <w:bCs/>
          <w:color w:val="000000"/>
        </w:rPr>
        <w:t>Sвоз</w:t>
      </w:r>
      <w:proofErr w:type="spellEnd"/>
      <w:r w:rsidRPr="00F869C6">
        <w:rPr>
          <w:rFonts w:ascii="Times New Roman" w:hAnsi="Times New Roman"/>
          <w:bCs/>
          <w:color w:val="000000"/>
        </w:rPr>
        <w:t xml:space="preserve"> = (</w:t>
      </w:r>
      <w:proofErr w:type="spellStart"/>
      <w:proofErr w:type="gramStart"/>
      <w:r w:rsidRPr="00F869C6">
        <w:rPr>
          <w:rFonts w:ascii="Times New Roman" w:hAnsi="Times New Roman"/>
          <w:bCs/>
          <w:color w:val="000000"/>
        </w:rPr>
        <w:t>P</w:t>
      </w:r>
      <w:proofErr w:type="gramEnd"/>
      <w:r w:rsidRPr="00F869C6">
        <w:rPr>
          <w:rFonts w:ascii="Times New Roman" w:hAnsi="Times New Roman"/>
          <w:bCs/>
          <w:color w:val="000000"/>
        </w:rPr>
        <w:t>п</w:t>
      </w:r>
      <w:proofErr w:type="spellEnd"/>
      <w:r w:rsidRPr="00F869C6">
        <w:rPr>
          <w:rFonts w:ascii="Times New Roman" w:hAnsi="Times New Roman"/>
          <w:bCs/>
          <w:color w:val="000000"/>
        </w:rPr>
        <w:t xml:space="preserve"> - </w:t>
      </w:r>
      <w:proofErr w:type="spellStart"/>
      <w:r w:rsidRPr="00F869C6">
        <w:rPr>
          <w:rFonts w:ascii="Times New Roman" w:hAnsi="Times New Roman"/>
          <w:bCs/>
          <w:color w:val="000000"/>
        </w:rPr>
        <w:t>Pфакт</w:t>
      </w:r>
      <w:proofErr w:type="spellEnd"/>
      <w:r w:rsidRPr="00F869C6">
        <w:rPr>
          <w:rFonts w:ascii="Times New Roman" w:hAnsi="Times New Roman"/>
          <w:bCs/>
          <w:color w:val="000000"/>
        </w:rPr>
        <w:t xml:space="preserve">) </w:t>
      </w:r>
      <w:proofErr w:type="spellStart"/>
      <w:r w:rsidRPr="00F869C6">
        <w:rPr>
          <w:rFonts w:ascii="Times New Roman" w:hAnsi="Times New Roman"/>
          <w:bCs/>
          <w:color w:val="000000"/>
        </w:rPr>
        <w:t>x</w:t>
      </w:r>
      <w:proofErr w:type="spellEnd"/>
      <w:r w:rsidRPr="00F869C6">
        <w:rPr>
          <w:rFonts w:ascii="Times New Roman" w:hAnsi="Times New Roman"/>
          <w:bCs/>
          <w:color w:val="000000"/>
        </w:rPr>
        <w:t xml:space="preserve"> </w:t>
      </w:r>
      <w:proofErr w:type="spellStart"/>
      <w:r w:rsidRPr="00F869C6">
        <w:rPr>
          <w:rFonts w:ascii="Times New Roman" w:hAnsi="Times New Roman"/>
          <w:bCs/>
          <w:color w:val="000000"/>
        </w:rPr>
        <w:t>kсоф</w:t>
      </w:r>
      <w:proofErr w:type="spellEnd"/>
      <w:r w:rsidRPr="00F869C6">
        <w:rPr>
          <w:rFonts w:ascii="Times New Roman" w:hAnsi="Times New Roman"/>
          <w:bCs/>
          <w:color w:val="000000"/>
        </w:rPr>
        <w:t>.,</w:t>
      </w:r>
    </w:p>
    <w:p w:rsidR="00E1764B" w:rsidRPr="00F869C6" w:rsidRDefault="00E1764B" w:rsidP="00E1764B">
      <w:pPr>
        <w:spacing w:after="0" w:line="240" w:lineRule="auto"/>
        <w:ind w:firstLine="709"/>
        <w:jc w:val="both"/>
        <w:rPr>
          <w:rFonts w:ascii="Times New Roman" w:hAnsi="Times New Roman"/>
          <w:bCs/>
          <w:color w:val="000000"/>
        </w:rPr>
      </w:pPr>
      <w:r w:rsidRPr="00F869C6">
        <w:rPr>
          <w:rFonts w:ascii="Times New Roman" w:hAnsi="Times New Roman"/>
          <w:bCs/>
          <w:color w:val="000000"/>
        </w:rPr>
        <w:t>где:</w:t>
      </w:r>
    </w:p>
    <w:p w:rsidR="00E1764B" w:rsidRPr="00F869C6" w:rsidRDefault="00E1764B" w:rsidP="00E1764B">
      <w:pPr>
        <w:spacing w:after="0" w:line="240" w:lineRule="auto"/>
        <w:ind w:firstLine="709"/>
        <w:jc w:val="both"/>
        <w:rPr>
          <w:rFonts w:ascii="Times New Roman" w:hAnsi="Times New Roman"/>
          <w:bCs/>
          <w:color w:val="000000"/>
        </w:rPr>
      </w:pPr>
      <w:proofErr w:type="spellStart"/>
      <w:proofErr w:type="gramStart"/>
      <w:r w:rsidRPr="00F869C6">
        <w:rPr>
          <w:rFonts w:ascii="Times New Roman" w:hAnsi="Times New Roman"/>
          <w:bCs/>
          <w:color w:val="000000"/>
        </w:rPr>
        <w:t>S</w:t>
      </w:r>
      <w:proofErr w:type="gramEnd"/>
      <w:r w:rsidRPr="00F869C6">
        <w:rPr>
          <w:rFonts w:ascii="Times New Roman" w:hAnsi="Times New Roman"/>
          <w:bCs/>
          <w:color w:val="000000"/>
        </w:rPr>
        <w:t>воз</w:t>
      </w:r>
      <w:proofErr w:type="spellEnd"/>
      <w:r w:rsidRPr="00F869C6">
        <w:rPr>
          <w:rFonts w:ascii="Times New Roman" w:hAnsi="Times New Roman"/>
          <w:bCs/>
          <w:color w:val="000000"/>
        </w:rPr>
        <w:t xml:space="preserve"> - сумма средств, подлежащая возврату;</w:t>
      </w:r>
    </w:p>
    <w:p w:rsidR="00E1764B" w:rsidRPr="00F869C6" w:rsidRDefault="00E1764B" w:rsidP="00E1764B">
      <w:pPr>
        <w:spacing w:after="0" w:line="240" w:lineRule="auto"/>
        <w:ind w:firstLine="709"/>
        <w:jc w:val="both"/>
        <w:rPr>
          <w:rFonts w:ascii="Times New Roman" w:hAnsi="Times New Roman"/>
          <w:bCs/>
          <w:color w:val="000000"/>
        </w:rPr>
      </w:pPr>
      <w:proofErr w:type="spellStart"/>
      <w:proofErr w:type="gramStart"/>
      <w:r w:rsidRPr="00F869C6">
        <w:rPr>
          <w:rFonts w:ascii="Times New Roman" w:hAnsi="Times New Roman"/>
          <w:bCs/>
          <w:color w:val="000000"/>
        </w:rPr>
        <w:t>P</w:t>
      </w:r>
      <w:proofErr w:type="gramEnd"/>
      <w:r w:rsidRPr="00F869C6">
        <w:rPr>
          <w:rFonts w:ascii="Times New Roman" w:hAnsi="Times New Roman"/>
          <w:bCs/>
          <w:color w:val="000000"/>
        </w:rPr>
        <w:t>п</w:t>
      </w:r>
      <w:proofErr w:type="spellEnd"/>
      <w:r w:rsidRPr="00F869C6">
        <w:rPr>
          <w:rFonts w:ascii="Times New Roman" w:hAnsi="Times New Roman"/>
          <w:bCs/>
          <w:color w:val="000000"/>
        </w:rPr>
        <w:t xml:space="preserve"> - стоимость Проекта, принятого к реализации с учетом инициативных платежей;</w:t>
      </w:r>
    </w:p>
    <w:p w:rsidR="00E1764B" w:rsidRPr="00F869C6" w:rsidRDefault="00E1764B" w:rsidP="00E1764B">
      <w:pPr>
        <w:spacing w:after="0" w:line="240" w:lineRule="auto"/>
        <w:ind w:firstLine="709"/>
        <w:jc w:val="both"/>
        <w:rPr>
          <w:rFonts w:ascii="Times New Roman" w:hAnsi="Times New Roman"/>
          <w:bCs/>
          <w:color w:val="000000"/>
        </w:rPr>
      </w:pPr>
      <w:proofErr w:type="spellStart"/>
      <w:proofErr w:type="gramStart"/>
      <w:r w:rsidRPr="00F869C6">
        <w:rPr>
          <w:rFonts w:ascii="Times New Roman" w:hAnsi="Times New Roman"/>
          <w:bCs/>
          <w:color w:val="000000"/>
        </w:rPr>
        <w:t>P</w:t>
      </w:r>
      <w:proofErr w:type="gramEnd"/>
      <w:r w:rsidRPr="00F869C6">
        <w:rPr>
          <w:rFonts w:ascii="Times New Roman" w:hAnsi="Times New Roman"/>
          <w:bCs/>
          <w:color w:val="000000"/>
        </w:rPr>
        <w:t>факт</w:t>
      </w:r>
      <w:proofErr w:type="spellEnd"/>
      <w:r w:rsidRPr="00F869C6">
        <w:rPr>
          <w:rFonts w:ascii="Times New Roman" w:hAnsi="Times New Roman"/>
          <w:bCs/>
          <w:color w:val="000000"/>
        </w:rPr>
        <w:t xml:space="preserve"> - фактически произведенные расходы на реализацию Проекта;</w:t>
      </w:r>
    </w:p>
    <w:p w:rsidR="00E1764B" w:rsidRPr="00F869C6" w:rsidRDefault="00E1764B" w:rsidP="00E1764B">
      <w:pPr>
        <w:spacing w:after="0" w:line="240" w:lineRule="auto"/>
        <w:ind w:firstLine="709"/>
        <w:jc w:val="both"/>
        <w:rPr>
          <w:rFonts w:ascii="Times New Roman" w:hAnsi="Times New Roman"/>
          <w:bCs/>
          <w:color w:val="000000"/>
        </w:rPr>
      </w:pPr>
      <w:proofErr w:type="spellStart"/>
      <w:proofErr w:type="gramStart"/>
      <w:r w:rsidRPr="00F869C6">
        <w:rPr>
          <w:rFonts w:ascii="Times New Roman" w:hAnsi="Times New Roman"/>
          <w:bCs/>
          <w:color w:val="000000"/>
        </w:rPr>
        <w:t>k</w:t>
      </w:r>
      <w:proofErr w:type="gramEnd"/>
      <w:r w:rsidRPr="00F869C6">
        <w:rPr>
          <w:rFonts w:ascii="Times New Roman" w:hAnsi="Times New Roman"/>
          <w:bCs/>
          <w:color w:val="000000"/>
        </w:rPr>
        <w:t>соф</w:t>
      </w:r>
      <w:proofErr w:type="spellEnd"/>
      <w:r w:rsidRPr="00F869C6">
        <w:rPr>
          <w:rFonts w:ascii="Times New Roman" w:hAnsi="Times New Roman"/>
          <w:bCs/>
          <w:color w:val="000000"/>
        </w:rPr>
        <w:t xml:space="preserve"> - процент </w:t>
      </w:r>
      <w:proofErr w:type="spellStart"/>
      <w:r w:rsidRPr="00F869C6">
        <w:rPr>
          <w:rFonts w:ascii="Times New Roman" w:hAnsi="Times New Roman"/>
          <w:bCs/>
          <w:color w:val="000000"/>
        </w:rPr>
        <w:t>софинансирования</w:t>
      </w:r>
      <w:proofErr w:type="spellEnd"/>
      <w:r w:rsidRPr="00F869C6">
        <w:rPr>
          <w:rFonts w:ascii="Times New Roman" w:hAnsi="Times New Roman"/>
          <w:bCs/>
          <w:color w:val="000000"/>
        </w:rPr>
        <w:t xml:space="preserve"> - доля инициативных платежей от общей стоимости инициативного проекта (не менее 3%), рассчитывается по формуле:</w:t>
      </w:r>
    </w:p>
    <w:p w:rsidR="00E1764B" w:rsidRPr="00F869C6" w:rsidRDefault="00E1764B" w:rsidP="00E1764B">
      <w:pPr>
        <w:spacing w:after="0" w:line="240" w:lineRule="auto"/>
        <w:ind w:firstLine="709"/>
        <w:jc w:val="both"/>
        <w:rPr>
          <w:rFonts w:ascii="Times New Roman" w:hAnsi="Times New Roman"/>
          <w:bCs/>
          <w:color w:val="000000"/>
        </w:rPr>
      </w:pPr>
      <w:proofErr w:type="spellStart"/>
      <w:proofErr w:type="gramStart"/>
      <w:r w:rsidRPr="00F869C6">
        <w:rPr>
          <w:rFonts w:ascii="Times New Roman" w:hAnsi="Times New Roman"/>
          <w:bCs/>
          <w:color w:val="000000"/>
        </w:rPr>
        <w:t>k</w:t>
      </w:r>
      <w:proofErr w:type="gramEnd"/>
      <w:r w:rsidRPr="00F869C6">
        <w:rPr>
          <w:rFonts w:ascii="Times New Roman" w:hAnsi="Times New Roman"/>
          <w:bCs/>
          <w:color w:val="000000"/>
        </w:rPr>
        <w:t>соф</w:t>
      </w:r>
      <w:proofErr w:type="spellEnd"/>
      <w:r w:rsidRPr="00F869C6">
        <w:rPr>
          <w:rFonts w:ascii="Times New Roman" w:hAnsi="Times New Roman"/>
          <w:bCs/>
          <w:color w:val="000000"/>
        </w:rPr>
        <w:t xml:space="preserve"> = </w:t>
      </w:r>
      <w:proofErr w:type="spellStart"/>
      <w:r w:rsidRPr="00F869C6">
        <w:rPr>
          <w:rFonts w:ascii="Times New Roman" w:hAnsi="Times New Roman"/>
          <w:bCs/>
          <w:color w:val="000000"/>
        </w:rPr>
        <w:t>Sип</w:t>
      </w:r>
      <w:proofErr w:type="spellEnd"/>
      <w:r w:rsidRPr="00F869C6">
        <w:rPr>
          <w:rFonts w:ascii="Times New Roman" w:hAnsi="Times New Roman"/>
          <w:bCs/>
          <w:color w:val="000000"/>
        </w:rPr>
        <w:t xml:space="preserve"> / </w:t>
      </w:r>
      <w:proofErr w:type="spellStart"/>
      <w:r w:rsidRPr="00F869C6">
        <w:rPr>
          <w:rFonts w:ascii="Times New Roman" w:hAnsi="Times New Roman"/>
          <w:bCs/>
          <w:color w:val="000000"/>
        </w:rPr>
        <w:t>Pп</w:t>
      </w:r>
      <w:proofErr w:type="spellEnd"/>
      <w:r w:rsidRPr="00F869C6">
        <w:rPr>
          <w:rFonts w:ascii="Times New Roman" w:hAnsi="Times New Roman"/>
          <w:bCs/>
          <w:color w:val="000000"/>
        </w:rPr>
        <w:t xml:space="preserve"> </w:t>
      </w:r>
      <w:proofErr w:type="spellStart"/>
      <w:r w:rsidRPr="00F869C6">
        <w:rPr>
          <w:rFonts w:ascii="Times New Roman" w:hAnsi="Times New Roman"/>
          <w:bCs/>
          <w:color w:val="000000"/>
        </w:rPr>
        <w:t>x</w:t>
      </w:r>
      <w:proofErr w:type="spellEnd"/>
      <w:r w:rsidRPr="00F869C6">
        <w:rPr>
          <w:rFonts w:ascii="Times New Roman" w:hAnsi="Times New Roman"/>
          <w:bCs/>
          <w:color w:val="000000"/>
        </w:rPr>
        <w:t xml:space="preserve"> 100%,</w:t>
      </w:r>
    </w:p>
    <w:p w:rsidR="00E1764B" w:rsidRPr="00F869C6" w:rsidRDefault="00E1764B" w:rsidP="00E1764B">
      <w:pPr>
        <w:spacing w:after="0" w:line="240" w:lineRule="auto"/>
        <w:ind w:firstLine="709"/>
        <w:jc w:val="both"/>
        <w:rPr>
          <w:rFonts w:ascii="Times New Roman" w:hAnsi="Times New Roman"/>
          <w:bCs/>
          <w:color w:val="000000"/>
        </w:rPr>
      </w:pPr>
      <w:r w:rsidRPr="00F869C6">
        <w:rPr>
          <w:rFonts w:ascii="Times New Roman" w:hAnsi="Times New Roman"/>
          <w:bCs/>
          <w:color w:val="000000"/>
        </w:rPr>
        <w:t>где</w:t>
      </w:r>
    </w:p>
    <w:p w:rsidR="00E1764B" w:rsidRPr="00F869C6" w:rsidRDefault="00E1764B" w:rsidP="00E1764B">
      <w:pPr>
        <w:spacing w:after="0" w:line="240" w:lineRule="auto"/>
        <w:ind w:firstLine="709"/>
        <w:jc w:val="both"/>
        <w:rPr>
          <w:rFonts w:ascii="Times New Roman" w:hAnsi="Times New Roman"/>
          <w:bCs/>
          <w:color w:val="000000"/>
        </w:rPr>
      </w:pPr>
      <w:proofErr w:type="spellStart"/>
      <w:proofErr w:type="gramStart"/>
      <w:r w:rsidRPr="00F869C6">
        <w:rPr>
          <w:rFonts w:ascii="Times New Roman" w:hAnsi="Times New Roman"/>
          <w:bCs/>
          <w:color w:val="000000"/>
        </w:rPr>
        <w:t>S</w:t>
      </w:r>
      <w:proofErr w:type="gramEnd"/>
      <w:r w:rsidRPr="00F869C6">
        <w:rPr>
          <w:rFonts w:ascii="Times New Roman" w:hAnsi="Times New Roman"/>
          <w:bCs/>
          <w:color w:val="000000"/>
        </w:rPr>
        <w:t>ип</w:t>
      </w:r>
      <w:proofErr w:type="spellEnd"/>
      <w:r w:rsidRPr="00F869C6">
        <w:rPr>
          <w:rFonts w:ascii="Times New Roman" w:hAnsi="Times New Roman"/>
          <w:bCs/>
          <w:color w:val="000000"/>
        </w:rPr>
        <w:t xml:space="preserve"> - размер инициативных платежей, согласно договору пожертвования.</w:t>
      </w:r>
    </w:p>
    <w:p w:rsidR="00E1764B" w:rsidRPr="00F869C6" w:rsidRDefault="00E1764B" w:rsidP="00E1764B">
      <w:pPr>
        <w:spacing w:after="0" w:line="240" w:lineRule="auto"/>
        <w:ind w:firstLine="709"/>
        <w:jc w:val="both"/>
        <w:rPr>
          <w:rFonts w:ascii="Times New Roman" w:hAnsi="Times New Roman"/>
          <w:bCs/>
          <w:color w:val="000000"/>
        </w:rPr>
      </w:pPr>
      <w:r w:rsidRPr="00F869C6">
        <w:rPr>
          <w:rFonts w:ascii="Times New Roman" w:hAnsi="Times New Roman"/>
          <w:bCs/>
          <w:color w:val="000000"/>
        </w:rPr>
        <w:t>3. Остаток средств от инициативных платежей подлежит возврату администраторами доходов бюджета муниципального образования Алексеевский сельсовет (далее - администратор) на банковские реквизиты, указанные в платежном поручении на перечисление подлежащих возврату инициативных платежей.</w:t>
      </w:r>
    </w:p>
    <w:p w:rsidR="00E1764B" w:rsidRPr="00F869C6" w:rsidRDefault="00E1764B" w:rsidP="00E1764B">
      <w:pPr>
        <w:spacing w:after="0" w:line="240" w:lineRule="auto"/>
        <w:ind w:firstLine="709"/>
        <w:jc w:val="both"/>
        <w:rPr>
          <w:rFonts w:ascii="Times New Roman" w:hAnsi="Times New Roman"/>
          <w:bCs/>
          <w:color w:val="000000"/>
        </w:rPr>
      </w:pPr>
      <w:r w:rsidRPr="00F869C6">
        <w:rPr>
          <w:rFonts w:ascii="Times New Roman" w:hAnsi="Times New Roman"/>
          <w:bCs/>
          <w:color w:val="000000"/>
        </w:rPr>
        <w:t>4. Возврат плательщикам инициативных платежей по реквизитам плательщика, отличным от реквизитов плательщика, указанным в платежном поручении на перечисление подлежащих возврату инициативных платежей, осуществляется на основании письменного заявления плательщика на имя руководителя администратора, с указанием соответствующих реквизитов.</w:t>
      </w:r>
    </w:p>
    <w:p w:rsidR="00E1764B" w:rsidRPr="00F869C6" w:rsidRDefault="00E1764B" w:rsidP="00E1764B">
      <w:pPr>
        <w:spacing w:after="0" w:line="240" w:lineRule="auto"/>
        <w:ind w:firstLine="709"/>
        <w:jc w:val="both"/>
        <w:rPr>
          <w:rFonts w:ascii="Times New Roman" w:hAnsi="Times New Roman"/>
          <w:bCs/>
          <w:color w:val="000000"/>
        </w:rPr>
      </w:pPr>
      <w:r w:rsidRPr="00F869C6">
        <w:rPr>
          <w:rFonts w:ascii="Times New Roman" w:hAnsi="Times New Roman"/>
          <w:bCs/>
          <w:color w:val="000000"/>
        </w:rPr>
        <w:t>5. Решение администратора о возврате инициативных платежей (далее - Решение) оформляется по форме согласно приложению № 1 к настоящему Порядку.</w:t>
      </w:r>
    </w:p>
    <w:p w:rsidR="00E1764B" w:rsidRPr="00F869C6" w:rsidRDefault="00E1764B" w:rsidP="00E1764B">
      <w:pPr>
        <w:spacing w:after="0" w:line="240" w:lineRule="auto"/>
        <w:ind w:firstLine="709"/>
        <w:jc w:val="both"/>
        <w:rPr>
          <w:rFonts w:ascii="Times New Roman" w:hAnsi="Times New Roman"/>
          <w:bCs/>
          <w:color w:val="000000"/>
        </w:rPr>
      </w:pPr>
      <w:r w:rsidRPr="00F869C6">
        <w:rPr>
          <w:rFonts w:ascii="Times New Roman" w:hAnsi="Times New Roman"/>
          <w:bCs/>
          <w:color w:val="000000"/>
        </w:rPr>
        <w:t>6. На основании Решения администратор формирует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E1764B" w:rsidRPr="00F869C6" w:rsidRDefault="00E1764B" w:rsidP="00E1764B">
      <w:pPr>
        <w:spacing w:after="0" w:line="240" w:lineRule="auto"/>
        <w:ind w:firstLine="709"/>
        <w:jc w:val="both"/>
        <w:rPr>
          <w:rFonts w:ascii="Times New Roman" w:hAnsi="Times New Roman"/>
          <w:bCs/>
          <w:color w:val="000000"/>
        </w:rPr>
      </w:pPr>
      <w:r w:rsidRPr="00F869C6">
        <w:rPr>
          <w:rFonts w:ascii="Times New Roman" w:hAnsi="Times New Roman"/>
          <w:bCs/>
          <w:color w:val="000000"/>
        </w:rPr>
        <w:t>7. Лицам (в том числе организациям), осуществившим перечисление инициативных платежей в бюджет муниципального образования Алексеевский сельсовет, не подлежит возмещению из бюджета муниципального образования Алексеевский сельсовет расходы, понесенные ими при перечислении инициативных платежей в бюджет муниципального образования Алексеевский сельсовет.</w:t>
      </w:r>
    </w:p>
    <w:p w:rsidR="00E1764B" w:rsidRPr="00F869C6" w:rsidRDefault="00E1764B" w:rsidP="00E1764B">
      <w:pPr>
        <w:spacing w:after="0" w:line="240" w:lineRule="auto"/>
        <w:rPr>
          <w:rFonts w:ascii="Times New Roman" w:hAnsi="Times New Roman"/>
          <w:bCs/>
          <w:color w:val="000000"/>
        </w:rPr>
      </w:pPr>
      <w:r w:rsidRPr="00F869C6">
        <w:rPr>
          <w:rFonts w:ascii="Times New Roman" w:hAnsi="Times New Roman"/>
          <w:bCs/>
          <w:color w:val="000000"/>
        </w:rPr>
        <w:br w:type="page"/>
      </w:r>
    </w:p>
    <w:p w:rsidR="00E1764B" w:rsidRPr="00F869C6" w:rsidRDefault="00E1764B" w:rsidP="00E1764B">
      <w:pPr>
        <w:spacing w:after="0" w:line="240" w:lineRule="auto"/>
        <w:jc w:val="right"/>
        <w:outlineLvl w:val="0"/>
        <w:rPr>
          <w:rFonts w:ascii="Times New Roman" w:hAnsi="Times New Roman"/>
        </w:rPr>
      </w:pPr>
      <w:r w:rsidRPr="00F869C6">
        <w:rPr>
          <w:rFonts w:ascii="Times New Roman" w:hAnsi="Times New Roman"/>
        </w:rPr>
        <w:lastRenderedPageBreak/>
        <w:t>Приложение № 1</w:t>
      </w:r>
    </w:p>
    <w:p w:rsidR="00E1764B" w:rsidRPr="00F869C6" w:rsidRDefault="00E1764B" w:rsidP="00E1764B">
      <w:pPr>
        <w:spacing w:after="0" w:line="240" w:lineRule="auto"/>
        <w:jc w:val="right"/>
        <w:rPr>
          <w:rFonts w:ascii="Times New Roman" w:hAnsi="Times New Roman"/>
        </w:rPr>
      </w:pPr>
      <w:r w:rsidRPr="00F869C6">
        <w:rPr>
          <w:rFonts w:ascii="Times New Roman" w:hAnsi="Times New Roman"/>
        </w:rPr>
        <w:t xml:space="preserve">к Порядку расчета и возврата сумм инициативных платежей, </w:t>
      </w:r>
    </w:p>
    <w:p w:rsidR="00E1764B" w:rsidRPr="00F869C6" w:rsidRDefault="00E1764B" w:rsidP="00E1764B">
      <w:pPr>
        <w:spacing w:after="0" w:line="240" w:lineRule="auto"/>
        <w:jc w:val="right"/>
        <w:rPr>
          <w:rFonts w:ascii="Times New Roman" w:hAnsi="Times New Roman"/>
        </w:rPr>
      </w:pPr>
      <w:r w:rsidRPr="00F869C6">
        <w:rPr>
          <w:rFonts w:ascii="Times New Roman" w:hAnsi="Times New Roman"/>
        </w:rPr>
        <w:t xml:space="preserve">подлежащих возврату лицам (в том числе организациям), </w:t>
      </w:r>
    </w:p>
    <w:p w:rsidR="00E1764B" w:rsidRPr="00F869C6" w:rsidRDefault="00E1764B" w:rsidP="00E1764B">
      <w:pPr>
        <w:spacing w:after="0" w:line="240" w:lineRule="auto"/>
        <w:jc w:val="right"/>
        <w:rPr>
          <w:rFonts w:ascii="Times New Roman" w:hAnsi="Times New Roman"/>
        </w:rPr>
      </w:pPr>
      <w:proofErr w:type="gramStart"/>
      <w:r w:rsidRPr="00F869C6">
        <w:rPr>
          <w:rFonts w:ascii="Times New Roman" w:hAnsi="Times New Roman"/>
        </w:rPr>
        <w:t>осуществившим</w:t>
      </w:r>
      <w:proofErr w:type="gramEnd"/>
      <w:r w:rsidRPr="00F869C6">
        <w:rPr>
          <w:rFonts w:ascii="Times New Roman" w:hAnsi="Times New Roman"/>
        </w:rPr>
        <w:t xml:space="preserve"> их перечисление в бюджет</w:t>
      </w:r>
    </w:p>
    <w:p w:rsidR="00E1764B" w:rsidRPr="00F869C6" w:rsidRDefault="00E1764B" w:rsidP="00E1764B">
      <w:pPr>
        <w:spacing w:after="0" w:line="240" w:lineRule="auto"/>
        <w:jc w:val="right"/>
        <w:rPr>
          <w:rFonts w:ascii="Times New Roman" w:hAnsi="Times New Roman"/>
        </w:rPr>
      </w:pPr>
      <w:r w:rsidRPr="00F869C6">
        <w:rPr>
          <w:rFonts w:ascii="Times New Roman" w:hAnsi="Times New Roman"/>
        </w:rPr>
        <w:t xml:space="preserve"> муниципального образования Алексеевский сельсовет</w:t>
      </w:r>
    </w:p>
    <w:p w:rsidR="00E1764B" w:rsidRPr="00F869C6" w:rsidRDefault="00E1764B" w:rsidP="00F869C6">
      <w:pPr>
        <w:spacing w:after="0" w:line="240" w:lineRule="auto"/>
        <w:ind w:firstLine="540"/>
        <w:jc w:val="center"/>
        <w:rPr>
          <w:rFonts w:ascii="Times New Roman" w:hAnsi="Times New Roman"/>
        </w:rPr>
      </w:pPr>
    </w:p>
    <w:p w:rsidR="00E1764B" w:rsidRPr="00F869C6" w:rsidRDefault="00E1764B" w:rsidP="00F869C6">
      <w:pPr>
        <w:spacing w:after="0" w:line="240" w:lineRule="auto"/>
        <w:jc w:val="center"/>
        <w:rPr>
          <w:rFonts w:ascii="Times New Roman" w:hAnsi="Times New Roman"/>
        </w:rPr>
      </w:pPr>
      <w:r w:rsidRPr="00F869C6">
        <w:rPr>
          <w:rFonts w:ascii="Times New Roman" w:hAnsi="Times New Roman"/>
        </w:rPr>
        <w:t>РЕШЕНИЕ № ___</w:t>
      </w:r>
    </w:p>
    <w:p w:rsidR="00E1764B" w:rsidRPr="00F869C6" w:rsidRDefault="00E1764B" w:rsidP="00F869C6">
      <w:pPr>
        <w:spacing w:after="0" w:line="240" w:lineRule="auto"/>
        <w:jc w:val="center"/>
        <w:rPr>
          <w:rFonts w:ascii="Times New Roman" w:hAnsi="Times New Roman"/>
        </w:rPr>
      </w:pPr>
      <w:r w:rsidRPr="00F869C6">
        <w:rPr>
          <w:rFonts w:ascii="Times New Roman" w:hAnsi="Times New Roman"/>
        </w:rPr>
        <w:t>администратора поступлений в бюджет</w:t>
      </w:r>
    </w:p>
    <w:p w:rsidR="00E1764B" w:rsidRPr="00F869C6" w:rsidRDefault="00E1764B" w:rsidP="00F869C6">
      <w:pPr>
        <w:spacing w:after="0" w:line="240" w:lineRule="auto"/>
        <w:jc w:val="center"/>
        <w:rPr>
          <w:rFonts w:ascii="Times New Roman" w:hAnsi="Times New Roman"/>
        </w:rPr>
      </w:pPr>
      <w:r w:rsidRPr="00F869C6">
        <w:rPr>
          <w:rFonts w:ascii="Times New Roman" w:hAnsi="Times New Roman"/>
        </w:rPr>
        <w:t>о возврате инициативных платежей</w:t>
      </w:r>
    </w:p>
    <w:p w:rsidR="00E1764B" w:rsidRPr="00F869C6" w:rsidRDefault="00E1764B" w:rsidP="00E1764B">
      <w:pPr>
        <w:spacing w:after="0" w:line="240" w:lineRule="auto"/>
        <w:jc w:val="both"/>
        <w:rPr>
          <w:rFonts w:ascii="Times New Roman" w:hAnsi="Times New Roman"/>
        </w:rPr>
      </w:pPr>
    </w:p>
    <w:p w:rsidR="00E1764B" w:rsidRPr="00F869C6" w:rsidRDefault="00E1764B" w:rsidP="00E1764B">
      <w:pPr>
        <w:spacing w:after="0" w:line="240" w:lineRule="auto"/>
        <w:jc w:val="both"/>
        <w:rPr>
          <w:rFonts w:ascii="Times New Roman" w:hAnsi="Times New Roman"/>
        </w:rPr>
      </w:pPr>
      <w:r w:rsidRPr="00F869C6">
        <w:rPr>
          <w:rFonts w:ascii="Times New Roman" w:hAnsi="Times New Roman"/>
        </w:rPr>
        <w:t xml:space="preserve">                      от __________________ 20___ г.</w:t>
      </w:r>
    </w:p>
    <w:p w:rsidR="00E1764B" w:rsidRPr="00F869C6" w:rsidRDefault="00E1764B" w:rsidP="00E1764B">
      <w:pPr>
        <w:spacing w:after="0" w:line="240" w:lineRule="auto"/>
        <w:jc w:val="both"/>
        <w:rPr>
          <w:rFonts w:ascii="Times New Roman" w:hAnsi="Times New Roman"/>
        </w:rPr>
      </w:pPr>
    </w:p>
    <w:p w:rsidR="00E1764B" w:rsidRPr="00F869C6" w:rsidRDefault="00E1764B" w:rsidP="00E1764B">
      <w:pPr>
        <w:spacing w:after="0" w:line="240" w:lineRule="auto"/>
        <w:jc w:val="both"/>
        <w:rPr>
          <w:rFonts w:ascii="Times New Roman" w:hAnsi="Times New Roman"/>
        </w:rPr>
      </w:pPr>
      <w:r w:rsidRPr="00F869C6">
        <w:rPr>
          <w:rFonts w:ascii="Times New Roman" w:hAnsi="Times New Roman"/>
        </w:rPr>
        <w:t>Администратор поступлений в бюджет _____________________________________________________________________________</w:t>
      </w:r>
    </w:p>
    <w:p w:rsidR="00E1764B" w:rsidRPr="00F869C6" w:rsidRDefault="00E1764B" w:rsidP="00E1764B">
      <w:pPr>
        <w:spacing w:after="0" w:line="240" w:lineRule="auto"/>
        <w:jc w:val="both"/>
        <w:rPr>
          <w:rFonts w:ascii="Times New Roman" w:hAnsi="Times New Roman"/>
        </w:rPr>
      </w:pPr>
      <w:r w:rsidRPr="00F869C6">
        <w:rPr>
          <w:rFonts w:ascii="Times New Roman" w:hAnsi="Times New Roman"/>
        </w:rPr>
        <w:t xml:space="preserve">                                                                 ┌────────┐</w:t>
      </w:r>
    </w:p>
    <w:p w:rsidR="00E1764B" w:rsidRPr="00F869C6" w:rsidRDefault="00E1764B" w:rsidP="00E1764B">
      <w:pPr>
        <w:spacing w:after="0" w:line="240" w:lineRule="auto"/>
        <w:jc w:val="both"/>
        <w:rPr>
          <w:rFonts w:ascii="Times New Roman" w:hAnsi="Times New Roman"/>
        </w:rPr>
      </w:pPr>
      <w:r w:rsidRPr="00F869C6">
        <w:rPr>
          <w:rFonts w:ascii="Times New Roman" w:hAnsi="Times New Roman"/>
        </w:rPr>
        <w:t xml:space="preserve">Плательщик: ____________________________________________  ИНН │        </w:t>
      </w:r>
      <w:proofErr w:type="spellStart"/>
      <w:r w:rsidRPr="00F869C6">
        <w:rPr>
          <w:rFonts w:ascii="Times New Roman" w:hAnsi="Times New Roman"/>
        </w:rPr>
        <w:t>│</w:t>
      </w:r>
      <w:proofErr w:type="spellEnd"/>
    </w:p>
    <w:p w:rsidR="00E1764B" w:rsidRPr="00F869C6" w:rsidRDefault="00E1764B" w:rsidP="00E1764B">
      <w:pPr>
        <w:spacing w:after="0" w:line="240" w:lineRule="auto"/>
        <w:jc w:val="both"/>
        <w:rPr>
          <w:rFonts w:ascii="Times New Roman" w:hAnsi="Times New Roman"/>
        </w:rPr>
      </w:pPr>
      <w:r w:rsidRPr="00F869C6">
        <w:rPr>
          <w:rFonts w:ascii="Times New Roman" w:hAnsi="Times New Roman"/>
        </w:rPr>
        <w:t xml:space="preserve">                                                        </w:t>
      </w:r>
      <w:proofErr w:type="gramStart"/>
      <w:r w:rsidRPr="00F869C6">
        <w:rPr>
          <w:rFonts w:ascii="Times New Roman" w:hAnsi="Times New Roman"/>
        </w:rPr>
        <w:t>(наименование учреждения, организации, Ф.И.О.      └────────┘</w:t>
      </w:r>
      <w:proofErr w:type="gramEnd"/>
    </w:p>
    <w:p w:rsidR="00E1764B" w:rsidRPr="00F869C6" w:rsidRDefault="00E1764B" w:rsidP="00E1764B">
      <w:pPr>
        <w:spacing w:after="0" w:line="240" w:lineRule="auto"/>
        <w:jc w:val="both"/>
        <w:rPr>
          <w:rFonts w:ascii="Times New Roman" w:hAnsi="Times New Roman"/>
        </w:rPr>
      </w:pPr>
      <w:r w:rsidRPr="00F869C6">
        <w:rPr>
          <w:rFonts w:ascii="Times New Roman" w:hAnsi="Times New Roman"/>
        </w:rPr>
        <w:t xml:space="preserve">                           физического лица)</w:t>
      </w:r>
    </w:p>
    <w:p w:rsidR="00E1764B" w:rsidRPr="00F869C6" w:rsidRDefault="00E1764B" w:rsidP="00E1764B">
      <w:pPr>
        <w:spacing w:after="0" w:line="240" w:lineRule="auto"/>
        <w:jc w:val="both"/>
        <w:rPr>
          <w:rFonts w:ascii="Times New Roman" w:hAnsi="Times New Roman"/>
        </w:rPr>
      </w:pPr>
      <w:r w:rsidRPr="00F869C6">
        <w:rPr>
          <w:rFonts w:ascii="Times New Roman" w:hAnsi="Times New Roman"/>
        </w:rPr>
        <w:t xml:space="preserve">                                                                 ┌────────┐</w:t>
      </w:r>
    </w:p>
    <w:p w:rsidR="00E1764B" w:rsidRPr="00F869C6" w:rsidRDefault="00E1764B" w:rsidP="00E1764B">
      <w:pPr>
        <w:spacing w:after="0" w:line="240" w:lineRule="auto"/>
        <w:jc w:val="both"/>
        <w:rPr>
          <w:rFonts w:ascii="Times New Roman" w:hAnsi="Times New Roman"/>
        </w:rPr>
      </w:pPr>
      <w:r w:rsidRPr="00F869C6">
        <w:rPr>
          <w:rFonts w:ascii="Times New Roman" w:hAnsi="Times New Roman"/>
        </w:rPr>
        <w:t xml:space="preserve">___________________________________________________________  КПП │        </w:t>
      </w:r>
      <w:proofErr w:type="spellStart"/>
      <w:r w:rsidRPr="00F869C6">
        <w:rPr>
          <w:rFonts w:ascii="Times New Roman" w:hAnsi="Times New Roman"/>
        </w:rPr>
        <w:t>│</w:t>
      </w:r>
      <w:proofErr w:type="spellEnd"/>
    </w:p>
    <w:p w:rsidR="00E1764B" w:rsidRPr="00F869C6" w:rsidRDefault="00E1764B" w:rsidP="00E1764B">
      <w:pPr>
        <w:spacing w:after="0" w:line="240" w:lineRule="auto"/>
        <w:jc w:val="both"/>
        <w:rPr>
          <w:rFonts w:ascii="Times New Roman" w:hAnsi="Times New Roman"/>
        </w:rPr>
      </w:pPr>
      <w:r w:rsidRPr="00F869C6">
        <w:rPr>
          <w:rFonts w:ascii="Times New Roman" w:hAnsi="Times New Roman"/>
        </w:rPr>
        <w:t xml:space="preserve">                                                                 └────────┘</w:t>
      </w:r>
    </w:p>
    <w:p w:rsidR="00E1764B" w:rsidRPr="00F869C6" w:rsidRDefault="00E1764B" w:rsidP="00E1764B">
      <w:pPr>
        <w:spacing w:after="0" w:line="240" w:lineRule="auto"/>
        <w:jc w:val="both"/>
        <w:rPr>
          <w:rFonts w:ascii="Times New Roman" w:hAnsi="Times New Roman"/>
        </w:rPr>
      </w:pPr>
      <w:r w:rsidRPr="00F869C6">
        <w:rPr>
          <w:rFonts w:ascii="Times New Roman" w:hAnsi="Times New Roman"/>
        </w:rPr>
        <w:t>Паспортные данные плательщика:</w:t>
      </w:r>
    </w:p>
    <w:p w:rsidR="00E1764B" w:rsidRPr="00F869C6" w:rsidRDefault="00E1764B" w:rsidP="00E1764B">
      <w:pPr>
        <w:spacing w:after="0" w:line="240" w:lineRule="auto"/>
        <w:jc w:val="both"/>
        <w:rPr>
          <w:rFonts w:ascii="Times New Roman" w:hAnsi="Times New Roman"/>
        </w:rPr>
      </w:pPr>
      <w:r w:rsidRPr="00F869C6">
        <w:rPr>
          <w:rFonts w:ascii="Times New Roman" w:hAnsi="Times New Roman"/>
        </w:rPr>
        <w:t>___________________________________________________________________________</w:t>
      </w:r>
    </w:p>
    <w:p w:rsidR="00E1764B" w:rsidRPr="00F869C6" w:rsidRDefault="00E1764B" w:rsidP="00E1764B">
      <w:pPr>
        <w:spacing w:after="0" w:line="240" w:lineRule="auto"/>
        <w:jc w:val="both"/>
        <w:rPr>
          <w:rFonts w:ascii="Times New Roman" w:hAnsi="Times New Roman"/>
        </w:rPr>
      </w:pPr>
    </w:p>
    <w:p w:rsidR="00E1764B" w:rsidRPr="00F869C6" w:rsidRDefault="00E1764B" w:rsidP="00E1764B">
      <w:pPr>
        <w:spacing w:after="0" w:line="240" w:lineRule="auto"/>
        <w:jc w:val="both"/>
        <w:rPr>
          <w:rFonts w:ascii="Times New Roman" w:hAnsi="Times New Roman"/>
        </w:rPr>
      </w:pPr>
      <w:r w:rsidRPr="00F869C6">
        <w:rPr>
          <w:rFonts w:ascii="Times New Roman" w:hAnsi="Times New Roman"/>
        </w:rPr>
        <w:t>Единица измерения: руб.</w:t>
      </w:r>
    </w:p>
    <w:p w:rsidR="00E1764B" w:rsidRPr="00F869C6" w:rsidRDefault="00E1764B" w:rsidP="00E1764B">
      <w:pPr>
        <w:spacing w:after="0" w:line="240" w:lineRule="auto"/>
        <w:ind w:firstLine="709"/>
        <w:jc w:val="both"/>
        <w:rPr>
          <w:rFonts w:ascii="Times New Roman" w:hAnsi="Times New Roman"/>
        </w:rPr>
      </w:pPr>
      <w:r w:rsidRPr="00F869C6">
        <w:rPr>
          <w:rFonts w:ascii="Times New Roman" w:hAnsi="Times New Roman"/>
        </w:rPr>
        <w:t>На основании заявления плательщика от ___________________ 20___ г. и представленных документов проведена проверка и установлено наличие не израсходованных (излишне уплаченных) инициативных платежей в размере ___________________ рублей.</w:t>
      </w:r>
    </w:p>
    <w:p w:rsidR="00E1764B" w:rsidRPr="00F869C6" w:rsidRDefault="00E1764B" w:rsidP="00E1764B">
      <w:pPr>
        <w:spacing w:after="0" w:line="240" w:lineRule="auto"/>
        <w:jc w:val="both"/>
        <w:rPr>
          <w:rFonts w:ascii="Times New Roman" w:hAnsi="Times New Roman"/>
        </w:rPr>
      </w:pPr>
      <w:r w:rsidRPr="00F869C6">
        <w:rPr>
          <w:rFonts w:ascii="Times New Roman" w:hAnsi="Times New Roman"/>
        </w:rPr>
        <w:t>(сумма прописью)</w:t>
      </w:r>
    </w:p>
    <w:p w:rsidR="00E1764B" w:rsidRPr="00F869C6" w:rsidRDefault="00E1764B" w:rsidP="00E1764B">
      <w:pPr>
        <w:spacing w:after="0" w:line="240" w:lineRule="auto"/>
        <w:ind w:firstLine="709"/>
        <w:jc w:val="both"/>
        <w:rPr>
          <w:rFonts w:ascii="Times New Roman" w:hAnsi="Times New Roman"/>
        </w:rPr>
      </w:pPr>
      <w:r w:rsidRPr="00F869C6">
        <w:rPr>
          <w:rFonts w:ascii="Times New Roman" w:hAnsi="Times New Roman"/>
        </w:rPr>
        <w:t>По результатам проверки документов принято решение о возврате неизрасходованных (излишне уплаченных) инициативных платежей плательщику.</w:t>
      </w:r>
    </w:p>
    <w:tbl>
      <w:tblPr>
        <w:tblW w:w="9039" w:type="dxa"/>
        <w:tblLayout w:type="fixed"/>
        <w:tblCellMar>
          <w:top w:w="102" w:type="dxa"/>
          <w:left w:w="62" w:type="dxa"/>
          <w:bottom w:w="102" w:type="dxa"/>
          <w:right w:w="62" w:type="dxa"/>
        </w:tblCellMar>
        <w:tblLook w:val="0000"/>
      </w:tblPr>
      <w:tblGrid>
        <w:gridCol w:w="1717"/>
        <w:gridCol w:w="1264"/>
        <w:gridCol w:w="1349"/>
        <w:gridCol w:w="1362"/>
        <w:gridCol w:w="742"/>
        <w:gridCol w:w="1018"/>
        <w:gridCol w:w="680"/>
        <w:gridCol w:w="907"/>
      </w:tblGrid>
      <w:tr w:rsidR="00E1764B" w:rsidRPr="00F869C6" w:rsidTr="00461144">
        <w:tc>
          <w:tcPr>
            <w:tcW w:w="6434" w:type="dxa"/>
            <w:gridSpan w:val="5"/>
            <w:tcBorders>
              <w:top w:val="single" w:sz="4" w:space="0" w:color="000000"/>
              <w:left w:val="single" w:sz="4" w:space="0" w:color="000000"/>
              <w:bottom w:val="single" w:sz="4" w:space="0" w:color="000000"/>
              <w:right w:val="single" w:sz="4" w:space="0" w:color="000000"/>
            </w:tcBorders>
          </w:tcPr>
          <w:p w:rsidR="00E1764B" w:rsidRPr="00F869C6" w:rsidRDefault="00E1764B" w:rsidP="00461144">
            <w:pPr>
              <w:widowControl w:val="0"/>
              <w:spacing w:after="0" w:line="240" w:lineRule="auto"/>
              <w:jc w:val="center"/>
              <w:rPr>
                <w:rFonts w:ascii="Times New Roman" w:hAnsi="Times New Roman"/>
              </w:rPr>
            </w:pPr>
            <w:r w:rsidRPr="00F869C6">
              <w:rPr>
                <w:rFonts w:ascii="Times New Roman" w:hAnsi="Times New Roman"/>
              </w:rPr>
              <w:t>Банковские реквизиты плательщика - получателя суммы возврата</w:t>
            </w:r>
          </w:p>
        </w:tc>
        <w:tc>
          <w:tcPr>
            <w:tcW w:w="1698" w:type="dxa"/>
            <w:gridSpan w:val="2"/>
            <w:tcBorders>
              <w:top w:val="single" w:sz="4" w:space="0" w:color="000000"/>
              <w:left w:val="single" w:sz="4" w:space="0" w:color="000000"/>
              <w:bottom w:val="single" w:sz="4" w:space="0" w:color="000000"/>
              <w:right w:val="single" w:sz="4" w:space="0" w:color="000000"/>
            </w:tcBorders>
          </w:tcPr>
          <w:p w:rsidR="00E1764B" w:rsidRPr="00F869C6" w:rsidRDefault="00E1764B" w:rsidP="00461144">
            <w:pPr>
              <w:widowControl w:val="0"/>
              <w:spacing w:after="0" w:line="240" w:lineRule="auto"/>
              <w:jc w:val="center"/>
              <w:rPr>
                <w:rFonts w:ascii="Times New Roman" w:hAnsi="Times New Roman"/>
              </w:rPr>
            </w:pPr>
            <w:r w:rsidRPr="00F869C6">
              <w:rPr>
                <w:rFonts w:ascii="Times New Roman" w:hAnsi="Times New Roman"/>
              </w:rPr>
              <w:t>Код</w:t>
            </w:r>
          </w:p>
        </w:tc>
        <w:tc>
          <w:tcPr>
            <w:tcW w:w="907" w:type="dxa"/>
            <w:vMerge w:val="restart"/>
            <w:tcBorders>
              <w:top w:val="single" w:sz="4" w:space="0" w:color="000000"/>
              <w:left w:val="single" w:sz="4" w:space="0" w:color="000000"/>
              <w:bottom w:val="single" w:sz="4" w:space="0" w:color="000000"/>
              <w:right w:val="single" w:sz="4" w:space="0" w:color="000000"/>
            </w:tcBorders>
          </w:tcPr>
          <w:p w:rsidR="00E1764B" w:rsidRPr="00F869C6" w:rsidRDefault="00E1764B" w:rsidP="00461144">
            <w:pPr>
              <w:widowControl w:val="0"/>
              <w:spacing w:after="0" w:line="240" w:lineRule="auto"/>
              <w:jc w:val="center"/>
              <w:rPr>
                <w:rFonts w:ascii="Times New Roman" w:hAnsi="Times New Roman"/>
              </w:rPr>
            </w:pPr>
            <w:r w:rsidRPr="00F869C6">
              <w:rPr>
                <w:rFonts w:ascii="Times New Roman" w:hAnsi="Times New Roman"/>
              </w:rPr>
              <w:t>Сумма</w:t>
            </w:r>
          </w:p>
        </w:tc>
      </w:tr>
      <w:tr w:rsidR="00E1764B" w:rsidRPr="00F869C6" w:rsidTr="00461144">
        <w:tc>
          <w:tcPr>
            <w:tcW w:w="1717" w:type="dxa"/>
            <w:vMerge w:val="restart"/>
            <w:tcBorders>
              <w:top w:val="single" w:sz="4" w:space="0" w:color="000000"/>
              <w:left w:val="single" w:sz="4" w:space="0" w:color="000000"/>
              <w:bottom w:val="single" w:sz="4" w:space="0" w:color="000000"/>
              <w:right w:val="single" w:sz="4" w:space="0" w:color="000000"/>
            </w:tcBorders>
          </w:tcPr>
          <w:p w:rsidR="00E1764B" w:rsidRPr="00F869C6" w:rsidRDefault="00E1764B" w:rsidP="00461144">
            <w:pPr>
              <w:widowControl w:val="0"/>
              <w:spacing w:after="0" w:line="240" w:lineRule="auto"/>
              <w:jc w:val="center"/>
              <w:rPr>
                <w:rFonts w:ascii="Times New Roman" w:hAnsi="Times New Roman"/>
              </w:rPr>
            </w:pPr>
            <w:r w:rsidRPr="00F869C6">
              <w:rPr>
                <w:rFonts w:ascii="Times New Roman" w:hAnsi="Times New Roman"/>
              </w:rPr>
              <w:t>Наименование банка</w:t>
            </w:r>
          </w:p>
        </w:tc>
        <w:tc>
          <w:tcPr>
            <w:tcW w:w="4717" w:type="dxa"/>
            <w:gridSpan w:val="4"/>
            <w:tcBorders>
              <w:top w:val="single" w:sz="4" w:space="0" w:color="000000"/>
              <w:left w:val="single" w:sz="4" w:space="0" w:color="000000"/>
              <w:bottom w:val="single" w:sz="4" w:space="0" w:color="000000"/>
              <w:right w:val="single" w:sz="4" w:space="0" w:color="000000"/>
            </w:tcBorders>
          </w:tcPr>
          <w:p w:rsidR="00E1764B" w:rsidRPr="00F869C6" w:rsidRDefault="00E1764B" w:rsidP="00461144">
            <w:pPr>
              <w:widowControl w:val="0"/>
              <w:spacing w:after="0" w:line="240" w:lineRule="auto"/>
              <w:jc w:val="center"/>
              <w:rPr>
                <w:rFonts w:ascii="Times New Roman" w:hAnsi="Times New Roman"/>
              </w:rPr>
            </w:pPr>
            <w:r w:rsidRPr="00F869C6">
              <w:rPr>
                <w:rFonts w:ascii="Times New Roman" w:hAnsi="Times New Roman"/>
              </w:rPr>
              <w:t>Номер счета</w:t>
            </w:r>
          </w:p>
        </w:tc>
        <w:tc>
          <w:tcPr>
            <w:tcW w:w="1018" w:type="dxa"/>
            <w:vMerge w:val="restart"/>
            <w:tcBorders>
              <w:top w:val="single" w:sz="4" w:space="0" w:color="000000"/>
              <w:left w:val="single" w:sz="4" w:space="0" w:color="000000"/>
              <w:bottom w:val="single" w:sz="4" w:space="0" w:color="000000"/>
              <w:right w:val="single" w:sz="4" w:space="0" w:color="000000"/>
            </w:tcBorders>
          </w:tcPr>
          <w:p w:rsidR="00E1764B" w:rsidRPr="00F869C6" w:rsidRDefault="00E1764B" w:rsidP="00461144">
            <w:pPr>
              <w:widowControl w:val="0"/>
              <w:spacing w:after="0" w:line="240" w:lineRule="auto"/>
              <w:jc w:val="center"/>
              <w:rPr>
                <w:rFonts w:ascii="Times New Roman" w:hAnsi="Times New Roman"/>
              </w:rPr>
            </w:pPr>
            <w:r w:rsidRPr="00F869C6">
              <w:rPr>
                <w:rFonts w:ascii="Times New Roman" w:hAnsi="Times New Roman"/>
              </w:rPr>
              <w:t xml:space="preserve">по </w:t>
            </w:r>
            <w:hyperlink r:id="rId10">
              <w:r w:rsidRPr="00F869C6">
                <w:rPr>
                  <w:rFonts w:ascii="Times New Roman" w:hAnsi="Times New Roman"/>
                </w:rPr>
                <w:t>ОКАТО</w:t>
              </w:r>
            </w:hyperlink>
          </w:p>
        </w:tc>
        <w:tc>
          <w:tcPr>
            <w:tcW w:w="680" w:type="dxa"/>
            <w:vMerge w:val="restart"/>
            <w:tcBorders>
              <w:top w:val="single" w:sz="4" w:space="0" w:color="000000"/>
              <w:left w:val="single" w:sz="4" w:space="0" w:color="000000"/>
              <w:bottom w:val="single" w:sz="4" w:space="0" w:color="000000"/>
              <w:right w:val="single" w:sz="4" w:space="0" w:color="000000"/>
            </w:tcBorders>
          </w:tcPr>
          <w:p w:rsidR="00E1764B" w:rsidRPr="00F869C6" w:rsidRDefault="00E1764B" w:rsidP="00461144">
            <w:pPr>
              <w:widowControl w:val="0"/>
              <w:spacing w:after="0" w:line="240" w:lineRule="auto"/>
              <w:jc w:val="center"/>
              <w:rPr>
                <w:rFonts w:ascii="Times New Roman" w:hAnsi="Times New Roman"/>
              </w:rPr>
            </w:pPr>
            <w:r w:rsidRPr="00F869C6">
              <w:rPr>
                <w:rFonts w:ascii="Times New Roman" w:hAnsi="Times New Roman"/>
              </w:rPr>
              <w:t>по БК</w:t>
            </w:r>
          </w:p>
        </w:tc>
        <w:tc>
          <w:tcPr>
            <w:tcW w:w="907" w:type="dxa"/>
            <w:vMerge/>
            <w:tcBorders>
              <w:top w:val="single" w:sz="4" w:space="0" w:color="000000"/>
              <w:left w:val="single" w:sz="4" w:space="0" w:color="000000"/>
              <w:bottom w:val="single" w:sz="4" w:space="0" w:color="000000"/>
              <w:right w:val="single" w:sz="4" w:space="0" w:color="000000"/>
            </w:tcBorders>
          </w:tcPr>
          <w:p w:rsidR="00E1764B" w:rsidRPr="00F869C6" w:rsidRDefault="00E1764B" w:rsidP="00461144">
            <w:pPr>
              <w:widowControl w:val="0"/>
              <w:spacing w:after="0" w:line="240" w:lineRule="auto"/>
              <w:jc w:val="center"/>
              <w:rPr>
                <w:rFonts w:ascii="Times New Roman" w:hAnsi="Times New Roman"/>
              </w:rPr>
            </w:pPr>
          </w:p>
        </w:tc>
      </w:tr>
      <w:tr w:rsidR="00E1764B" w:rsidRPr="00F869C6" w:rsidTr="00461144">
        <w:tc>
          <w:tcPr>
            <w:tcW w:w="1717" w:type="dxa"/>
            <w:vMerge/>
            <w:tcBorders>
              <w:top w:val="single" w:sz="4" w:space="0" w:color="000000"/>
              <w:left w:val="single" w:sz="4" w:space="0" w:color="000000"/>
              <w:bottom w:val="single" w:sz="4" w:space="0" w:color="000000"/>
              <w:right w:val="single" w:sz="4" w:space="0" w:color="000000"/>
            </w:tcBorders>
          </w:tcPr>
          <w:p w:rsidR="00E1764B" w:rsidRPr="00F869C6" w:rsidRDefault="00E1764B" w:rsidP="00461144">
            <w:pPr>
              <w:widowControl w:val="0"/>
              <w:spacing w:after="0" w:line="240" w:lineRule="auto"/>
              <w:ind w:firstLine="540"/>
              <w:jc w:val="both"/>
              <w:rPr>
                <w:rFonts w:ascii="Times New Roman" w:hAnsi="Times New Roman"/>
              </w:rPr>
            </w:pPr>
          </w:p>
        </w:tc>
        <w:tc>
          <w:tcPr>
            <w:tcW w:w="1264" w:type="dxa"/>
            <w:tcBorders>
              <w:top w:val="single" w:sz="4" w:space="0" w:color="000000"/>
              <w:left w:val="single" w:sz="4" w:space="0" w:color="000000"/>
              <w:bottom w:val="single" w:sz="4" w:space="0" w:color="000000"/>
              <w:right w:val="single" w:sz="4" w:space="0" w:color="000000"/>
            </w:tcBorders>
          </w:tcPr>
          <w:p w:rsidR="00E1764B" w:rsidRPr="00F869C6" w:rsidRDefault="00E1764B" w:rsidP="00461144">
            <w:pPr>
              <w:widowControl w:val="0"/>
              <w:spacing w:after="0" w:line="240" w:lineRule="auto"/>
              <w:jc w:val="center"/>
              <w:rPr>
                <w:rFonts w:ascii="Times New Roman" w:hAnsi="Times New Roman"/>
              </w:rPr>
            </w:pPr>
            <w:r w:rsidRPr="00F869C6">
              <w:rPr>
                <w:rFonts w:ascii="Times New Roman" w:hAnsi="Times New Roman"/>
              </w:rPr>
              <w:t>отделения банка</w:t>
            </w:r>
          </w:p>
        </w:tc>
        <w:tc>
          <w:tcPr>
            <w:tcW w:w="1349" w:type="dxa"/>
            <w:tcBorders>
              <w:top w:val="single" w:sz="4" w:space="0" w:color="000000"/>
              <w:left w:val="single" w:sz="4" w:space="0" w:color="000000"/>
              <w:bottom w:val="single" w:sz="4" w:space="0" w:color="000000"/>
              <w:right w:val="single" w:sz="4" w:space="0" w:color="000000"/>
            </w:tcBorders>
          </w:tcPr>
          <w:p w:rsidR="00E1764B" w:rsidRPr="00F869C6" w:rsidRDefault="00E1764B" w:rsidP="00461144">
            <w:pPr>
              <w:widowControl w:val="0"/>
              <w:spacing w:after="0" w:line="240" w:lineRule="auto"/>
              <w:jc w:val="center"/>
              <w:rPr>
                <w:rFonts w:ascii="Times New Roman" w:hAnsi="Times New Roman"/>
              </w:rPr>
            </w:pPr>
            <w:r w:rsidRPr="00F869C6">
              <w:rPr>
                <w:rFonts w:ascii="Times New Roman" w:hAnsi="Times New Roman"/>
              </w:rPr>
              <w:t>расчетного (лицевого)</w:t>
            </w:r>
          </w:p>
        </w:tc>
        <w:tc>
          <w:tcPr>
            <w:tcW w:w="1362" w:type="dxa"/>
            <w:tcBorders>
              <w:top w:val="single" w:sz="4" w:space="0" w:color="000000"/>
              <w:left w:val="single" w:sz="4" w:space="0" w:color="000000"/>
              <w:bottom w:val="single" w:sz="4" w:space="0" w:color="000000"/>
              <w:right w:val="single" w:sz="4" w:space="0" w:color="000000"/>
            </w:tcBorders>
          </w:tcPr>
          <w:p w:rsidR="00E1764B" w:rsidRPr="00F869C6" w:rsidRDefault="00E1764B" w:rsidP="00461144">
            <w:pPr>
              <w:widowControl w:val="0"/>
              <w:spacing w:after="0" w:line="240" w:lineRule="auto"/>
              <w:jc w:val="center"/>
              <w:rPr>
                <w:rFonts w:ascii="Times New Roman" w:hAnsi="Times New Roman"/>
              </w:rPr>
            </w:pPr>
            <w:r w:rsidRPr="00F869C6">
              <w:rPr>
                <w:rFonts w:ascii="Times New Roman" w:hAnsi="Times New Roman"/>
              </w:rPr>
              <w:t>корреспондентского</w:t>
            </w:r>
          </w:p>
        </w:tc>
        <w:tc>
          <w:tcPr>
            <w:tcW w:w="742" w:type="dxa"/>
            <w:tcBorders>
              <w:top w:val="single" w:sz="4" w:space="0" w:color="000000"/>
              <w:left w:val="single" w:sz="4" w:space="0" w:color="000000"/>
              <w:bottom w:val="single" w:sz="4" w:space="0" w:color="000000"/>
              <w:right w:val="single" w:sz="4" w:space="0" w:color="000000"/>
            </w:tcBorders>
          </w:tcPr>
          <w:p w:rsidR="00E1764B" w:rsidRPr="00F869C6" w:rsidRDefault="00E1764B" w:rsidP="00461144">
            <w:pPr>
              <w:widowControl w:val="0"/>
              <w:spacing w:after="0" w:line="240" w:lineRule="auto"/>
              <w:jc w:val="center"/>
              <w:rPr>
                <w:rFonts w:ascii="Times New Roman" w:hAnsi="Times New Roman"/>
              </w:rPr>
            </w:pPr>
            <w:r w:rsidRPr="00F869C6">
              <w:rPr>
                <w:rFonts w:ascii="Times New Roman" w:hAnsi="Times New Roman"/>
              </w:rPr>
              <w:t>БИК</w:t>
            </w:r>
          </w:p>
        </w:tc>
        <w:tc>
          <w:tcPr>
            <w:tcW w:w="1018" w:type="dxa"/>
            <w:vMerge/>
            <w:tcBorders>
              <w:top w:val="single" w:sz="4" w:space="0" w:color="000000"/>
              <w:left w:val="single" w:sz="4" w:space="0" w:color="000000"/>
              <w:bottom w:val="single" w:sz="4" w:space="0" w:color="000000"/>
              <w:right w:val="single" w:sz="4" w:space="0" w:color="000000"/>
            </w:tcBorders>
          </w:tcPr>
          <w:p w:rsidR="00E1764B" w:rsidRPr="00F869C6" w:rsidRDefault="00E1764B" w:rsidP="00461144">
            <w:pPr>
              <w:widowControl w:val="0"/>
              <w:spacing w:after="0" w:line="240" w:lineRule="auto"/>
              <w:jc w:val="center"/>
              <w:rPr>
                <w:rFonts w:ascii="Times New Roman" w:hAnsi="Times New Roman"/>
              </w:rPr>
            </w:pPr>
          </w:p>
        </w:tc>
        <w:tc>
          <w:tcPr>
            <w:tcW w:w="680" w:type="dxa"/>
            <w:vMerge/>
            <w:tcBorders>
              <w:top w:val="single" w:sz="4" w:space="0" w:color="000000"/>
              <w:left w:val="single" w:sz="4" w:space="0" w:color="000000"/>
              <w:bottom w:val="single" w:sz="4" w:space="0" w:color="000000"/>
              <w:right w:val="single" w:sz="4" w:space="0" w:color="000000"/>
            </w:tcBorders>
          </w:tcPr>
          <w:p w:rsidR="00E1764B" w:rsidRPr="00F869C6" w:rsidRDefault="00E1764B" w:rsidP="00461144">
            <w:pPr>
              <w:widowControl w:val="0"/>
              <w:spacing w:after="0" w:line="240" w:lineRule="auto"/>
              <w:jc w:val="center"/>
              <w:rPr>
                <w:rFonts w:ascii="Times New Roman" w:hAnsi="Times New Roman"/>
              </w:rPr>
            </w:pPr>
          </w:p>
        </w:tc>
        <w:tc>
          <w:tcPr>
            <w:tcW w:w="907" w:type="dxa"/>
            <w:vMerge/>
            <w:tcBorders>
              <w:top w:val="single" w:sz="4" w:space="0" w:color="000000"/>
              <w:left w:val="single" w:sz="4" w:space="0" w:color="000000"/>
              <w:bottom w:val="single" w:sz="4" w:space="0" w:color="000000"/>
              <w:right w:val="single" w:sz="4" w:space="0" w:color="000000"/>
            </w:tcBorders>
          </w:tcPr>
          <w:p w:rsidR="00E1764B" w:rsidRPr="00F869C6" w:rsidRDefault="00E1764B" w:rsidP="00461144">
            <w:pPr>
              <w:widowControl w:val="0"/>
              <w:spacing w:after="0" w:line="240" w:lineRule="auto"/>
              <w:jc w:val="center"/>
              <w:rPr>
                <w:rFonts w:ascii="Times New Roman" w:hAnsi="Times New Roman"/>
              </w:rPr>
            </w:pPr>
          </w:p>
        </w:tc>
      </w:tr>
      <w:tr w:rsidR="00E1764B" w:rsidRPr="00F869C6" w:rsidTr="00461144">
        <w:tc>
          <w:tcPr>
            <w:tcW w:w="1717" w:type="dxa"/>
            <w:tcBorders>
              <w:top w:val="single" w:sz="4" w:space="0" w:color="000000"/>
              <w:left w:val="single" w:sz="4" w:space="0" w:color="000000"/>
              <w:bottom w:val="single" w:sz="4" w:space="0" w:color="000000"/>
              <w:right w:val="single" w:sz="4" w:space="0" w:color="000000"/>
            </w:tcBorders>
          </w:tcPr>
          <w:p w:rsidR="00E1764B" w:rsidRPr="00F869C6" w:rsidRDefault="00E1764B" w:rsidP="00461144">
            <w:pPr>
              <w:widowControl w:val="0"/>
              <w:spacing w:after="0" w:line="240" w:lineRule="auto"/>
              <w:jc w:val="center"/>
              <w:rPr>
                <w:rFonts w:ascii="Times New Roman" w:hAnsi="Times New Roman"/>
              </w:rPr>
            </w:pPr>
            <w:r w:rsidRPr="00F869C6">
              <w:rPr>
                <w:rFonts w:ascii="Times New Roman" w:hAnsi="Times New Roman"/>
              </w:rPr>
              <w:t>1</w:t>
            </w:r>
          </w:p>
        </w:tc>
        <w:tc>
          <w:tcPr>
            <w:tcW w:w="1264" w:type="dxa"/>
            <w:tcBorders>
              <w:top w:val="single" w:sz="4" w:space="0" w:color="000000"/>
              <w:left w:val="single" w:sz="4" w:space="0" w:color="000000"/>
              <w:bottom w:val="single" w:sz="4" w:space="0" w:color="000000"/>
              <w:right w:val="single" w:sz="4" w:space="0" w:color="000000"/>
            </w:tcBorders>
          </w:tcPr>
          <w:p w:rsidR="00E1764B" w:rsidRPr="00F869C6" w:rsidRDefault="00E1764B" w:rsidP="00461144">
            <w:pPr>
              <w:widowControl w:val="0"/>
              <w:spacing w:after="0" w:line="240" w:lineRule="auto"/>
              <w:jc w:val="center"/>
              <w:rPr>
                <w:rFonts w:ascii="Times New Roman" w:hAnsi="Times New Roman"/>
              </w:rPr>
            </w:pPr>
            <w:r w:rsidRPr="00F869C6">
              <w:rPr>
                <w:rFonts w:ascii="Times New Roman" w:hAnsi="Times New Roman"/>
              </w:rPr>
              <w:t>2</w:t>
            </w:r>
          </w:p>
        </w:tc>
        <w:tc>
          <w:tcPr>
            <w:tcW w:w="1349" w:type="dxa"/>
            <w:tcBorders>
              <w:top w:val="single" w:sz="4" w:space="0" w:color="000000"/>
              <w:left w:val="single" w:sz="4" w:space="0" w:color="000000"/>
              <w:bottom w:val="single" w:sz="4" w:space="0" w:color="000000"/>
              <w:right w:val="single" w:sz="4" w:space="0" w:color="000000"/>
            </w:tcBorders>
          </w:tcPr>
          <w:p w:rsidR="00E1764B" w:rsidRPr="00F869C6" w:rsidRDefault="00E1764B" w:rsidP="00461144">
            <w:pPr>
              <w:widowControl w:val="0"/>
              <w:spacing w:after="0" w:line="240" w:lineRule="auto"/>
              <w:jc w:val="center"/>
              <w:rPr>
                <w:rFonts w:ascii="Times New Roman" w:hAnsi="Times New Roman"/>
              </w:rPr>
            </w:pPr>
            <w:r w:rsidRPr="00F869C6">
              <w:rPr>
                <w:rFonts w:ascii="Times New Roman" w:hAnsi="Times New Roman"/>
              </w:rPr>
              <w:t>3</w:t>
            </w:r>
          </w:p>
        </w:tc>
        <w:tc>
          <w:tcPr>
            <w:tcW w:w="1362" w:type="dxa"/>
            <w:tcBorders>
              <w:top w:val="single" w:sz="4" w:space="0" w:color="000000"/>
              <w:left w:val="single" w:sz="4" w:space="0" w:color="000000"/>
              <w:bottom w:val="single" w:sz="4" w:space="0" w:color="000000"/>
              <w:right w:val="single" w:sz="4" w:space="0" w:color="000000"/>
            </w:tcBorders>
          </w:tcPr>
          <w:p w:rsidR="00E1764B" w:rsidRPr="00F869C6" w:rsidRDefault="00E1764B" w:rsidP="00461144">
            <w:pPr>
              <w:widowControl w:val="0"/>
              <w:spacing w:after="0" w:line="240" w:lineRule="auto"/>
              <w:jc w:val="center"/>
              <w:rPr>
                <w:rFonts w:ascii="Times New Roman" w:hAnsi="Times New Roman"/>
              </w:rPr>
            </w:pPr>
            <w:r w:rsidRPr="00F869C6">
              <w:rPr>
                <w:rFonts w:ascii="Times New Roman" w:hAnsi="Times New Roman"/>
              </w:rPr>
              <w:t>4</w:t>
            </w:r>
          </w:p>
        </w:tc>
        <w:tc>
          <w:tcPr>
            <w:tcW w:w="742" w:type="dxa"/>
            <w:tcBorders>
              <w:top w:val="single" w:sz="4" w:space="0" w:color="000000"/>
              <w:left w:val="single" w:sz="4" w:space="0" w:color="000000"/>
              <w:bottom w:val="single" w:sz="4" w:space="0" w:color="000000"/>
              <w:right w:val="single" w:sz="4" w:space="0" w:color="000000"/>
            </w:tcBorders>
          </w:tcPr>
          <w:p w:rsidR="00E1764B" w:rsidRPr="00F869C6" w:rsidRDefault="00E1764B" w:rsidP="00461144">
            <w:pPr>
              <w:widowControl w:val="0"/>
              <w:spacing w:after="0" w:line="240" w:lineRule="auto"/>
              <w:jc w:val="center"/>
              <w:rPr>
                <w:rFonts w:ascii="Times New Roman" w:hAnsi="Times New Roman"/>
              </w:rPr>
            </w:pPr>
            <w:r w:rsidRPr="00F869C6">
              <w:rPr>
                <w:rFonts w:ascii="Times New Roman" w:hAnsi="Times New Roman"/>
              </w:rPr>
              <w:t>5</w:t>
            </w:r>
          </w:p>
        </w:tc>
        <w:tc>
          <w:tcPr>
            <w:tcW w:w="1018" w:type="dxa"/>
            <w:tcBorders>
              <w:top w:val="single" w:sz="4" w:space="0" w:color="000000"/>
              <w:left w:val="single" w:sz="4" w:space="0" w:color="000000"/>
              <w:bottom w:val="single" w:sz="4" w:space="0" w:color="000000"/>
              <w:right w:val="single" w:sz="4" w:space="0" w:color="000000"/>
            </w:tcBorders>
          </w:tcPr>
          <w:p w:rsidR="00E1764B" w:rsidRPr="00F869C6" w:rsidRDefault="00E1764B" w:rsidP="00461144">
            <w:pPr>
              <w:widowControl w:val="0"/>
              <w:spacing w:after="0" w:line="240" w:lineRule="auto"/>
              <w:jc w:val="center"/>
              <w:rPr>
                <w:rFonts w:ascii="Times New Roman" w:hAnsi="Times New Roman"/>
              </w:rPr>
            </w:pPr>
            <w:r w:rsidRPr="00F869C6">
              <w:rPr>
                <w:rFonts w:ascii="Times New Roman" w:hAnsi="Times New Roman"/>
              </w:rPr>
              <w:t>6</w:t>
            </w:r>
          </w:p>
        </w:tc>
        <w:tc>
          <w:tcPr>
            <w:tcW w:w="680" w:type="dxa"/>
            <w:tcBorders>
              <w:top w:val="single" w:sz="4" w:space="0" w:color="000000"/>
              <w:left w:val="single" w:sz="4" w:space="0" w:color="000000"/>
              <w:bottom w:val="single" w:sz="4" w:space="0" w:color="000000"/>
              <w:right w:val="single" w:sz="4" w:space="0" w:color="000000"/>
            </w:tcBorders>
          </w:tcPr>
          <w:p w:rsidR="00E1764B" w:rsidRPr="00F869C6" w:rsidRDefault="00E1764B" w:rsidP="00461144">
            <w:pPr>
              <w:widowControl w:val="0"/>
              <w:spacing w:after="0" w:line="240" w:lineRule="auto"/>
              <w:jc w:val="center"/>
              <w:rPr>
                <w:rFonts w:ascii="Times New Roman" w:hAnsi="Times New Roman"/>
              </w:rPr>
            </w:pPr>
            <w:r w:rsidRPr="00F869C6">
              <w:rPr>
                <w:rFonts w:ascii="Times New Roman" w:hAnsi="Times New Roman"/>
              </w:rPr>
              <w:t>7</w:t>
            </w:r>
          </w:p>
        </w:tc>
        <w:tc>
          <w:tcPr>
            <w:tcW w:w="907" w:type="dxa"/>
            <w:tcBorders>
              <w:top w:val="single" w:sz="4" w:space="0" w:color="000000"/>
              <w:left w:val="single" w:sz="4" w:space="0" w:color="000000"/>
              <w:bottom w:val="single" w:sz="4" w:space="0" w:color="000000"/>
              <w:right w:val="single" w:sz="4" w:space="0" w:color="000000"/>
            </w:tcBorders>
          </w:tcPr>
          <w:p w:rsidR="00E1764B" w:rsidRPr="00F869C6" w:rsidRDefault="00E1764B" w:rsidP="00461144">
            <w:pPr>
              <w:widowControl w:val="0"/>
              <w:spacing w:after="0" w:line="240" w:lineRule="auto"/>
              <w:jc w:val="center"/>
              <w:rPr>
                <w:rFonts w:ascii="Times New Roman" w:hAnsi="Times New Roman"/>
              </w:rPr>
            </w:pPr>
            <w:r w:rsidRPr="00F869C6">
              <w:rPr>
                <w:rFonts w:ascii="Times New Roman" w:hAnsi="Times New Roman"/>
              </w:rPr>
              <w:t>8</w:t>
            </w:r>
          </w:p>
        </w:tc>
      </w:tr>
      <w:tr w:rsidR="00E1764B" w:rsidRPr="00F869C6" w:rsidTr="00461144">
        <w:tc>
          <w:tcPr>
            <w:tcW w:w="1717" w:type="dxa"/>
            <w:tcBorders>
              <w:top w:val="single" w:sz="4" w:space="0" w:color="000000"/>
              <w:left w:val="single" w:sz="4" w:space="0" w:color="000000"/>
              <w:bottom w:val="single" w:sz="4" w:space="0" w:color="000000"/>
              <w:right w:val="single" w:sz="4" w:space="0" w:color="000000"/>
            </w:tcBorders>
          </w:tcPr>
          <w:p w:rsidR="00E1764B" w:rsidRPr="00F869C6" w:rsidRDefault="00E1764B" w:rsidP="00461144">
            <w:pPr>
              <w:widowControl w:val="0"/>
              <w:spacing w:after="0" w:line="240" w:lineRule="auto"/>
              <w:jc w:val="center"/>
              <w:rPr>
                <w:rFonts w:ascii="Times New Roman" w:hAnsi="Times New Roman"/>
              </w:rPr>
            </w:pPr>
          </w:p>
        </w:tc>
        <w:tc>
          <w:tcPr>
            <w:tcW w:w="1264" w:type="dxa"/>
            <w:tcBorders>
              <w:top w:val="single" w:sz="4" w:space="0" w:color="000000"/>
              <w:left w:val="single" w:sz="4" w:space="0" w:color="000000"/>
              <w:bottom w:val="single" w:sz="4" w:space="0" w:color="000000"/>
              <w:right w:val="single" w:sz="4" w:space="0" w:color="000000"/>
            </w:tcBorders>
          </w:tcPr>
          <w:p w:rsidR="00E1764B" w:rsidRPr="00F869C6" w:rsidRDefault="00E1764B" w:rsidP="00461144">
            <w:pPr>
              <w:widowControl w:val="0"/>
              <w:spacing w:after="0" w:line="240" w:lineRule="auto"/>
              <w:jc w:val="center"/>
              <w:rPr>
                <w:rFonts w:ascii="Times New Roman" w:hAnsi="Times New Roman"/>
              </w:rPr>
            </w:pPr>
          </w:p>
        </w:tc>
        <w:tc>
          <w:tcPr>
            <w:tcW w:w="1349" w:type="dxa"/>
            <w:tcBorders>
              <w:top w:val="single" w:sz="4" w:space="0" w:color="000000"/>
              <w:left w:val="single" w:sz="4" w:space="0" w:color="000000"/>
              <w:bottom w:val="single" w:sz="4" w:space="0" w:color="000000"/>
              <w:right w:val="single" w:sz="4" w:space="0" w:color="000000"/>
            </w:tcBorders>
          </w:tcPr>
          <w:p w:rsidR="00E1764B" w:rsidRPr="00F869C6" w:rsidRDefault="00E1764B" w:rsidP="00461144">
            <w:pPr>
              <w:widowControl w:val="0"/>
              <w:spacing w:after="0" w:line="240" w:lineRule="auto"/>
              <w:jc w:val="center"/>
              <w:rPr>
                <w:rFonts w:ascii="Times New Roman" w:hAnsi="Times New Roman"/>
              </w:rPr>
            </w:pPr>
          </w:p>
        </w:tc>
        <w:tc>
          <w:tcPr>
            <w:tcW w:w="1362" w:type="dxa"/>
            <w:tcBorders>
              <w:top w:val="single" w:sz="4" w:space="0" w:color="000000"/>
              <w:left w:val="single" w:sz="4" w:space="0" w:color="000000"/>
              <w:bottom w:val="single" w:sz="4" w:space="0" w:color="000000"/>
              <w:right w:val="single" w:sz="4" w:space="0" w:color="000000"/>
            </w:tcBorders>
          </w:tcPr>
          <w:p w:rsidR="00E1764B" w:rsidRPr="00F869C6" w:rsidRDefault="00E1764B" w:rsidP="00461144">
            <w:pPr>
              <w:widowControl w:val="0"/>
              <w:spacing w:after="0" w:line="240" w:lineRule="auto"/>
              <w:jc w:val="center"/>
              <w:rPr>
                <w:rFonts w:ascii="Times New Roman" w:hAnsi="Times New Roman"/>
              </w:rPr>
            </w:pPr>
          </w:p>
        </w:tc>
        <w:tc>
          <w:tcPr>
            <w:tcW w:w="742" w:type="dxa"/>
            <w:tcBorders>
              <w:top w:val="single" w:sz="4" w:space="0" w:color="000000"/>
              <w:left w:val="single" w:sz="4" w:space="0" w:color="000000"/>
              <w:bottom w:val="single" w:sz="4" w:space="0" w:color="000000"/>
              <w:right w:val="single" w:sz="4" w:space="0" w:color="000000"/>
            </w:tcBorders>
          </w:tcPr>
          <w:p w:rsidR="00E1764B" w:rsidRPr="00F869C6" w:rsidRDefault="00E1764B" w:rsidP="00461144">
            <w:pPr>
              <w:widowControl w:val="0"/>
              <w:spacing w:after="0" w:line="240" w:lineRule="auto"/>
              <w:jc w:val="center"/>
              <w:rPr>
                <w:rFonts w:ascii="Times New Roman" w:hAnsi="Times New Roman"/>
              </w:rPr>
            </w:pPr>
          </w:p>
        </w:tc>
        <w:tc>
          <w:tcPr>
            <w:tcW w:w="1018" w:type="dxa"/>
            <w:tcBorders>
              <w:top w:val="single" w:sz="4" w:space="0" w:color="000000"/>
              <w:left w:val="single" w:sz="4" w:space="0" w:color="000000"/>
              <w:bottom w:val="single" w:sz="4" w:space="0" w:color="000000"/>
              <w:right w:val="single" w:sz="4" w:space="0" w:color="000000"/>
            </w:tcBorders>
          </w:tcPr>
          <w:p w:rsidR="00E1764B" w:rsidRPr="00F869C6" w:rsidRDefault="00E1764B" w:rsidP="00461144">
            <w:pPr>
              <w:widowControl w:val="0"/>
              <w:spacing w:after="0" w:line="240" w:lineRule="auto"/>
              <w:jc w:val="center"/>
              <w:rPr>
                <w:rFonts w:ascii="Times New Roman" w:hAnsi="Times New Roman"/>
              </w:rPr>
            </w:pPr>
          </w:p>
        </w:tc>
        <w:tc>
          <w:tcPr>
            <w:tcW w:w="680" w:type="dxa"/>
            <w:tcBorders>
              <w:top w:val="single" w:sz="4" w:space="0" w:color="000000"/>
              <w:left w:val="single" w:sz="4" w:space="0" w:color="000000"/>
              <w:bottom w:val="single" w:sz="4" w:space="0" w:color="000000"/>
              <w:right w:val="single" w:sz="4" w:space="0" w:color="000000"/>
            </w:tcBorders>
          </w:tcPr>
          <w:p w:rsidR="00E1764B" w:rsidRPr="00F869C6" w:rsidRDefault="00E1764B" w:rsidP="00461144">
            <w:pPr>
              <w:widowControl w:val="0"/>
              <w:spacing w:after="0" w:line="240" w:lineRule="auto"/>
              <w:jc w:val="center"/>
              <w:rPr>
                <w:rFonts w:ascii="Times New Roman" w:hAnsi="Times New Roman"/>
              </w:rPr>
            </w:pPr>
          </w:p>
        </w:tc>
        <w:tc>
          <w:tcPr>
            <w:tcW w:w="907" w:type="dxa"/>
            <w:tcBorders>
              <w:top w:val="single" w:sz="4" w:space="0" w:color="000000"/>
              <w:left w:val="single" w:sz="4" w:space="0" w:color="000000"/>
              <w:bottom w:val="single" w:sz="4" w:space="0" w:color="000000"/>
              <w:right w:val="single" w:sz="4" w:space="0" w:color="000000"/>
            </w:tcBorders>
          </w:tcPr>
          <w:p w:rsidR="00E1764B" w:rsidRPr="00F869C6" w:rsidRDefault="00E1764B" w:rsidP="00461144">
            <w:pPr>
              <w:widowControl w:val="0"/>
              <w:spacing w:after="0" w:line="240" w:lineRule="auto"/>
              <w:jc w:val="center"/>
              <w:rPr>
                <w:rFonts w:ascii="Times New Roman" w:hAnsi="Times New Roman"/>
              </w:rPr>
            </w:pPr>
          </w:p>
        </w:tc>
      </w:tr>
      <w:tr w:rsidR="00E1764B" w:rsidRPr="00F869C6" w:rsidTr="00461144">
        <w:tc>
          <w:tcPr>
            <w:tcW w:w="1717" w:type="dxa"/>
            <w:tcBorders>
              <w:top w:val="single" w:sz="4" w:space="0" w:color="000000"/>
              <w:left w:val="single" w:sz="4" w:space="0" w:color="000000"/>
              <w:bottom w:val="single" w:sz="4" w:space="0" w:color="000000"/>
              <w:right w:val="single" w:sz="4" w:space="0" w:color="000000"/>
            </w:tcBorders>
          </w:tcPr>
          <w:p w:rsidR="00E1764B" w:rsidRPr="00F869C6" w:rsidRDefault="00E1764B" w:rsidP="00461144">
            <w:pPr>
              <w:widowControl w:val="0"/>
              <w:spacing w:after="0" w:line="240" w:lineRule="auto"/>
              <w:jc w:val="center"/>
              <w:rPr>
                <w:rFonts w:ascii="Times New Roman" w:hAnsi="Times New Roman"/>
              </w:rPr>
            </w:pPr>
          </w:p>
        </w:tc>
        <w:tc>
          <w:tcPr>
            <w:tcW w:w="1264" w:type="dxa"/>
            <w:tcBorders>
              <w:top w:val="single" w:sz="4" w:space="0" w:color="000000"/>
              <w:left w:val="single" w:sz="4" w:space="0" w:color="000000"/>
              <w:bottom w:val="single" w:sz="4" w:space="0" w:color="000000"/>
              <w:right w:val="single" w:sz="4" w:space="0" w:color="000000"/>
            </w:tcBorders>
          </w:tcPr>
          <w:p w:rsidR="00E1764B" w:rsidRPr="00F869C6" w:rsidRDefault="00E1764B" w:rsidP="00461144">
            <w:pPr>
              <w:widowControl w:val="0"/>
              <w:spacing w:after="0" w:line="240" w:lineRule="auto"/>
              <w:jc w:val="center"/>
              <w:rPr>
                <w:rFonts w:ascii="Times New Roman" w:hAnsi="Times New Roman"/>
              </w:rPr>
            </w:pPr>
          </w:p>
        </w:tc>
        <w:tc>
          <w:tcPr>
            <w:tcW w:w="1349" w:type="dxa"/>
            <w:tcBorders>
              <w:top w:val="single" w:sz="4" w:space="0" w:color="000000"/>
              <w:left w:val="single" w:sz="4" w:space="0" w:color="000000"/>
              <w:bottom w:val="single" w:sz="4" w:space="0" w:color="000000"/>
              <w:right w:val="single" w:sz="4" w:space="0" w:color="000000"/>
            </w:tcBorders>
          </w:tcPr>
          <w:p w:rsidR="00E1764B" w:rsidRPr="00F869C6" w:rsidRDefault="00E1764B" w:rsidP="00461144">
            <w:pPr>
              <w:widowControl w:val="0"/>
              <w:spacing w:after="0" w:line="240" w:lineRule="auto"/>
              <w:jc w:val="center"/>
              <w:rPr>
                <w:rFonts w:ascii="Times New Roman" w:hAnsi="Times New Roman"/>
              </w:rPr>
            </w:pPr>
          </w:p>
        </w:tc>
        <w:tc>
          <w:tcPr>
            <w:tcW w:w="1362" w:type="dxa"/>
            <w:tcBorders>
              <w:top w:val="single" w:sz="4" w:space="0" w:color="000000"/>
              <w:left w:val="single" w:sz="4" w:space="0" w:color="000000"/>
              <w:bottom w:val="single" w:sz="4" w:space="0" w:color="000000"/>
              <w:right w:val="single" w:sz="4" w:space="0" w:color="000000"/>
            </w:tcBorders>
          </w:tcPr>
          <w:p w:rsidR="00E1764B" w:rsidRPr="00F869C6" w:rsidRDefault="00E1764B" w:rsidP="00461144">
            <w:pPr>
              <w:widowControl w:val="0"/>
              <w:spacing w:after="0" w:line="240" w:lineRule="auto"/>
              <w:jc w:val="center"/>
              <w:rPr>
                <w:rFonts w:ascii="Times New Roman" w:hAnsi="Times New Roman"/>
              </w:rPr>
            </w:pPr>
          </w:p>
        </w:tc>
        <w:tc>
          <w:tcPr>
            <w:tcW w:w="742" w:type="dxa"/>
            <w:tcBorders>
              <w:top w:val="single" w:sz="4" w:space="0" w:color="000000"/>
              <w:left w:val="single" w:sz="4" w:space="0" w:color="000000"/>
              <w:bottom w:val="single" w:sz="4" w:space="0" w:color="000000"/>
              <w:right w:val="single" w:sz="4" w:space="0" w:color="000000"/>
            </w:tcBorders>
          </w:tcPr>
          <w:p w:rsidR="00E1764B" w:rsidRPr="00F869C6" w:rsidRDefault="00E1764B" w:rsidP="00461144">
            <w:pPr>
              <w:widowControl w:val="0"/>
              <w:spacing w:after="0" w:line="240" w:lineRule="auto"/>
              <w:jc w:val="center"/>
              <w:rPr>
                <w:rFonts w:ascii="Times New Roman" w:hAnsi="Times New Roman"/>
              </w:rPr>
            </w:pPr>
          </w:p>
        </w:tc>
        <w:tc>
          <w:tcPr>
            <w:tcW w:w="1018" w:type="dxa"/>
            <w:tcBorders>
              <w:top w:val="single" w:sz="4" w:space="0" w:color="000000"/>
              <w:left w:val="single" w:sz="4" w:space="0" w:color="000000"/>
              <w:bottom w:val="single" w:sz="4" w:space="0" w:color="000000"/>
              <w:right w:val="single" w:sz="4" w:space="0" w:color="000000"/>
            </w:tcBorders>
          </w:tcPr>
          <w:p w:rsidR="00E1764B" w:rsidRPr="00F869C6" w:rsidRDefault="00E1764B" w:rsidP="00461144">
            <w:pPr>
              <w:widowControl w:val="0"/>
              <w:spacing w:after="0" w:line="240" w:lineRule="auto"/>
              <w:jc w:val="center"/>
              <w:rPr>
                <w:rFonts w:ascii="Times New Roman" w:hAnsi="Times New Roman"/>
              </w:rPr>
            </w:pPr>
          </w:p>
        </w:tc>
        <w:tc>
          <w:tcPr>
            <w:tcW w:w="680" w:type="dxa"/>
            <w:tcBorders>
              <w:top w:val="single" w:sz="4" w:space="0" w:color="000000"/>
              <w:left w:val="single" w:sz="4" w:space="0" w:color="000000"/>
              <w:bottom w:val="single" w:sz="4" w:space="0" w:color="000000"/>
              <w:right w:val="single" w:sz="4" w:space="0" w:color="000000"/>
            </w:tcBorders>
          </w:tcPr>
          <w:p w:rsidR="00E1764B" w:rsidRPr="00F869C6" w:rsidRDefault="00E1764B" w:rsidP="00461144">
            <w:pPr>
              <w:widowControl w:val="0"/>
              <w:spacing w:after="0" w:line="240" w:lineRule="auto"/>
              <w:jc w:val="center"/>
              <w:rPr>
                <w:rFonts w:ascii="Times New Roman" w:hAnsi="Times New Roman"/>
              </w:rPr>
            </w:pPr>
          </w:p>
        </w:tc>
        <w:tc>
          <w:tcPr>
            <w:tcW w:w="907" w:type="dxa"/>
            <w:tcBorders>
              <w:top w:val="single" w:sz="4" w:space="0" w:color="000000"/>
              <w:left w:val="single" w:sz="4" w:space="0" w:color="000000"/>
              <w:bottom w:val="single" w:sz="4" w:space="0" w:color="000000"/>
              <w:right w:val="single" w:sz="4" w:space="0" w:color="000000"/>
            </w:tcBorders>
          </w:tcPr>
          <w:p w:rsidR="00E1764B" w:rsidRPr="00F869C6" w:rsidRDefault="00E1764B" w:rsidP="00461144">
            <w:pPr>
              <w:widowControl w:val="0"/>
              <w:spacing w:after="0" w:line="240" w:lineRule="auto"/>
              <w:jc w:val="center"/>
              <w:rPr>
                <w:rFonts w:ascii="Times New Roman" w:hAnsi="Times New Roman"/>
              </w:rPr>
            </w:pPr>
          </w:p>
        </w:tc>
      </w:tr>
    </w:tbl>
    <w:p w:rsidR="00E1764B" w:rsidRPr="00F869C6" w:rsidRDefault="00E1764B" w:rsidP="00E1764B">
      <w:pPr>
        <w:spacing w:after="0" w:line="240" w:lineRule="auto"/>
        <w:ind w:firstLine="540"/>
        <w:jc w:val="both"/>
        <w:rPr>
          <w:rFonts w:ascii="Times New Roman" w:hAnsi="Times New Roman"/>
        </w:rPr>
      </w:pPr>
    </w:p>
    <w:p w:rsidR="00E1764B" w:rsidRPr="00F869C6" w:rsidRDefault="00E1764B" w:rsidP="00E1764B">
      <w:pPr>
        <w:spacing w:after="0" w:line="240" w:lineRule="auto"/>
        <w:jc w:val="both"/>
        <w:rPr>
          <w:rFonts w:ascii="Times New Roman" w:hAnsi="Times New Roman"/>
        </w:rPr>
      </w:pPr>
      <w:r w:rsidRPr="00F869C6">
        <w:rPr>
          <w:rFonts w:ascii="Times New Roman" w:hAnsi="Times New Roman"/>
        </w:rPr>
        <w:t>Руководитель _______________ _______________________________________</w:t>
      </w:r>
    </w:p>
    <w:p w:rsidR="00E1764B" w:rsidRPr="00F869C6" w:rsidRDefault="00E1764B" w:rsidP="00E1764B">
      <w:pPr>
        <w:spacing w:after="0" w:line="240" w:lineRule="auto"/>
        <w:jc w:val="both"/>
        <w:rPr>
          <w:rFonts w:ascii="Times New Roman" w:hAnsi="Times New Roman"/>
        </w:rPr>
      </w:pPr>
      <w:r w:rsidRPr="00F869C6">
        <w:rPr>
          <w:rFonts w:ascii="Times New Roman" w:hAnsi="Times New Roman"/>
        </w:rPr>
        <w:t xml:space="preserve">                               (подпись)                            (расшифровка подписи)</w:t>
      </w:r>
    </w:p>
    <w:p w:rsidR="00E1764B" w:rsidRPr="00F869C6" w:rsidRDefault="00E1764B" w:rsidP="00E1764B">
      <w:pPr>
        <w:spacing w:after="0" w:line="240" w:lineRule="auto"/>
        <w:jc w:val="both"/>
        <w:rPr>
          <w:rFonts w:ascii="Times New Roman" w:hAnsi="Times New Roman"/>
        </w:rPr>
      </w:pPr>
      <w:r w:rsidRPr="00F869C6">
        <w:rPr>
          <w:rFonts w:ascii="Times New Roman" w:hAnsi="Times New Roman"/>
        </w:rPr>
        <w:t>Исполнитель ______________ ___________ ____________________ _________</w:t>
      </w:r>
    </w:p>
    <w:p w:rsidR="00E1764B" w:rsidRPr="00F869C6" w:rsidRDefault="00E1764B" w:rsidP="00E1764B">
      <w:pPr>
        <w:spacing w:after="0" w:line="240" w:lineRule="auto"/>
        <w:jc w:val="both"/>
        <w:rPr>
          <w:rFonts w:ascii="Times New Roman" w:hAnsi="Times New Roman"/>
        </w:rPr>
      </w:pPr>
      <w:r w:rsidRPr="00F869C6">
        <w:rPr>
          <w:rFonts w:ascii="Times New Roman" w:hAnsi="Times New Roman"/>
        </w:rPr>
        <w:t xml:space="preserve">                              (должность)   (подпись)    (расшифровка подписи)  (телефон)</w:t>
      </w:r>
    </w:p>
    <w:p w:rsidR="00E1764B" w:rsidRPr="00F869C6" w:rsidRDefault="00E1764B" w:rsidP="00E1764B">
      <w:pPr>
        <w:spacing w:after="0" w:line="240" w:lineRule="auto"/>
        <w:jc w:val="both"/>
        <w:rPr>
          <w:rFonts w:ascii="Times New Roman" w:hAnsi="Times New Roman"/>
        </w:rPr>
      </w:pPr>
      <w:r w:rsidRPr="00F869C6">
        <w:rPr>
          <w:rFonts w:ascii="Times New Roman" w:hAnsi="Times New Roman"/>
        </w:rPr>
        <w:t>_________________ 20___ г.</w:t>
      </w:r>
    </w:p>
    <w:p w:rsidR="002D7624" w:rsidRPr="00F869C6" w:rsidRDefault="002D7624" w:rsidP="002D7624">
      <w:pPr>
        <w:pStyle w:val="af0"/>
        <w:rPr>
          <w:rFonts w:ascii="Times New Roman" w:hAnsi="Times New Roman"/>
        </w:rPr>
      </w:pPr>
    </w:p>
    <w:p w:rsidR="002D7624" w:rsidRPr="00F869C6" w:rsidRDefault="002D7624" w:rsidP="002D7624">
      <w:pPr>
        <w:pStyle w:val="ConsPlusNormal"/>
        <w:jc w:val="center"/>
        <w:rPr>
          <w:rFonts w:ascii="Times New Roman" w:hAnsi="Times New Roman" w:cs="Times New Roman"/>
          <w:sz w:val="22"/>
          <w:szCs w:val="22"/>
        </w:rPr>
      </w:pPr>
    </w:p>
    <w:p w:rsidR="00F869C6" w:rsidRPr="00F869C6" w:rsidRDefault="00F869C6" w:rsidP="00F869C6">
      <w:pPr>
        <w:pStyle w:val="a9"/>
        <w:jc w:val="center"/>
        <w:rPr>
          <w:rFonts w:ascii="Times New Roman" w:hAnsi="Times New Roman"/>
        </w:rPr>
      </w:pPr>
      <w:r w:rsidRPr="00F869C6">
        <w:rPr>
          <w:rFonts w:ascii="Times New Roman" w:hAnsi="Times New Roman"/>
        </w:rPr>
        <w:t>АЛЕКСЕЕВСКИЙ  СЕЛЬСКИЙ СОВЕТ ДЕПУТАТОВ</w:t>
      </w:r>
    </w:p>
    <w:p w:rsidR="00F869C6" w:rsidRPr="00F869C6" w:rsidRDefault="00F869C6" w:rsidP="00F869C6">
      <w:pPr>
        <w:pStyle w:val="a9"/>
        <w:jc w:val="center"/>
        <w:rPr>
          <w:rFonts w:ascii="Times New Roman" w:hAnsi="Times New Roman"/>
        </w:rPr>
      </w:pPr>
      <w:r w:rsidRPr="00F869C6">
        <w:rPr>
          <w:rFonts w:ascii="Times New Roman" w:hAnsi="Times New Roman"/>
        </w:rPr>
        <w:t>КУРАГИНСКОГО РАЙОНА   КРАСНОЯРСКОГО КРАЯ</w:t>
      </w:r>
    </w:p>
    <w:p w:rsidR="00F869C6" w:rsidRPr="00F869C6" w:rsidRDefault="00F869C6" w:rsidP="00F869C6">
      <w:pPr>
        <w:pStyle w:val="a9"/>
        <w:jc w:val="center"/>
        <w:rPr>
          <w:rFonts w:ascii="Times New Roman" w:hAnsi="Times New Roman"/>
        </w:rPr>
      </w:pPr>
    </w:p>
    <w:p w:rsidR="00F869C6" w:rsidRPr="00F869C6" w:rsidRDefault="00F869C6" w:rsidP="00F869C6">
      <w:pPr>
        <w:pStyle w:val="a9"/>
        <w:jc w:val="center"/>
        <w:rPr>
          <w:rFonts w:ascii="Times New Roman" w:hAnsi="Times New Roman"/>
        </w:rPr>
      </w:pPr>
      <w:r w:rsidRPr="00F869C6">
        <w:rPr>
          <w:rFonts w:ascii="Times New Roman" w:hAnsi="Times New Roman"/>
        </w:rPr>
        <w:t>РЕШЕНИЕ</w:t>
      </w:r>
    </w:p>
    <w:p w:rsidR="00F869C6" w:rsidRPr="00F869C6" w:rsidRDefault="00F869C6" w:rsidP="00F869C6">
      <w:pPr>
        <w:pStyle w:val="a9"/>
        <w:jc w:val="center"/>
        <w:rPr>
          <w:rFonts w:ascii="Times New Roman" w:hAnsi="Times New Roman"/>
        </w:rPr>
      </w:pPr>
    </w:p>
    <w:p w:rsidR="00F869C6" w:rsidRPr="00F869C6" w:rsidRDefault="00F869C6" w:rsidP="00F869C6">
      <w:pPr>
        <w:pStyle w:val="a9"/>
        <w:jc w:val="center"/>
        <w:rPr>
          <w:rFonts w:ascii="Times New Roman" w:hAnsi="Times New Roman"/>
        </w:rPr>
      </w:pPr>
      <w:r w:rsidRPr="00F869C6">
        <w:rPr>
          <w:rFonts w:ascii="Times New Roman" w:hAnsi="Times New Roman"/>
        </w:rPr>
        <w:t>13.11.2024                                с. Алексеевка                                 № 46-168р</w:t>
      </w:r>
    </w:p>
    <w:p w:rsidR="00F869C6" w:rsidRPr="00F869C6" w:rsidRDefault="00F869C6" w:rsidP="00F869C6">
      <w:pPr>
        <w:pStyle w:val="a9"/>
        <w:rPr>
          <w:rFonts w:ascii="Times New Roman" w:hAnsi="Times New Roman"/>
        </w:rPr>
      </w:pPr>
    </w:p>
    <w:p w:rsidR="00F869C6" w:rsidRPr="00F869C6" w:rsidRDefault="00F869C6" w:rsidP="00F869C6">
      <w:pPr>
        <w:pStyle w:val="a9"/>
        <w:rPr>
          <w:rFonts w:ascii="Times New Roman" w:hAnsi="Times New Roman"/>
        </w:rPr>
      </w:pPr>
      <w:r w:rsidRPr="00F869C6">
        <w:rPr>
          <w:rFonts w:ascii="Times New Roman" w:hAnsi="Times New Roman"/>
        </w:rPr>
        <w:t xml:space="preserve">  «О мероприятиях по утверждению бюджета муниципального образования</w:t>
      </w:r>
    </w:p>
    <w:p w:rsidR="00F869C6" w:rsidRPr="00F869C6" w:rsidRDefault="00F869C6" w:rsidP="00F869C6">
      <w:pPr>
        <w:rPr>
          <w:rFonts w:ascii="Times New Roman" w:hAnsi="Times New Roman"/>
        </w:rPr>
      </w:pPr>
      <w:r w:rsidRPr="00F869C6">
        <w:rPr>
          <w:rFonts w:ascii="Times New Roman" w:hAnsi="Times New Roman"/>
        </w:rPr>
        <w:t>Алексеевский сельсовет на 2025 год и плановый период 2026-2027 годов»</w:t>
      </w:r>
    </w:p>
    <w:p w:rsidR="00F869C6" w:rsidRPr="00F869C6" w:rsidRDefault="00F869C6" w:rsidP="00F869C6">
      <w:pPr>
        <w:pStyle w:val="a9"/>
        <w:jc w:val="both"/>
        <w:rPr>
          <w:rFonts w:ascii="Times New Roman" w:hAnsi="Times New Roman"/>
        </w:rPr>
      </w:pPr>
    </w:p>
    <w:p w:rsidR="00F869C6" w:rsidRPr="00F869C6" w:rsidRDefault="00F869C6" w:rsidP="00F869C6">
      <w:pPr>
        <w:rPr>
          <w:rFonts w:ascii="Times New Roman" w:hAnsi="Times New Roman"/>
        </w:rPr>
      </w:pPr>
      <w:r w:rsidRPr="00F869C6">
        <w:rPr>
          <w:rFonts w:ascii="Times New Roman" w:hAnsi="Times New Roman"/>
        </w:rPr>
        <w:lastRenderedPageBreak/>
        <w:t xml:space="preserve">       В целях своевременной и качественной разработки проекта решени</w:t>
      </w:r>
      <w:r>
        <w:rPr>
          <w:rFonts w:ascii="Times New Roman" w:hAnsi="Times New Roman"/>
        </w:rPr>
        <w:t xml:space="preserve">я </w:t>
      </w:r>
      <w:r w:rsidRPr="00F869C6">
        <w:rPr>
          <w:rFonts w:ascii="Times New Roman" w:hAnsi="Times New Roman"/>
        </w:rPr>
        <w:t xml:space="preserve">  Алексеевского сельского Совета депутатов «О бюджете муниципального образования Алексеевский сельсовет на 2025 год и плановый период 2026-2027 годов», Алексеевский  сельский Совет депутатов РЕШИЛ:</w:t>
      </w:r>
    </w:p>
    <w:p w:rsidR="00F869C6" w:rsidRPr="00F869C6" w:rsidRDefault="00F869C6" w:rsidP="00F869C6">
      <w:pPr>
        <w:pStyle w:val="a9"/>
        <w:jc w:val="both"/>
        <w:rPr>
          <w:rFonts w:ascii="Times New Roman" w:hAnsi="Times New Roman"/>
        </w:rPr>
      </w:pPr>
      <w:r w:rsidRPr="00F869C6">
        <w:rPr>
          <w:rFonts w:ascii="Times New Roman" w:hAnsi="Times New Roman"/>
        </w:rPr>
        <w:t xml:space="preserve">       1. Утвердить план мероприятий по утверждению бюджета муниципального образования Алексеевский сельсовет на 2025 год и плановый период 2026-2027 годов (приложение 1).</w:t>
      </w:r>
    </w:p>
    <w:p w:rsidR="00F869C6" w:rsidRPr="00F869C6" w:rsidRDefault="00F869C6" w:rsidP="00F869C6">
      <w:pPr>
        <w:pStyle w:val="a9"/>
        <w:jc w:val="both"/>
        <w:rPr>
          <w:rFonts w:ascii="Times New Roman" w:hAnsi="Times New Roman"/>
        </w:rPr>
      </w:pPr>
      <w:r w:rsidRPr="00F869C6">
        <w:rPr>
          <w:rFonts w:ascii="Times New Roman" w:hAnsi="Times New Roman"/>
        </w:rPr>
        <w:t xml:space="preserve">       2. </w:t>
      </w:r>
      <w:proofErr w:type="gramStart"/>
      <w:r w:rsidRPr="00F869C6">
        <w:rPr>
          <w:rFonts w:ascii="Times New Roman" w:hAnsi="Times New Roman"/>
        </w:rPr>
        <w:t>Контроль за</w:t>
      </w:r>
      <w:proofErr w:type="gramEnd"/>
      <w:r w:rsidRPr="00F869C6">
        <w:rPr>
          <w:rFonts w:ascii="Times New Roman" w:hAnsi="Times New Roman"/>
        </w:rPr>
        <w:t xml:space="preserve"> исполнением настоящего решения возложить на  председателя постоянной комиссии по бюджету (М.А.Будим).</w:t>
      </w:r>
    </w:p>
    <w:p w:rsidR="00F869C6" w:rsidRPr="00F869C6" w:rsidRDefault="00F869C6" w:rsidP="00F869C6">
      <w:pPr>
        <w:spacing w:after="0"/>
        <w:jc w:val="both"/>
        <w:rPr>
          <w:rFonts w:ascii="Times New Roman" w:hAnsi="Times New Roman"/>
        </w:rPr>
      </w:pPr>
      <w:r w:rsidRPr="00F869C6">
        <w:rPr>
          <w:rFonts w:ascii="Times New Roman" w:hAnsi="Times New Roman"/>
        </w:rPr>
        <w:t xml:space="preserve">       3. Опубликовать решение в газете «Алексеевские вести» и на «Официальном интернет-сайте администрации Алексеевского сельсовета» (https://alekseevvskij-r04.gosweb.gosuslugi.ru/).</w:t>
      </w:r>
    </w:p>
    <w:p w:rsidR="00F869C6" w:rsidRPr="00F869C6" w:rsidRDefault="00F869C6" w:rsidP="00F869C6">
      <w:pPr>
        <w:pStyle w:val="a9"/>
        <w:jc w:val="both"/>
        <w:rPr>
          <w:rFonts w:ascii="Times New Roman" w:hAnsi="Times New Roman"/>
        </w:rPr>
      </w:pPr>
      <w:r w:rsidRPr="00F869C6">
        <w:rPr>
          <w:rFonts w:ascii="Times New Roman" w:hAnsi="Times New Roman"/>
        </w:rPr>
        <w:t xml:space="preserve">       4. Настоящее решение вступает в силу со дня, следующего за днем его официального опубликования.</w:t>
      </w:r>
    </w:p>
    <w:p w:rsidR="00F869C6" w:rsidRPr="00F869C6" w:rsidRDefault="00F869C6" w:rsidP="00F869C6">
      <w:pPr>
        <w:pStyle w:val="a9"/>
        <w:jc w:val="both"/>
        <w:rPr>
          <w:rFonts w:ascii="Times New Roman" w:hAnsi="Times New Roman"/>
          <w:b/>
        </w:rPr>
      </w:pPr>
    </w:p>
    <w:p w:rsidR="00F869C6" w:rsidRPr="00F869C6" w:rsidRDefault="00F869C6" w:rsidP="00F869C6">
      <w:pPr>
        <w:pStyle w:val="a9"/>
        <w:rPr>
          <w:rFonts w:ascii="Times New Roman" w:hAnsi="Times New Roman"/>
        </w:rPr>
      </w:pPr>
      <w:r w:rsidRPr="00F869C6">
        <w:rPr>
          <w:rFonts w:ascii="Times New Roman" w:hAnsi="Times New Roman"/>
        </w:rPr>
        <w:t xml:space="preserve">Председатель Алексеевского                                      Глава сельсовета                                                                      </w:t>
      </w:r>
    </w:p>
    <w:p w:rsidR="00F869C6" w:rsidRPr="00F869C6" w:rsidRDefault="00F869C6" w:rsidP="00F869C6">
      <w:pPr>
        <w:pStyle w:val="a9"/>
        <w:rPr>
          <w:rFonts w:ascii="Times New Roman" w:hAnsi="Times New Roman"/>
        </w:rPr>
      </w:pPr>
      <w:r w:rsidRPr="00F869C6">
        <w:rPr>
          <w:rFonts w:ascii="Times New Roman" w:hAnsi="Times New Roman"/>
        </w:rPr>
        <w:t xml:space="preserve">сельского Совета депутатов                                                 </w:t>
      </w:r>
    </w:p>
    <w:p w:rsidR="00F869C6" w:rsidRPr="00F869C6" w:rsidRDefault="00F869C6" w:rsidP="00F869C6">
      <w:pPr>
        <w:pStyle w:val="a9"/>
        <w:jc w:val="both"/>
        <w:rPr>
          <w:rFonts w:ascii="Times New Roman" w:hAnsi="Times New Roman"/>
        </w:rPr>
      </w:pPr>
      <w:r w:rsidRPr="00F869C6">
        <w:rPr>
          <w:rFonts w:ascii="Times New Roman" w:hAnsi="Times New Roman"/>
        </w:rPr>
        <w:t xml:space="preserve">                      А.С.Лазарев                                                            М.В.Романченко</w:t>
      </w:r>
    </w:p>
    <w:p w:rsidR="00F869C6" w:rsidRPr="00F869C6" w:rsidRDefault="00F869C6" w:rsidP="00F869C6">
      <w:pPr>
        <w:pStyle w:val="a9"/>
        <w:jc w:val="both"/>
        <w:rPr>
          <w:rFonts w:ascii="Times New Roman" w:hAnsi="Times New Roman"/>
        </w:rPr>
      </w:pPr>
    </w:p>
    <w:p w:rsidR="00F869C6" w:rsidRPr="00F869C6" w:rsidRDefault="00F869C6" w:rsidP="00F869C6">
      <w:pPr>
        <w:pStyle w:val="a9"/>
        <w:jc w:val="both"/>
        <w:rPr>
          <w:rFonts w:ascii="Times New Roman" w:hAnsi="Times New Roman"/>
        </w:rPr>
      </w:pPr>
    </w:p>
    <w:p w:rsidR="00F869C6" w:rsidRPr="00F869C6" w:rsidRDefault="00F869C6" w:rsidP="00F869C6">
      <w:pPr>
        <w:pStyle w:val="a9"/>
        <w:jc w:val="right"/>
        <w:rPr>
          <w:rFonts w:ascii="Times New Roman" w:hAnsi="Times New Roman"/>
        </w:rPr>
      </w:pPr>
      <w:r w:rsidRPr="00F869C6">
        <w:rPr>
          <w:rFonts w:ascii="Times New Roman" w:hAnsi="Times New Roman"/>
        </w:rPr>
        <w:t xml:space="preserve">                                                                                                             Приложение 1</w:t>
      </w:r>
    </w:p>
    <w:p w:rsidR="00F869C6" w:rsidRPr="00F869C6" w:rsidRDefault="00F869C6" w:rsidP="00F869C6">
      <w:pPr>
        <w:pStyle w:val="a9"/>
        <w:jc w:val="right"/>
        <w:rPr>
          <w:rFonts w:ascii="Times New Roman" w:hAnsi="Times New Roman"/>
        </w:rPr>
      </w:pPr>
      <w:r w:rsidRPr="00F869C6">
        <w:rPr>
          <w:rFonts w:ascii="Times New Roman" w:hAnsi="Times New Roman"/>
        </w:rPr>
        <w:t xml:space="preserve">                                                                                                             к решению  </w:t>
      </w:r>
      <w:proofErr w:type="gramStart"/>
      <w:r w:rsidRPr="00F869C6">
        <w:rPr>
          <w:rFonts w:ascii="Times New Roman" w:hAnsi="Times New Roman"/>
        </w:rPr>
        <w:t>Алексеевского</w:t>
      </w:r>
      <w:proofErr w:type="gramEnd"/>
    </w:p>
    <w:p w:rsidR="00F869C6" w:rsidRPr="00F869C6" w:rsidRDefault="00F869C6" w:rsidP="00F869C6">
      <w:pPr>
        <w:pStyle w:val="a9"/>
        <w:jc w:val="right"/>
        <w:rPr>
          <w:rFonts w:ascii="Times New Roman" w:hAnsi="Times New Roman"/>
        </w:rPr>
      </w:pPr>
      <w:r w:rsidRPr="00F869C6">
        <w:rPr>
          <w:rFonts w:ascii="Times New Roman" w:hAnsi="Times New Roman"/>
        </w:rPr>
        <w:t xml:space="preserve">                                                                                                            сельского Совета депутатов</w:t>
      </w:r>
    </w:p>
    <w:p w:rsidR="00F869C6" w:rsidRPr="00F869C6" w:rsidRDefault="00F869C6" w:rsidP="00F869C6">
      <w:pPr>
        <w:pStyle w:val="a9"/>
        <w:jc w:val="right"/>
        <w:rPr>
          <w:rFonts w:ascii="Times New Roman" w:hAnsi="Times New Roman"/>
        </w:rPr>
      </w:pPr>
      <w:r w:rsidRPr="00F869C6">
        <w:rPr>
          <w:rFonts w:ascii="Times New Roman" w:hAnsi="Times New Roman"/>
        </w:rPr>
        <w:t xml:space="preserve">                                                                                                             № 46-168р  от 13.11.2024</w:t>
      </w:r>
    </w:p>
    <w:p w:rsidR="00F869C6" w:rsidRPr="00F869C6" w:rsidRDefault="00F869C6" w:rsidP="00F869C6">
      <w:pPr>
        <w:pStyle w:val="a9"/>
        <w:jc w:val="right"/>
        <w:rPr>
          <w:rFonts w:ascii="Times New Roman" w:hAnsi="Times New Roman"/>
        </w:rPr>
      </w:pPr>
    </w:p>
    <w:p w:rsidR="00F869C6" w:rsidRPr="00F869C6" w:rsidRDefault="00F869C6" w:rsidP="00F869C6">
      <w:pPr>
        <w:pStyle w:val="a9"/>
        <w:jc w:val="center"/>
        <w:rPr>
          <w:rFonts w:ascii="Times New Roman" w:hAnsi="Times New Roman"/>
          <w:b/>
        </w:rPr>
      </w:pPr>
      <w:r w:rsidRPr="00F869C6">
        <w:rPr>
          <w:rFonts w:ascii="Times New Roman" w:hAnsi="Times New Roman"/>
          <w:b/>
        </w:rPr>
        <w:t>ПЛАН  МЕРОПРИЯТИЙ</w:t>
      </w:r>
    </w:p>
    <w:p w:rsidR="00F869C6" w:rsidRPr="00F869C6" w:rsidRDefault="00F869C6" w:rsidP="00F869C6">
      <w:pPr>
        <w:pStyle w:val="a9"/>
        <w:jc w:val="center"/>
        <w:rPr>
          <w:rFonts w:ascii="Times New Roman" w:hAnsi="Times New Roman"/>
          <w:b/>
        </w:rPr>
      </w:pPr>
      <w:r w:rsidRPr="00F869C6">
        <w:rPr>
          <w:rFonts w:ascii="Times New Roman" w:hAnsi="Times New Roman"/>
          <w:b/>
        </w:rPr>
        <w:t>ПО УТВЕРЖДЕНИЮ БЮДЖЕТА МУНИЦИПАЛЬНОГО ОБРАЗОВАНИЯ АЛЕКСЕЕВСКИЙ СЕЛЬСОВЕТ НА 2025 ГОД И ПЛАНОВЫЙ ПЕРИОД 2026-2027 ГОДОВ</w:t>
      </w:r>
    </w:p>
    <w:p w:rsidR="00F869C6" w:rsidRPr="00F869C6" w:rsidRDefault="00F869C6" w:rsidP="00F869C6">
      <w:pPr>
        <w:pStyle w:val="a9"/>
        <w:rPr>
          <w:rFonts w:ascii="Times New Roman" w:hAnsi="Times New Roman"/>
          <w:b/>
        </w:rPr>
      </w:pPr>
    </w:p>
    <w:tbl>
      <w:tblPr>
        <w:tblpPr w:leftFromText="180" w:rightFromText="180" w:bottomFromText="200" w:vertAnchor="text" w:horzAnchor="margin" w:tblpX="-318" w:tblpY="10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6662"/>
        <w:gridCol w:w="2268"/>
      </w:tblGrid>
      <w:tr w:rsidR="00F869C6" w:rsidRPr="00F869C6" w:rsidTr="00F869C6">
        <w:tc>
          <w:tcPr>
            <w:tcW w:w="1668" w:type="dxa"/>
            <w:tcBorders>
              <w:top w:val="single" w:sz="4" w:space="0" w:color="auto"/>
              <w:left w:val="single" w:sz="4" w:space="0" w:color="auto"/>
              <w:bottom w:val="single" w:sz="4" w:space="0" w:color="auto"/>
              <w:right w:val="single" w:sz="4" w:space="0" w:color="auto"/>
            </w:tcBorders>
            <w:hideMark/>
          </w:tcPr>
          <w:p w:rsidR="00F869C6" w:rsidRPr="00F869C6" w:rsidRDefault="00F869C6" w:rsidP="00461144">
            <w:pPr>
              <w:pStyle w:val="a9"/>
              <w:spacing w:line="276" w:lineRule="auto"/>
              <w:rPr>
                <w:rFonts w:ascii="Times New Roman" w:hAnsi="Times New Roman"/>
              </w:rPr>
            </w:pPr>
            <w:r w:rsidRPr="00F869C6">
              <w:rPr>
                <w:rFonts w:ascii="Times New Roman" w:hAnsi="Times New Roman"/>
              </w:rPr>
              <w:t xml:space="preserve">     ДАТА ПРОВЕДЕНИЯ</w:t>
            </w:r>
          </w:p>
        </w:tc>
        <w:tc>
          <w:tcPr>
            <w:tcW w:w="6662" w:type="dxa"/>
            <w:tcBorders>
              <w:top w:val="single" w:sz="4" w:space="0" w:color="auto"/>
              <w:left w:val="single" w:sz="4" w:space="0" w:color="auto"/>
              <w:bottom w:val="single" w:sz="4" w:space="0" w:color="auto"/>
              <w:right w:val="single" w:sz="4" w:space="0" w:color="auto"/>
            </w:tcBorders>
            <w:hideMark/>
          </w:tcPr>
          <w:p w:rsidR="00F869C6" w:rsidRPr="00F869C6" w:rsidRDefault="00F869C6" w:rsidP="00461144">
            <w:pPr>
              <w:pStyle w:val="a9"/>
              <w:spacing w:line="276" w:lineRule="auto"/>
              <w:jc w:val="center"/>
              <w:rPr>
                <w:rFonts w:ascii="Times New Roman" w:hAnsi="Times New Roman"/>
              </w:rPr>
            </w:pPr>
            <w:r w:rsidRPr="00F869C6">
              <w:rPr>
                <w:rFonts w:ascii="Times New Roman" w:hAnsi="Times New Roman"/>
              </w:rPr>
              <w:t>ПЛАНИРУЕМОЕ МЕРОПРИЯТИЕ</w:t>
            </w:r>
          </w:p>
        </w:tc>
        <w:tc>
          <w:tcPr>
            <w:tcW w:w="2268" w:type="dxa"/>
            <w:tcBorders>
              <w:top w:val="single" w:sz="4" w:space="0" w:color="auto"/>
              <w:left w:val="single" w:sz="4" w:space="0" w:color="auto"/>
              <w:bottom w:val="single" w:sz="4" w:space="0" w:color="auto"/>
              <w:right w:val="single" w:sz="4" w:space="0" w:color="auto"/>
            </w:tcBorders>
            <w:hideMark/>
          </w:tcPr>
          <w:p w:rsidR="00F869C6" w:rsidRPr="00F869C6" w:rsidRDefault="00F869C6" w:rsidP="00461144">
            <w:pPr>
              <w:pStyle w:val="a9"/>
              <w:spacing w:line="276" w:lineRule="auto"/>
              <w:rPr>
                <w:rFonts w:ascii="Times New Roman" w:hAnsi="Times New Roman"/>
              </w:rPr>
            </w:pPr>
            <w:r w:rsidRPr="00F869C6">
              <w:rPr>
                <w:rFonts w:ascii="Times New Roman" w:hAnsi="Times New Roman"/>
              </w:rPr>
              <w:t xml:space="preserve">ОТВЕТСТВЕННЫЙ </w:t>
            </w:r>
          </w:p>
          <w:p w:rsidR="00F869C6" w:rsidRPr="00F869C6" w:rsidRDefault="00F869C6" w:rsidP="00461144">
            <w:pPr>
              <w:pStyle w:val="a9"/>
              <w:spacing w:line="276" w:lineRule="auto"/>
              <w:rPr>
                <w:rFonts w:ascii="Times New Roman" w:hAnsi="Times New Roman"/>
              </w:rPr>
            </w:pPr>
            <w:r w:rsidRPr="00F869C6">
              <w:rPr>
                <w:rFonts w:ascii="Times New Roman" w:hAnsi="Times New Roman"/>
              </w:rPr>
              <w:t>ИСПОЛНИТЕЛЬ</w:t>
            </w:r>
          </w:p>
        </w:tc>
      </w:tr>
      <w:tr w:rsidR="00F869C6" w:rsidRPr="00F869C6" w:rsidTr="00F869C6">
        <w:trPr>
          <w:trHeight w:val="817"/>
        </w:trPr>
        <w:tc>
          <w:tcPr>
            <w:tcW w:w="1668" w:type="dxa"/>
            <w:tcBorders>
              <w:top w:val="single" w:sz="4" w:space="0" w:color="auto"/>
              <w:left w:val="single" w:sz="4" w:space="0" w:color="auto"/>
              <w:bottom w:val="single" w:sz="4" w:space="0" w:color="auto"/>
              <w:right w:val="single" w:sz="4" w:space="0" w:color="auto"/>
            </w:tcBorders>
            <w:hideMark/>
          </w:tcPr>
          <w:p w:rsidR="00F869C6" w:rsidRPr="00F869C6" w:rsidRDefault="00F869C6" w:rsidP="00461144">
            <w:pPr>
              <w:pStyle w:val="a9"/>
              <w:spacing w:line="276" w:lineRule="auto"/>
              <w:rPr>
                <w:rFonts w:ascii="Times New Roman" w:hAnsi="Times New Roman"/>
              </w:rPr>
            </w:pPr>
            <w:r w:rsidRPr="00F869C6">
              <w:rPr>
                <w:rFonts w:ascii="Times New Roman" w:hAnsi="Times New Roman"/>
              </w:rPr>
              <w:t>До 08.11.2024</w:t>
            </w:r>
          </w:p>
        </w:tc>
        <w:tc>
          <w:tcPr>
            <w:tcW w:w="6662" w:type="dxa"/>
            <w:tcBorders>
              <w:top w:val="single" w:sz="4" w:space="0" w:color="auto"/>
              <w:left w:val="single" w:sz="4" w:space="0" w:color="auto"/>
              <w:bottom w:val="single" w:sz="4" w:space="0" w:color="auto"/>
              <w:right w:val="single" w:sz="4" w:space="0" w:color="auto"/>
            </w:tcBorders>
            <w:hideMark/>
          </w:tcPr>
          <w:p w:rsidR="00F869C6" w:rsidRPr="00F869C6" w:rsidRDefault="00F869C6" w:rsidP="00461144">
            <w:pPr>
              <w:pStyle w:val="a9"/>
              <w:spacing w:line="276" w:lineRule="auto"/>
              <w:rPr>
                <w:rFonts w:ascii="Times New Roman" w:hAnsi="Times New Roman"/>
              </w:rPr>
            </w:pPr>
            <w:r w:rsidRPr="00F869C6">
              <w:rPr>
                <w:rFonts w:ascii="Times New Roman" w:hAnsi="Times New Roman"/>
              </w:rPr>
              <w:t>Подготовка и передача проекта бюджета в представительный орган</w:t>
            </w:r>
          </w:p>
        </w:tc>
        <w:tc>
          <w:tcPr>
            <w:tcW w:w="2268" w:type="dxa"/>
            <w:tcBorders>
              <w:top w:val="single" w:sz="4" w:space="0" w:color="auto"/>
              <w:left w:val="single" w:sz="4" w:space="0" w:color="auto"/>
              <w:bottom w:val="single" w:sz="4" w:space="0" w:color="auto"/>
              <w:right w:val="single" w:sz="4" w:space="0" w:color="auto"/>
            </w:tcBorders>
            <w:hideMark/>
          </w:tcPr>
          <w:p w:rsidR="00F869C6" w:rsidRPr="00F869C6" w:rsidRDefault="00F869C6" w:rsidP="00461144">
            <w:pPr>
              <w:pStyle w:val="a9"/>
              <w:spacing w:line="276" w:lineRule="auto"/>
              <w:rPr>
                <w:rFonts w:ascii="Times New Roman" w:hAnsi="Times New Roman"/>
              </w:rPr>
            </w:pPr>
            <w:r w:rsidRPr="00F869C6">
              <w:rPr>
                <w:rFonts w:ascii="Times New Roman" w:hAnsi="Times New Roman"/>
              </w:rPr>
              <w:t>Глава сельсовета, Главный бухгалтер</w:t>
            </w:r>
          </w:p>
        </w:tc>
      </w:tr>
      <w:tr w:rsidR="00F869C6" w:rsidRPr="00F869C6" w:rsidTr="00F869C6">
        <w:tc>
          <w:tcPr>
            <w:tcW w:w="1668" w:type="dxa"/>
            <w:tcBorders>
              <w:top w:val="single" w:sz="4" w:space="0" w:color="auto"/>
              <w:left w:val="single" w:sz="4" w:space="0" w:color="auto"/>
              <w:bottom w:val="single" w:sz="4" w:space="0" w:color="auto"/>
              <w:right w:val="single" w:sz="4" w:space="0" w:color="auto"/>
            </w:tcBorders>
            <w:hideMark/>
          </w:tcPr>
          <w:p w:rsidR="00F869C6" w:rsidRPr="00F869C6" w:rsidRDefault="00F869C6" w:rsidP="00461144">
            <w:pPr>
              <w:pStyle w:val="a9"/>
              <w:spacing w:line="276" w:lineRule="auto"/>
              <w:rPr>
                <w:rFonts w:ascii="Times New Roman" w:hAnsi="Times New Roman"/>
              </w:rPr>
            </w:pPr>
            <w:r w:rsidRPr="00F869C6">
              <w:rPr>
                <w:rFonts w:ascii="Times New Roman" w:hAnsi="Times New Roman"/>
              </w:rPr>
              <w:t>13.11.2024</w:t>
            </w:r>
          </w:p>
        </w:tc>
        <w:tc>
          <w:tcPr>
            <w:tcW w:w="6662" w:type="dxa"/>
            <w:tcBorders>
              <w:top w:val="single" w:sz="4" w:space="0" w:color="auto"/>
              <w:left w:val="single" w:sz="4" w:space="0" w:color="auto"/>
              <w:bottom w:val="single" w:sz="4" w:space="0" w:color="auto"/>
              <w:right w:val="single" w:sz="4" w:space="0" w:color="auto"/>
            </w:tcBorders>
            <w:hideMark/>
          </w:tcPr>
          <w:p w:rsidR="00F869C6" w:rsidRPr="00F869C6" w:rsidRDefault="00F869C6" w:rsidP="00461144">
            <w:pPr>
              <w:pStyle w:val="a9"/>
              <w:spacing w:line="276" w:lineRule="auto"/>
              <w:rPr>
                <w:rFonts w:ascii="Times New Roman" w:hAnsi="Times New Roman"/>
              </w:rPr>
            </w:pPr>
            <w:r w:rsidRPr="00F869C6">
              <w:rPr>
                <w:rFonts w:ascii="Times New Roman" w:hAnsi="Times New Roman"/>
              </w:rPr>
              <w:t>Заседание сессии депутатов сельского Совета по назначению даты  публичных слушаний по рассмотрению проекта бюджета на 2025 год и плановый период 2026-2027 годов</w:t>
            </w:r>
          </w:p>
        </w:tc>
        <w:tc>
          <w:tcPr>
            <w:tcW w:w="2268" w:type="dxa"/>
            <w:tcBorders>
              <w:top w:val="single" w:sz="4" w:space="0" w:color="auto"/>
              <w:left w:val="single" w:sz="4" w:space="0" w:color="auto"/>
              <w:bottom w:val="single" w:sz="4" w:space="0" w:color="auto"/>
              <w:right w:val="single" w:sz="4" w:space="0" w:color="auto"/>
            </w:tcBorders>
            <w:hideMark/>
          </w:tcPr>
          <w:p w:rsidR="00F869C6" w:rsidRPr="00F869C6" w:rsidRDefault="00F869C6" w:rsidP="00461144">
            <w:pPr>
              <w:pStyle w:val="a9"/>
              <w:spacing w:line="276" w:lineRule="auto"/>
              <w:rPr>
                <w:rFonts w:ascii="Times New Roman" w:hAnsi="Times New Roman"/>
              </w:rPr>
            </w:pPr>
            <w:r w:rsidRPr="00F869C6">
              <w:rPr>
                <w:rFonts w:ascii="Times New Roman" w:hAnsi="Times New Roman"/>
              </w:rPr>
              <w:t>Глава сельсовета,</w:t>
            </w:r>
          </w:p>
          <w:p w:rsidR="00F869C6" w:rsidRPr="00F869C6" w:rsidRDefault="00F869C6" w:rsidP="00461144">
            <w:pPr>
              <w:pStyle w:val="a9"/>
              <w:spacing w:line="276" w:lineRule="auto"/>
              <w:rPr>
                <w:rFonts w:ascii="Times New Roman" w:hAnsi="Times New Roman"/>
              </w:rPr>
            </w:pPr>
            <w:r w:rsidRPr="00F869C6">
              <w:rPr>
                <w:rFonts w:ascii="Times New Roman" w:hAnsi="Times New Roman"/>
              </w:rPr>
              <w:t>Председатель Совета депутатов</w:t>
            </w:r>
          </w:p>
        </w:tc>
      </w:tr>
      <w:tr w:rsidR="00F869C6" w:rsidRPr="00F869C6" w:rsidTr="00F869C6">
        <w:tc>
          <w:tcPr>
            <w:tcW w:w="1668" w:type="dxa"/>
            <w:tcBorders>
              <w:top w:val="single" w:sz="4" w:space="0" w:color="auto"/>
              <w:left w:val="single" w:sz="4" w:space="0" w:color="auto"/>
              <w:bottom w:val="single" w:sz="4" w:space="0" w:color="auto"/>
              <w:right w:val="single" w:sz="4" w:space="0" w:color="auto"/>
            </w:tcBorders>
            <w:hideMark/>
          </w:tcPr>
          <w:p w:rsidR="00F869C6" w:rsidRPr="00F869C6" w:rsidRDefault="00F869C6" w:rsidP="00461144">
            <w:pPr>
              <w:pStyle w:val="a9"/>
              <w:spacing w:line="276" w:lineRule="auto"/>
              <w:rPr>
                <w:rFonts w:ascii="Times New Roman" w:hAnsi="Times New Roman"/>
              </w:rPr>
            </w:pPr>
            <w:r w:rsidRPr="00F869C6">
              <w:rPr>
                <w:rFonts w:ascii="Times New Roman" w:hAnsi="Times New Roman"/>
              </w:rPr>
              <w:t>13.11.2024</w:t>
            </w:r>
          </w:p>
        </w:tc>
        <w:tc>
          <w:tcPr>
            <w:tcW w:w="6662" w:type="dxa"/>
            <w:tcBorders>
              <w:top w:val="single" w:sz="4" w:space="0" w:color="auto"/>
              <w:left w:val="single" w:sz="4" w:space="0" w:color="auto"/>
              <w:bottom w:val="single" w:sz="4" w:space="0" w:color="auto"/>
              <w:right w:val="single" w:sz="4" w:space="0" w:color="auto"/>
            </w:tcBorders>
            <w:hideMark/>
          </w:tcPr>
          <w:p w:rsidR="00F869C6" w:rsidRPr="00F869C6" w:rsidRDefault="00F869C6" w:rsidP="00461144">
            <w:pPr>
              <w:pStyle w:val="a9"/>
              <w:spacing w:line="276" w:lineRule="auto"/>
              <w:rPr>
                <w:rFonts w:ascii="Times New Roman" w:hAnsi="Times New Roman"/>
              </w:rPr>
            </w:pPr>
            <w:r w:rsidRPr="00F869C6">
              <w:rPr>
                <w:rFonts w:ascii="Times New Roman" w:hAnsi="Times New Roman"/>
              </w:rPr>
              <w:t>Опубликование проекта решения «О бюджете муниципального образования Алексеевский сельсовет на 2025 год и плановый период 2026-2027 годов»  в газете.</w:t>
            </w:r>
          </w:p>
        </w:tc>
        <w:tc>
          <w:tcPr>
            <w:tcW w:w="2268" w:type="dxa"/>
            <w:tcBorders>
              <w:top w:val="single" w:sz="4" w:space="0" w:color="auto"/>
              <w:left w:val="single" w:sz="4" w:space="0" w:color="auto"/>
              <w:bottom w:val="single" w:sz="4" w:space="0" w:color="auto"/>
              <w:right w:val="single" w:sz="4" w:space="0" w:color="auto"/>
            </w:tcBorders>
            <w:hideMark/>
          </w:tcPr>
          <w:p w:rsidR="00F869C6" w:rsidRPr="00F869C6" w:rsidRDefault="00F869C6" w:rsidP="00461144">
            <w:pPr>
              <w:pStyle w:val="a9"/>
              <w:spacing w:line="276" w:lineRule="auto"/>
              <w:rPr>
                <w:rFonts w:ascii="Times New Roman" w:hAnsi="Times New Roman"/>
              </w:rPr>
            </w:pPr>
            <w:r w:rsidRPr="00F869C6">
              <w:rPr>
                <w:rFonts w:ascii="Times New Roman" w:hAnsi="Times New Roman"/>
              </w:rPr>
              <w:t>Заместитель главы администрации</w:t>
            </w:r>
          </w:p>
        </w:tc>
      </w:tr>
      <w:tr w:rsidR="00F869C6" w:rsidRPr="00F869C6" w:rsidTr="00F869C6">
        <w:tc>
          <w:tcPr>
            <w:tcW w:w="1668" w:type="dxa"/>
            <w:tcBorders>
              <w:top w:val="single" w:sz="4" w:space="0" w:color="auto"/>
              <w:left w:val="single" w:sz="4" w:space="0" w:color="auto"/>
              <w:bottom w:val="single" w:sz="4" w:space="0" w:color="auto"/>
              <w:right w:val="single" w:sz="4" w:space="0" w:color="auto"/>
            </w:tcBorders>
            <w:hideMark/>
          </w:tcPr>
          <w:p w:rsidR="00F869C6" w:rsidRPr="00F869C6" w:rsidRDefault="00F869C6" w:rsidP="00461144">
            <w:pPr>
              <w:pStyle w:val="a9"/>
              <w:spacing w:line="276" w:lineRule="auto"/>
              <w:rPr>
                <w:rFonts w:ascii="Times New Roman" w:hAnsi="Times New Roman"/>
              </w:rPr>
            </w:pPr>
            <w:r w:rsidRPr="00F869C6">
              <w:rPr>
                <w:rFonts w:ascii="Times New Roman" w:hAnsi="Times New Roman"/>
              </w:rPr>
              <w:t>05.12.2024</w:t>
            </w:r>
          </w:p>
        </w:tc>
        <w:tc>
          <w:tcPr>
            <w:tcW w:w="6662" w:type="dxa"/>
            <w:tcBorders>
              <w:top w:val="single" w:sz="4" w:space="0" w:color="auto"/>
              <w:left w:val="single" w:sz="4" w:space="0" w:color="auto"/>
              <w:bottom w:val="single" w:sz="4" w:space="0" w:color="auto"/>
              <w:right w:val="single" w:sz="4" w:space="0" w:color="auto"/>
            </w:tcBorders>
            <w:hideMark/>
          </w:tcPr>
          <w:p w:rsidR="00F869C6" w:rsidRPr="00F869C6" w:rsidRDefault="00F869C6" w:rsidP="00461144">
            <w:pPr>
              <w:pStyle w:val="a9"/>
              <w:spacing w:line="276" w:lineRule="auto"/>
              <w:rPr>
                <w:rFonts w:ascii="Times New Roman" w:hAnsi="Times New Roman"/>
              </w:rPr>
            </w:pPr>
            <w:r w:rsidRPr="00F869C6">
              <w:rPr>
                <w:rFonts w:ascii="Times New Roman" w:hAnsi="Times New Roman"/>
              </w:rPr>
              <w:t>Проведение публичных слушаний</w:t>
            </w:r>
          </w:p>
        </w:tc>
        <w:tc>
          <w:tcPr>
            <w:tcW w:w="2268" w:type="dxa"/>
            <w:tcBorders>
              <w:top w:val="single" w:sz="4" w:space="0" w:color="auto"/>
              <w:left w:val="single" w:sz="4" w:space="0" w:color="auto"/>
              <w:bottom w:val="single" w:sz="4" w:space="0" w:color="auto"/>
              <w:right w:val="single" w:sz="4" w:space="0" w:color="auto"/>
            </w:tcBorders>
            <w:hideMark/>
          </w:tcPr>
          <w:p w:rsidR="00F869C6" w:rsidRPr="00F869C6" w:rsidRDefault="00F869C6" w:rsidP="00461144">
            <w:pPr>
              <w:pStyle w:val="a9"/>
              <w:spacing w:line="276" w:lineRule="auto"/>
              <w:rPr>
                <w:rFonts w:ascii="Times New Roman" w:hAnsi="Times New Roman"/>
              </w:rPr>
            </w:pPr>
            <w:r w:rsidRPr="00F869C6">
              <w:rPr>
                <w:rFonts w:ascii="Times New Roman" w:hAnsi="Times New Roman"/>
              </w:rPr>
              <w:t>Глава сельсовета</w:t>
            </w:r>
          </w:p>
        </w:tc>
      </w:tr>
      <w:tr w:rsidR="00F869C6" w:rsidRPr="00F869C6" w:rsidTr="00F869C6">
        <w:tc>
          <w:tcPr>
            <w:tcW w:w="1668" w:type="dxa"/>
            <w:tcBorders>
              <w:top w:val="single" w:sz="4" w:space="0" w:color="auto"/>
              <w:left w:val="single" w:sz="4" w:space="0" w:color="auto"/>
              <w:bottom w:val="single" w:sz="4" w:space="0" w:color="auto"/>
              <w:right w:val="single" w:sz="4" w:space="0" w:color="auto"/>
            </w:tcBorders>
            <w:hideMark/>
          </w:tcPr>
          <w:p w:rsidR="00F869C6" w:rsidRPr="00F869C6" w:rsidRDefault="00F869C6" w:rsidP="00461144">
            <w:pPr>
              <w:pStyle w:val="a9"/>
              <w:spacing w:line="276" w:lineRule="auto"/>
              <w:rPr>
                <w:rFonts w:ascii="Times New Roman" w:hAnsi="Times New Roman"/>
              </w:rPr>
            </w:pPr>
            <w:r w:rsidRPr="00F869C6">
              <w:rPr>
                <w:rFonts w:ascii="Times New Roman" w:hAnsi="Times New Roman"/>
              </w:rPr>
              <w:t>05.12.2024</w:t>
            </w:r>
          </w:p>
        </w:tc>
        <w:tc>
          <w:tcPr>
            <w:tcW w:w="6662" w:type="dxa"/>
            <w:tcBorders>
              <w:top w:val="single" w:sz="4" w:space="0" w:color="auto"/>
              <w:left w:val="single" w:sz="4" w:space="0" w:color="auto"/>
              <w:bottom w:val="single" w:sz="4" w:space="0" w:color="auto"/>
              <w:right w:val="single" w:sz="4" w:space="0" w:color="auto"/>
            </w:tcBorders>
            <w:hideMark/>
          </w:tcPr>
          <w:p w:rsidR="00F869C6" w:rsidRPr="00F869C6" w:rsidRDefault="00F869C6" w:rsidP="00461144">
            <w:pPr>
              <w:pStyle w:val="a9"/>
              <w:spacing w:line="276" w:lineRule="auto"/>
              <w:rPr>
                <w:rFonts w:ascii="Times New Roman" w:hAnsi="Times New Roman"/>
              </w:rPr>
            </w:pPr>
            <w:r w:rsidRPr="00F869C6">
              <w:rPr>
                <w:rFonts w:ascii="Times New Roman" w:hAnsi="Times New Roman"/>
              </w:rPr>
              <w:t>Опубликование решения о результатах публичных слушаний</w:t>
            </w:r>
          </w:p>
        </w:tc>
        <w:tc>
          <w:tcPr>
            <w:tcW w:w="2268" w:type="dxa"/>
            <w:tcBorders>
              <w:top w:val="single" w:sz="4" w:space="0" w:color="auto"/>
              <w:left w:val="single" w:sz="4" w:space="0" w:color="auto"/>
              <w:bottom w:val="single" w:sz="4" w:space="0" w:color="auto"/>
              <w:right w:val="single" w:sz="4" w:space="0" w:color="auto"/>
            </w:tcBorders>
            <w:hideMark/>
          </w:tcPr>
          <w:p w:rsidR="00F869C6" w:rsidRPr="00F869C6" w:rsidRDefault="00F869C6" w:rsidP="00461144">
            <w:pPr>
              <w:pStyle w:val="a9"/>
              <w:spacing w:line="276" w:lineRule="auto"/>
              <w:rPr>
                <w:rFonts w:ascii="Times New Roman" w:hAnsi="Times New Roman"/>
                <w:b/>
              </w:rPr>
            </w:pPr>
            <w:r w:rsidRPr="00F869C6">
              <w:rPr>
                <w:rFonts w:ascii="Times New Roman" w:hAnsi="Times New Roman"/>
              </w:rPr>
              <w:t>Заместитель главы администрации</w:t>
            </w:r>
          </w:p>
        </w:tc>
      </w:tr>
      <w:tr w:rsidR="00F869C6" w:rsidRPr="00F869C6" w:rsidTr="00F869C6">
        <w:tc>
          <w:tcPr>
            <w:tcW w:w="1668" w:type="dxa"/>
            <w:tcBorders>
              <w:top w:val="single" w:sz="4" w:space="0" w:color="auto"/>
              <w:left w:val="single" w:sz="4" w:space="0" w:color="auto"/>
              <w:bottom w:val="single" w:sz="4" w:space="0" w:color="auto"/>
              <w:right w:val="single" w:sz="4" w:space="0" w:color="auto"/>
            </w:tcBorders>
            <w:hideMark/>
          </w:tcPr>
          <w:p w:rsidR="00F869C6" w:rsidRPr="00F869C6" w:rsidRDefault="00F869C6" w:rsidP="00461144">
            <w:pPr>
              <w:pStyle w:val="a9"/>
              <w:spacing w:line="276" w:lineRule="auto"/>
              <w:rPr>
                <w:rFonts w:ascii="Times New Roman" w:hAnsi="Times New Roman"/>
              </w:rPr>
            </w:pPr>
            <w:r w:rsidRPr="00F869C6">
              <w:rPr>
                <w:rFonts w:ascii="Times New Roman" w:hAnsi="Times New Roman"/>
              </w:rPr>
              <w:t>24.12.2024</w:t>
            </w:r>
          </w:p>
        </w:tc>
        <w:tc>
          <w:tcPr>
            <w:tcW w:w="6662" w:type="dxa"/>
            <w:tcBorders>
              <w:top w:val="single" w:sz="4" w:space="0" w:color="auto"/>
              <w:left w:val="single" w:sz="4" w:space="0" w:color="auto"/>
              <w:bottom w:val="single" w:sz="4" w:space="0" w:color="auto"/>
              <w:right w:val="single" w:sz="4" w:space="0" w:color="auto"/>
            </w:tcBorders>
            <w:hideMark/>
          </w:tcPr>
          <w:p w:rsidR="00F869C6" w:rsidRPr="00F869C6" w:rsidRDefault="00F869C6" w:rsidP="00461144">
            <w:pPr>
              <w:pStyle w:val="a9"/>
              <w:spacing w:line="276" w:lineRule="auto"/>
              <w:rPr>
                <w:rFonts w:ascii="Times New Roman" w:hAnsi="Times New Roman"/>
                <w:b/>
              </w:rPr>
            </w:pPr>
            <w:r w:rsidRPr="00F869C6">
              <w:rPr>
                <w:rFonts w:ascii="Times New Roman" w:hAnsi="Times New Roman"/>
              </w:rPr>
              <w:t>Заседание сессии депутатов сельского Совета по утверждению решения « О бюджете муниципального образования Алексеевский сельсовет на 2025 год и плановый период 2026-2027 годов»</w:t>
            </w:r>
          </w:p>
        </w:tc>
        <w:tc>
          <w:tcPr>
            <w:tcW w:w="2268" w:type="dxa"/>
            <w:tcBorders>
              <w:top w:val="single" w:sz="4" w:space="0" w:color="auto"/>
              <w:left w:val="single" w:sz="4" w:space="0" w:color="auto"/>
              <w:bottom w:val="single" w:sz="4" w:space="0" w:color="auto"/>
              <w:right w:val="single" w:sz="4" w:space="0" w:color="auto"/>
            </w:tcBorders>
            <w:hideMark/>
          </w:tcPr>
          <w:p w:rsidR="00F869C6" w:rsidRPr="00F869C6" w:rsidRDefault="00F869C6" w:rsidP="00461144">
            <w:pPr>
              <w:pStyle w:val="a9"/>
              <w:spacing w:line="276" w:lineRule="auto"/>
              <w:rPr>
                <w:rFonts w:ascii="Times New Roman" w:hAnsi="Times New Roman"/>
              </w:rPr>
            </w:pPr>
            <w:r w:rsidRPr="00F869C6">
              <w:rPr>
                <w:rFonts w:ascii="Times New Roman" w:hAnsi="Times New Roman"/>
              </w:rPr>
              <w:t>Глава сельсовета,</w:t>
            </w:r>
          </w:p>
          <w:p w:rsidR="00F869C6" w:rsidRPr="00F869C6" w:rsidRDefault="00F869C6" w:rsidP="00461144">
            <w:pPr>
              <w:pStyle w:val="a9"/>
              <w:spacing w:line="276" w:lineRule="auto"/>
              <w:rPr>
                <w:rFonts w:ascii="Times New Roman" w:hAnsi="Times New Roman"/>
              </w:rPr>
            </w:pPr>
            <w:r w:rsidRPr="00F869C6">
              <w:rPr>
                <w:rFonts w:ascii="Times New Roman" w:hAnsi="Times New Roman"/>
              </w:rPr>
              <w:t>Председатель Совета депутатов</w:t>
            </w:r>
          </w:p>
        </w:tc>
      </w:tr>
      <w:tr w:rsidR="00F869C6" w:rsidRPr="00F869C6" w:rsidTr="00F869C6">
        <w:tc>
          <w:tcPr>
            <w:tcW w:w="1668" w:type="dxa"/>
            <w:tcBorders>
              <w:top w:val="single" w:sz="4" w:space="0" w:color="auto"/>
              <w:left w:val="single" w:sz="4" w:space="0" w:color="auto"/>
              <w:bottom w:val="single" w:sz="4" w:space="0" w:color="auto"/>
              <w:right w:val="single" w:sz="4" w:space="0" w:color="auto"/>
            </w:tcBorders>
            <w:hideMark/>
          </w:tcPr>
          <w:p w:rsidR="00F869C6" w:rsidRPr="00F869C6" w:rsidRDefault="00F869C6" w:rsidP="00461144">
            <w:pPr>
              <w:pStyle w:val="a9"/>
              <w:spacing w:line="276" w:lineRule="auto"/>
              <w:rPr>
                <w:rFonts w:ascii="Times New Roman" w:hAnsi="Times New Roman"/>
              </w:rPr>
            </w:pPr>
            <w:r w:rsidRPr="00F869C6">
              <w:rPr>
                <w:rFonts w:ascii="Times New Roman" w:hAnsi="Times New Roman"/>
              </w:rPr>
              <w:t>25.12.2024</w:t>
            </w:r>
          </w:p>
        </w:tc>
        <w:tc>
          <w:tcPr>
            <w:tcW w:w="6662" w:type="dxa"/>
            <w:tcBorders>
              <w:top w:val="single" w:sz="4" w:space="0" w:color="auto"/>
              <w:left w:val="single" w:sz="4" w:space="0" w:color="auto"/>
              <w:bottom w:val="single" w:sz="4" w:space="0" w:color="auto"/>
              <w:right w:val="single" w:sz="4" w:space="0" w:color="auto"/>
            </w:tcBorders>
            <w:hideMark/>
          </w:tcPr>
          <w:p w:rsidR="00F869C6" w:rsidRPr="00F869C6" w:rsidRDefault="00F869C6" w:rsidP="00461144">
            <w:pPr>
              <w:pStyle w:val="a9"/>
              <w:spacing w:line="276" w:lineRule="auto"/>
              <w:rPr>
                <w:rFonts w:ascii="Times New Roman" w:hAnsi="Times New Roman"/>
                <w:b/>
              </w:rPr>
            </w:pPr>
            <w:r w:rsidRPr="00F869C6">
              <w:rPr>
                <w:rFonts w:ascii="Times New Roman" w:hAnsi="Times New Roman"/>
              </w:rPr>
              <w:t>Опубликование решения Совета депутатов «О бюджете муниципального образования Алексеевский сельсовет на 2025 год и плановый период 2026-2027 годов»</w:t>
            </w:r>
          </w:p>
        </w:tc>
        <w:tc>
          <w:tcPr>
            <w:tcW w:w="2268" w:type="dxa"/>
            <w:tcBorders>
              <w:top w:val="single" w:sz="4" w:space="0" w:color="auto"/>
              <w:left w:val="single" w:sz="4" w:space="0" w:color="auto"/>
              <w:bottom w:val="single" w:sz="4" w:space="0" w:color="auto"/>
              <w:right w:val="single" w:sz="4" w:space="0" w:color="auto"/>
            </w:tcBorders>
            <w:hideMark/>
          </w:tcPr>
          <w:p w:rsidR="00F869C6" w:rsidRPr="00F869C6" w:rsidRDefault="00F869C6" w:rsidP="00461144">
            <w:pPr>
              <w:pStyle w:val="a9"/>
              <w:spacing w:line="276" w:lineRule="auto"/>
              <w:rPr>
                <w:rFonts w:ascii="Times New Roman" w:hAnsi="Times New Roman"/>
                <w:b/>
              </w:rPr>
            </w:pPr>
            <w:r w:rsidRPr="00F869C6">
              <w:rPr>
                <w:rFonts w:ascii="Times New Roman" w:hAnsi="Times New Roman"/>
              </w:rPr>
              <w:t>Заместитель главы администрации</w:t>
            </w:r>
          </w:p>
        </w:tc>
      </w:tr>
    </w:tbl>
    <w:p w:rsidR="00F869C6" w:rsidRPr="00F869C6" w:rsidRDefault="00F869C6" w:rsidP="00F869C6">
      <w:pPr>
        <w:spacing w:after="0" w:line="240" w:lineRule="auto"/>
        <w:ind w:firstLine="709"/>
        <w:jc w:val="center"/>
        <w:rPr>
          <w:rFonts w:ascii="Times New Roman" w:hAnsi="Times New Roman"/>
        </w:rPr>
      </w:pPr>
      <w:r w:rsidRPr="00F869C6">
        <w:rPr>
          <w:rFonts w:ascii="Times New Roman" w:hAnsi="Times New Roman"/>
        </w:rPr>
        <w:t>АЛЕКСЕЕВСКИЙ СЕЛЬСКИЙ СОВЕТ ДЕПУТАТОВ</w:t>
      </w:r>
    </w:p>
    <w:p w:rsidR="00F869C6" w:rsidRPr="00F869C6" w:rsidRDefault="00F869C6" w:rsidP="00F869C6">
      <w:pPr>
        <w:spacing w:after="0" w:line="240" w:lineRule="auto"/>
        <w:ind w:firstLine="709"/>
        <w:jc w:val="center"/>
        <w:rPr>
          <w:rFonts w:ascii="Times New Roman" w:hAnsi="Times New Roman"/>
        </w:rPr>
      </w:pPr>
      <w:r w:rsidRPr="00F869C6">
        <w:rPr>
          <w:rFonts w:ascii="Times New Roman" w:hAnsi="Times New Roman"/>
        </w:rPr>
        <w:t>КУРАГИНСКОГО РАЙОНА КРАСНОЯРСКОГО КРАЯ</w:t>
      </w:r>
    </w:p>
    <w:p w:rsidR="00F869C6" w:rsidRPr="00F869C6" w:rsidRDefault="00F869C6" w:rsidP="00F869C6">
      <w:pPr>
        <w:keepNext/>
        <w:spacing w:before="240" w:after="60" w:line="240" w:lineRule="auto"/>
        <w:ind w:firstLine="709"/>
        <w:jc w:val="center"/>
        <w:rPr>
          <w:rFonts w:ascii="Times New Roman" w:hAnsi="Times New Roman"/>
        </w:rPr>
      </w:pPr>
      <w:r w:rsidRPr="00F869C6">
        <w:rPr>
          <w:rFonts w:ascii="Times New Roman" w:hAnsi="Times New Roman"/>
        </w:rPr>
        <w:t>РЕШЕНИЕ</w:t>
      </w:r>
    </w:p>
    <w:p w:rsidR="00F869C6" w:rsidRPr="00F869C6" w:rsidRDefault="00F869C6" w:rsidP="00F869C6">
      <w:pPr>
        <w:spacing w:after="0" w:line="240" w:lineRule="auto"/>
        <w:rPr>
          <w:rFonts w:ascii="Times New Roman" w:hAnsi="Times New Roman"/>
        </w:rPr>
      </w:pPr>
    </w:p>
    <w:p w:rsidR="00F869C6" w:rsidRPr="00F869C6" w:rsidRDefault="00F869C6" w:rsidP="00F869C6">
      <w:pPr>
        <w:spacing w:after="0" w:line="240" w:lineRule="auto"/>
        <w:jc w:val="center"/>
        <w:rPr>
          <w:rFonts w:ascii="Times New Roman" w:hAnsi="Times New Roman"/>
        </w:rPr>
      </w:pPr>
      <w:r w:rsidRPr="00F869C6">
        <w:rPr>
          <w:rFonts w:ascii="Times New Roman" w:hAnsi="Times New Roman"/>
        </w:rPr>
        <w:t>13.11.2024                                    с. Алексеевка                                 № 46-169р</w:t>
      </w:r>
    </w:p>
    <w:p w:rsidR="00F869C6" w:rsidRPr="00F869C6" w:rsidRDefault="00F869C6" w:rsidP="00F869C6">
      <w:pPr>
        <w:spacing w:after="0" w:line="240" w:lineRule="auto"/>
        <w:jc w:val="both"/>
        <w:rPr>
          <w:rFonts w:ascii="Times New Roman" w:hAnsi="Times New Roman"/>
        </w:rPr>
      </w:pPr>
    </w:p>
    <w:p w:rsidR="00F869C6" w:rsidRPr="00F869C6" w:rsidRDefault="00F869C6" w:rsidP="00F869C6">
      <w:pPr>
        <w:spacing w:after="0" w:line="240" w:lineRule="auto"/>
        <w:jc w:val="both"/>
        <w:rPr>
          <w:rFonts w:ascii="Times New Roman" w:hAnsi="Times New Roman"/>
        </w:rPr>
      </w:pPr>
      <w:r w:rsidRPr="00F869C6">
        <w:rPr>
          <w:rFonts w:ascii="Times New Roman" w:hAnsi="Times New Roman"/>
        </w:rPr>
        <w:t>О проведении публичных слушаний по вопросу «О проекте решения  «О бюджете муниципального образования Алексеевский сельсовет на 2025 год и плановый период 2026-2027 годов»»</w:t>
      </w:r>
    </w:p>
    <w:p w:rsidR="00F869C6" w:rsidRPr="00F869C6" w:rsidRDefault="00F869C6" w:rsidP="00F869C6">
      <w:pPr>
        <w:spacing w:after="0" w:line="240" w:lineRule="auto"/>
        <w:ind w:firstLine="709"/>
        <w:jc w:val="both"/>
        <w:rPr>
          <w:rFonts w:ascii="Times New Roman" w:hAnsi="Times New Roman"/>
        </w:rPr>
      </w:pPr>
    </w:p>
    <w:p w:rsidR="00F869C6" w:rsidRPr="00F869C6" w:rsidRDefault="00F869C6" w:rsidP="00F869C6">
      <w:pPr>
        <w:spacing w:after="0" w:line="240" w:lineRule="auto"/>
        <w:ind w:firstLine="709"/>
        <w:jc w:val="both"/>
        <w:rPr>
          <w:rFonts w:ascii="Times New Roman" w:hAnsi="Times New Roman"/>
        </w:rPr>
      </w:pPr>
      <w:r w:rsidRPr="00F869C6">
        <w:rPr>
          <w:rFonts w:ascii="Times New Roman" w:hAnsi="Times New Roman"/>
        </w:rPr>
        <w:lastRenderedPageBreak/>
        <w:t xml:space="preserve">   </w:t>
      </w:r>
      <w:proofErr w:type="gramStart"/>
      <w:r w:rsidRPr="00F869C6">
        <w:rPr>
          <w:rFonts w:ascii="Times New Roman" w:hAnsi="Times New Roman"/>
        </w:rPr>
        <w:t>В соответствии со статьей 28 Федерального закона от 06.10.2003 № 131-ФЗ «Об общих  принципах организации местного самоуправления в Российской Федерации», статьей 39 Устава муниципального образования Алексеевский сельский Совет, на  основании Положения о порядке проведения публичных слушаний в Алексеевском сельсовете, утвержденного решением сельского Совета депутатов от 29.01.2015 г № 48-134р, рассмотрев проект решения «О бюджете муниципального образования Алексеевский сельсовет на 2025 год и</w:t>
      </w:r>
      <w:proofErr w:type="gramEnd"/>
      <w:r w:rsidRPr="00F869C6">
        <w:rPr>
          <w:rFonts w:ascii="Times New Roman" w:hAnsi="Times New Roman"/>
        </w:rPr>
        <w:t xml:space="preserve"> плановый период 2026-2027 годов», Алексеевский сельский Совет депутатов РЕШИЛ:</w:t>
      </w:r>
    </w:p>
    <w:p w:rsidR="00F869C6" w:rsidRPr="00F869C6" w:rsidRDefault="00F869C6" w:rsidP="00F869C6">
      <w:pPr>
        <w:spacing w:after="0" w:line="240" w:lineRule="auto"/>
        <w:ind w:firstLine="709"/>
        <w:jc w:val="both"/>
        <w:rPr>
          <w:rFonts w:ascii="Times New Roman" w:hAnsi="Times New Roman"/>
        </w:rPr>
      </w:pPr>
      <w:r w:rsidRPr="00F869C6">
        <w:rPr>
          <w:rFonts w:ascii="Times New Roman" w:hAnsi="Times New Roman"/>
        </w:rPr>
        <w:t xml:space="preserve">  1. Назначить публичные слушания по вопросу «О бюджете муниципального образования Алексеевский сельсовет на 2025 год и плановый период 2026-2027  годов».</w:t>
      </w:r>
    </w:p>
    <w:p w:rsidR="00F869C6" w:rsidRPr="00F869C6" w:rsidRDefault="00F869C6" w:rsidP="00F869C6">
      <w:pPr>
        <w:spacing w:after="0" w:line="240" w:lineRule="auto"/>
        <w:ind w:firstLine="709"/>
        <w:jc w:val="both"/>
        <w:rPr>
          <w:rFonts w:ascii="Times New Roman" w:hAnsi="Times New Roman"/>
        </w:rPr>
      </w:pPr>
      <w:r w:rsidRPr="00F869C6">
        <w:rPr>
          <w:rFonts w:ascii="Times New Roman" w:hAnsi="Times New Roman"/>
        </w:rPr>
        <w:t xml:space="preserve">  2. Провести публичные слушания  5 декабря 2024 года в 14 часов в актовом зале Алексеевского СДК по адресу: с. Алексеевка, переулок Колхозный, д. 2.  </w:t>
      </w:r>
    </w:p>
    <w:p w:rsidR="00F869C6" w:rsidRPr="00F869C6" w:rsidRDefault="00F869C6" w:rsidP="00F869C6">
      <w:pPr>
        <w:spacing w:after="0" w:line="240" w:lineRule="auto"/>
        <w:ind w:firstLine="709"/>
        <w:jc w:val="both"/>
        <w:rPr>
          <w:rFonts w:ascii="Times New Roman" w:hAnsi="Times New Roman"/>
        </w:rPr>
      </w:pPr>
      <w:r w:rsidRPr="00F869C6">
        <w:rPr>
          <w:rFonts w:ascii="Times New Roman" w:hAnsi="Times New Roman"/>
        </w:rPr>
        <w:t xml:space="preserve">   3. Назначить председательствующим на публичных слушаниях –           Лазарева А.С. – председателя сельского Совета депутатов, секретарем </w:t>
      </w:r>
      <w:proofErr w:type="gramStart"/>
      <w:r w:rsidRPr="00F869C6">
        <w:rPr>
          <w:rFonts w:ascii="Times New Roman" w:hAnsi="Times New Roman"/>
        </w:rPr>
        <w:t>–</w:t>
      </w:r>
      <w:proofErr w:type="spellStart"/>
      <w:r w:rsidRPr="00F869C6">
        <w:rPr>
          <w:rFonts w:ascii="Times New Roman" w:hAnsi="Times New Roman"/>
        </w:rPr>
        <w:t>Т</w:t>
      </w:r>
      <w:proofErr w:type="gramEnd"/>
      <w:r w:rsidRPr="00F869C6">
        <w:rPr>
          <w:rFonts w:ascii="Times New Roman" w:hAnsi="Times New Roman"/>
        </w:rPr>
        <w:t>рощенкло</w:t>
      </w:r>
      <w:proofErr w:type="spellEnd"/>
      <w:r w:rsidRPr="00F869C6">
        <w:rPr>
          <w:rFonts w:ascii="Times New Roman" w:hAnsi="Times New Roman"/>
        </w:rPr>
        <w:t xml:space="preserve"> Л.А.- </w:t>
      </w:r>
      <w:proofErr w:type="spellStart"/>
      <w:r w:rsidRPr="00F869C6">
        <w:rPr>
          <w:rFonts w:ascii="Times New Roman" w:hAnsi="Times New Roman"/>
        </w:rPr>
        <w:t>вр.и.о.специалиста</w:t>
      </w:r>
      <w:proofErr w:type="spellEnd"/>
      <w:r w:rsidRPr="00F869C6">
        <w:rPr>
          <w:rFonts w:ascii="Times New Roman" w:hAnsi="Times New Roman"/>
        </w:rPr>
        <w:t xml:space="preserve"> 1 категории.</w:t>
      </w:r>
    </w:p>
    <w:p w:rsidR="00F869C6" w:rsidRPr="00F869C6" w:rsidRDefault="00F869C6" w:rsidP="00F869C6">
      <w:pPr>
        <w:spacing w:after="0" w:line="240" w:lineRule="auto"/>
        <w:ind w:firstLine="709"/>
        <w:jc w:val="both"/>
        <w:rPr>
          <w:rFonts w:ascii="Times New Roman" w:hAnsi="Times New Roman"/>
        </w:rPr>
      </w:pPr>
      <w:r w:rsidRPr="00F869C6">
        <w:rPr>
          <w:rFonts w:ascii="Times New Roman" w:hAnsi="Times New Roman"/>
        </w:rPr>
        <w:t xml:space="preserve">  4. Утвердить рабочую группу по разработке проекта бюджета муниципального образования Алексеевский сельсовет на 2025 год и плановый период 2026-2027 годов, рассмотрению предложений по проекту решения о бюджете муниципального образования  Алексеевский сельсовет на 2025 год в следующем составе:</w:t>
      </w:r>
    </w:p>
    <w:p w:rsidR="00F869C6" w:rsidRPr="00F869C6" w:rsidRDefault="00F869C6" w:rsidP="00F869C6">
      <w:pPr>
        <w:spacing w:after="0" w:line="240" w:lineRule="auto"/>
        <w:ind w:firstLine="284"/>
        <w:jc w:val="both"/>
        <w:rPr>
          <w:rFonts w:ascii="Times New Roman" w:hAnsi="Times New Roman"/>
        </w:rPr>
      </w:pPr>
      <w:r w:rsidRPr="00F869C6">
        <w:rPr>
          <w:rFonts w:ascii="Times New Roman" w:hAnsi="Times New Roman"/>
        </w:rPr>
        <w:t xml:space="preserve">   руководитель рабочей группы – Романченко М.В., Глава сельсовета;</w:t>
      </w:r>
    </w:p>
    <w:p w:rsidR="00F869C6" w:rsidRPr="00F869C6" w:rsidRDefault="00F869C6" w:rsidP="00F869C6">
      <w:pPr>
        <w:spacing w:after="0" w:line="240" w:lineRule="auto"/>
        <w:ind w:firstLine="284"/>
        <w:jc w:val="both"/>
        <w:rPr>
          <w:rFonts w:ascii="Times New Roman" w:hAnsi="Times New Roman"/>
        </w:rPr>
      </w:pPr>
      <w:r w:rsidRPr="00F869C6">
        <w:rPr>
          <w:rFonts w:ascii="Times New Roman" w:hAnsi="Times New Roman"/>
        </w:rPr>
        <w:t xml:space="preserve">   заместитель руководителя рабочей группы – Лазарев А.С., председатель Алексеевского сельского Совета депутатов.</w:t>
      </w:r>
    </w:p>
    <w:p w:rsidR="00F869C6" w:rsidRPr="00F869C6" w:rsidRDefault="00F869C6" w:rsidP="00F869C6">
      <w:pPr>
        <w:spacing w:after="0" w:line="240" w:lineRule="auto"/>
        <w:ind w:firstLine="709"/>
        <w:jc w:val="both"/>
        <w:rPr>
          <w:rFonts w:ascii="Times New Roman" w:hAnsi="Times New Roman"/>
        </w:rPr>
      </w:pPr>
      <w:r w:rsidRPr="00F869C6">
        <w:rPr>
          <w:rFonts w:ascii="Times New Roman" w:hAnsi="Times New Roman"/>
        </w:rPr>
        <w:t>Члены рабочей группы:</w:t>
      </w:r>
    </w:p>
    <w:p w:rsidR="00F869C6" w:rsidRPr="00F869C6" w:rsidRDefault="00F869C6" w:rsidP="00F869C6">
      <w:pPr>
        <w:tabs>
          <w:tab w:val="left" w:pos="3660"/>
        </w:tabs>
        <w:spacing w:after="0" w:line="240" w:lineRule="auto"/>
        <w:ind w:firstLine="567"/>
        <w:jc w:val="both"/>
        <w:rPr>
          <w:rFonts w:ascii="Times New Roman" w:hAnsi="Times New Roman"/>
        </w:rPr>
      </w:pPr>
      <w:r w:rsidRPr="00F869C6">
        <w:rPr>
          <w:rFonts w:ascii="Times New Roman" w:hAnsi="Times New Roman"/>
        </w:rPr>
        <w:t xml:space="preserve">   Будим М.А.– председатель постоянной комиссии по бюджету;</w:t>
      </w:r>
    </w:p>
    <w:p w:rsidR="00F869C6" w:rsidRPr="00F869C6" w:rsidRDefault="00F869C6" w:rsidP="00F869C6">
      <w:pPr>
        <w:spacing w:after="0" w:line="240" w:lineRule="auto"/>
        <w:ind w:firstLine="567"/>
        <w:jc w:val="both"/>
        <w:rPr>
          <w:rFonts w:ascii="Times New Roman" w:hAnsi="Times New Roman"/>
        </w:rPr>
      </w:pPr>
      <w:r w:rsidRPr="00F869C6">
        <w:rPr>
          <w:rFonts w:ascii="Times New Roman" w:hAnsi="Times New Roman"/>
        </w:rPr>
        <w:t xml:space="preserve">   </w:t>
      </w:r>
      <w:proofErr w:type="spellStart"/>
      <w:r w:rsidRPr="00F869C6">
        <w:rPr>
          <w:rFonts w:ascii="Times New Roman" w:hAnsi="Times New Roman"/>
        </w:rPr>
        <w:t>Чуприянова</w:t>
      </w:r>
      <w:proofErr w:type="spellEnd"/>
      <w:r w:rsidRPr="00F869C6">
        <w:rPr>
          <w:rFonts w:ascii="Times New Roman" w:hAnsi="Times New Roman"/>
        </w:rPr>
        <w:t xml:space="preserve"> Т.А. – бухгалтер администрации Алексеевского сельсовета.</w:t>
      </w:r>
    </w:p>
    <w:p w:rsidR="00F869C6" w:rsidRPr="00F869C6" w:rsidRDefault="00F869C6" w:rsidP="00F869C6">
      <w:pPr>
        <w:spacing w:after="0" w:line="240" w:lineRule="auto"/>
        <w:jc w:val="both"/>
        <w:rPr>
          <w:rFonts w:ascii="Times New Roman" w:hAnsi="Times New Roman"/>
        </w:rPr>
      </w:pPr>
      <w:r w:rsidRPr="00F869C6">
        <w:rPr>
          <w:rFonts w:ascii="Times New Roman" w:hAnsi="Times New Roman"/>
        </w:rPr>
        <w:t xml:space="preserve">          5. Утвердить порядок организации и проведения публичных слушаний по проекту решения о бюджете муниципального образования Алексеевский сельсовет на 2025 год и плановый период 2026-2027 годов (прилагается).</w:t>
      </w:r>
    </w:p>
    <w:p w:rsidR="00F869C6" w:rsidRPr="00F869C6" w:rsidRDefault="00F869C6" w:rsidP="00F869C6">
      <w:pPr>
        <w:spacing w:after="0" w:line="240" w:lineRule="auto"/>
        <w:ind w:firstLine="709"/>
        <w:jc w:val="both"/>
        <w:rPr>
          <w:rFonts w:ascii="Times New Roman" w:hAnsi="Times New Roman"/>
        </w:rPr>
      </w:pPr>
      <w:r w:rsidRPr="00F869C6">
        <w:rPr>
          <w:rFonts w:ascii="Times New Roman" w:hAnsi="Times New Roman"/>
        </w:rPr>
        <w:t xml:space="preserve"> 6. </w:t>
      </w:r>
      <w:proofErr w:type="gramStart"/>
      <w:r w:rsidRPr="00F869C6">
        <w:rPr>
          <w:rFonts w:ascii="Times New Roman" w:hAnsi="Times New Roman"/>
        </w:rPr>
        <w:t>Контроль за</w:t>
      </w:r>
      <w:proofErr w:type="gramEnd"/>
      <w:r w:rsidRPr="00F869C6">
        <w:rPr>
          <w:rFonts w:ascii="Times New Roman" w:hAnsi="Times New Roman"/>
        </w:rPr>
        <w:t xml:space="preserve"> исполнением настоящего Решения  возложить на постоянную  комиссию по бюджету (председатель – М.А. Будим).</w:t>
      </w:r>
    </w:p>
    <w:p w:rsidR="00F869C6" w:rsidRPr="00F869C6" w:rsidRDefault="00F869C6" w:rsidP="00F869C6">
      <w:pPr>
        <w:spacing w:after="0" w:line="240" w:lineRule="auto"/>
        <w:ind w:firstLine="709"/>
        <w:jc w:val="both"/>
        <w:rPr>
          <w:rFonts w:ascii="Times New Roman" w:hAnsi="Times New Roman"/>
        </w:rPr>
      </w:pPr>
      <w:r w:rsidRPr="00F869C6">
        <w:rPr>
          <w:rFonts w:ascii="Times New Roman" w:hAnsi="Times New Roman"/>
        </w:rPr>
        <w:t xml:space="preserve"> 7. Опубликовать решение в газете «Алексеевские вести» и на «Официальном интернет-сайте администрации Алексеевского сельсовета» (https://alekseevvskij-r04.gosweb.gosuslugi.ru/).</w:t>
      </w:r>
    </w:p>
    <w:p w:rsidR="00F869C6" w:rsidRPr="00F869C6" w:rsidRDefault="00F869C6" w:rsidP="00F869C6">
      <w:pPr>
        <w:spacing w:after="0" w:line="240" w:lineRule="auto"/>
        <w:ind w:firstLine="709"/>
        <w:jc w:val="both"/>
        <w:rPr>
          <w:rFonts w:ascii="Times New Roman" w:hAnsi="Times New Roman"/>
        </w:rPr>
      </w:pPr>
      <w:r w:rsidRPr="00F869C6">
        <w:rPr>
          <w:rFonts w:ascii="Times New Roman" w:hAnsi="Times New Roman"/>
        </w:rPr>
        <w:t xml:space="preserve"> 8. Настоящее решение вступает в силу со дня, следующего за днем его официального опубликования (обнародования).</w:t>
      </w:r>
    </w:p>
    <w:p w:rsidR="00F869C6" w:rsidRPr="00F869C6" w:rsidRDefault="00F869C6" w:rsidP="00F869C6">
      <w:pPr>
        <w:spacing w:after="0" w:line="240" w:lineRule="auto"/>
        <w:jc w:val="both"/>
        <w:rPr>
          <w:rFonts w:ascii="Times New Roman" w:hAnsi="Times New Roman"/>
        </w:rPr>
      </w:pPr>
      <w:r w:rsidRPr="00F869C6">
        <w:rPr>
          <w:rFonts w:ascii="Times New Roman" w:hAnsi="Times New Roman"/>
        </w:rPr>
        <w:t xml:space="preserve"> </w:t>
      </w:r>
    </w:p>
    <w:p w:rsidR="00F869C6" w:rsidRPr="00F869C6" w:rsidRDefault="00F869C6" w:rsidP="00F869C6">
      <w:pPr>
        <w:spacing w:after="0" w:line="240" w:lineRule="auto"/>
        <w:jc w:val="both"/>
        <w:rPr>
          <w:rFonts w:ascii="Times New Roman" w:hAnsi="Times New Roman"/>
        </w:rPr>
      </w:pPr>
      <w:r w:rsidRPr="00F869C6">
        <w:rPr>
          <w:rFonts w:ascii="Times New Roman" w:hAnsi="Times New Roman"/>
        </w:rPr>
        <w:t xml:space="preserve"> Председателя                                                                     Глава сельсовета</w:t>
      </w:r>
    </w:p>
    <w:p w:rsidR="00F869C6" w:rsidRPr="00F869C6" w:rsidRDefault="00F869C6" w:rsidP="00F869C6">
      <w:pPr>
        <w:spacing w:after="0" w:line="240" w:lineRule="auto"/>
        <w:jc w:val="both"/>
        <w:rPr>
          <w:rFonts w:ascii="Times New Roman" w:hAnsi="Times New Roman"/>
        </w:rPr>
      </w:pPr>
      <w:r w:rsidRPr="00F869C6">
        <w:rPr>
          <w:rFonts w:ascii="Times New Roman" w:hAnsi="Times New Roman"/>
        </w:rPr>
        <w:t xml:space="preserve">   Совета депутатов                                                                   М.В. Романченко        </w:t>
      </w:r>
    </w:p>
    <w:p w:rsidR="00F869C6" w:rsidRPr="00F869C6" w:rsidRDefault="00F869C6" w:rsidP="00F869C6">
      <w:pPr>
        <w:spacing w:after="0" w:line="240" w:lineRule="auto"/>
        <w:jc w:val="both"/>
        <w:rPr>
          <w:rFonts w:ascii="Times New Roman" w:hAnsi="Times New Roman"/>
        </w:rPr>
      </w:pPr>
      <w:r w:rsidRPr="00F869C6">
        <w:rPr>
          <w:rFonts w:ascii="Times New Roman" w:hAnsi="Times New Roman"/>
        </w:rPr>
        <w:t xml:space="preserve">                        А.С. Лазарев</w:t>
      </w:r>
    </w:p>
    <w:p w:rsidR="00F869C6" w:rsidRPr="00F869C6" w:rsidRDefault="00F869C6" w:rsidP="00F869C6">
      <w:pPr>
        <w:spacing w:after="0" w:line="240" w:lineRule="auto"/>
        <w:ind w:firstLine="709"/>
        <w:jc w:val="both"/>
        <w:rPr>
          <w:rFonts w:ascii="Times New Roman" w:hAnsi="Times New Roman"/>
        </w:rPr>
      </w:pPr>
    </w:p>
    <w:p w:rsidR="00F869C6" w:rsidRPr="00F869C6" w:rsidRDefault="00F869C6" w:rsidP="00F869C6">
      <w:pPr>
        <w:spacing w:after="0" w:line="240" w:lineRule="auto"/>
        <w:jc w:val="both"/>
        <w:rPr>
          <w:rFonts w:ascii="Times New Roman" w:hAnsi="Times New Roman"/>
        </w:rPr>
      </w:pPr>
      <w:r w:rsidRPr="00F869C6">
        <w:rPr>
          <w:rFonts w:ascii="Times New Roman" w:hAnsi="Times New Roman"/>
        </w:rPr>
        <w:t xml:space="preserve">                                  </w:t>
      </w:r>
      <w:r>
        <w:rPr>
          <w:rFonts w:ascii="Times New Roman" w:hAnsi="Times New Roman"/>
        </w:rPr>
        <w:t xml:space="preserve">                               </w:t>
      </w:r>
    </w:p>
    <w:p w:rsidR="00F869C6" w:rsidRPr="00F869C6" w:rsidRDefault="00F869C6" w:rsidP="00F869C6">
      <w:pPr>
        <w:spacing w:after="0" w:line="240" w:lineRule="auto"/>
        <w:ind w:firstLine="709"/>
        <w:jc w:val="right"/>
        <w:rPr>
          <w:rFonts w:ascii="Times New Roman" w:hAnsi="Times New Roman"/>
        </w:rPr>
      </w:pPr>
      <w:r w:rsidRPr="00F869C6">
        <w:rPr>
          <w:rFonts w:ascii="Times New Roman" w:hAnsi="Times New Roman"/>
        </w:rPr>
        <w:t xml:space="preserve">                                                                        </w:t>
      </w:r>
      <w:r>
        <w:rPr>
          <w:rFonts w:ascii="Times New Roman" w:hAnsi="Times New Roman"/>
        </w:rPr>
        <w:t xml:space="preserve">  </w:t>
      </w:r>
      <w:r w:rsidRPr="00F869C6">
        <w:rPr>
          <w:rFonts w:ascii="Times New Roman" w:hAnsi="Times New Roman"/>
        </w:rPr>
        <w:t xml:space="preserve">                                     Приложение</w:t>
      </w:r>
    </w:p>
    <w:p w:rsidR="00F869C6" w:rsidRPr="00F869C6" w:rsidRDefault="00F869C6" w:rsidP="00F869C6">
      <w:pPr>
        <w:spacing w:after="0" w:line="240" w:lineRule="auto"/>
        <w:ind w:firstLine="709"/>
        <w:jc w:val="right"/>
        <w:rPr>
          <w:rFonts w:ascii="Times New Roman" w:hAnsi="Times New Roman"/>
        </w:rPr>
      </w:pPr>
      <w:r w:rsidRPr="00F869C6">
        <w:rPr>
          <w:rFonts w:ascii="Times New Roman" w:hAnsi="Times New Roman"/>
        </w:rPr>
        <w:t xml:space="preserve">                                                                     к решению </w:t>
      </w:r>
      <w:proofErr w:type="gramStart"/>
      <w:r w:rsidRPr="00F869C6">
        <w:rPr>
          <w:rFonts w:ascii="Times New Roman" w:hAnsi="Times New Roman"/>
        </w:rPr>
        <w:t>Алексеевского</w:t>
      </w:r>
      <w:proofErr w:type="gramEnd"/>
    </w:p>
    <w:p w:rsidR="00F869C6" w:rsidRPr="00F869C6" w:rsidRDefault="00F869C6" w:rsidP="00F869C6">
      <w:pPr>
        <w:spacing w:after="0" w:line="240" w:lineRule="auto"/>
        <w:ind w:firstLine="709"/>
        <w:jc w:val="right"/>
        <w:rPr>
          <w:rFonts w:ascii="Times New Roman" w:hAnsi="Times New Roman"/>
        </w:rPr>
      </w:pPr>
      <w:r w:rsidRPr="00F869C6">
        <w:rPr>
          <w:rFonts w:ascii="Times New Roman" w:hAnsi="Times New Roman"/>
        </w:rPr>
        <w:t xml:space="preserve">                                                                        сельского Совета депутатов</w:t>
      </w:r>
    </w:p>
    <w:p w:rsidR="00F869C6" w:rsidRPr="00F869C6" w:rsidRDefault="00F869C6" w:rsidP="00F869C6">
      <w:pPr>
        <w:spacing w:after="0" w:line="240" w:lineRule="auto"/>
        <w:ind w:firstLine="709"/>
        <w:jc w:val="right"/>
        <w:rPr>
          <w:rFonts w:ascii="Times New Roman" w:hAnsi="Times New Roman"/>
        </w:rPr>
      </w:pPr>
      <w:r w:rsidRPr="00F869C6">
        <w:rPr>
          <w:rFonts w:ascii="Times New Roman" w:hAnsi="Times New Roman"/>
        </w:rPr>
        <w:t xml:space="preserve">                                                                 от 13.11.2024 № 46-169р</w:t>
      </w:r>
    </w:p>
    <w:p w:rsidR="00F869C6" w:rsidRPr="00F869C6" w:rsidRDefault="00F869C6" w:rsidP="00F869C6">
      <w:pPr>
        <w:spacing w:after="0" w:line="240" w:lineRule="auto"/>
        <w:ind w:firstLine="709"/>
        <w:jc w:val="both"/>
        <w:rPr>
          <w:rFonts w:ascii="Times New Roman" w:hAnsi="Times New Roman"/>
        </w:rPr>
      </w:pPr>
    </w:p>
    <w:p w:rsidR="00F869C6" w:rsidRPr="00F869C6" w:rsidRDefault="00F869C6" w:rsidP="00F869C6">
      <w:pPr>
        <w:spacing w:after="0" w:line="240" w:lineRule="auto"/>
        <w:ind w:firstLine="709"/>
        <w:jc w:val="center"/>
        <w:rPr>
          <w:rFonts w:ascii="Times New Roman" w:hAnsi="Times New Roman"/>
          <w:b/>
        </w:rPr>
      </w:pPr>
      <w:r w:rsidRPr="00F869C6">
        <w:rPr>
          <w:rFonts w:ascii="Times New Roman" w:hAnsi="Times New Roman"/>
          <w:b/>
        </w:rPr>
        <w:t>ПОРЯДОК</w:t>
      </w:r>
    </w:p>
    <w:p w:rsidR="00F869C6" w:rsidRPr="00F869C6" w:rsidRDefault="00F869C6" w:rsidP="00F869C6">
      <w:pPr>
        <w:spacing w:after="0" w:line="240" w:lineRule="auto"/>
        <w:ind w:firstLine="709"/>
        <w:jc w:val="center"/>
        <w:rPr>
          <w:rFonts w:ascii="Times New Roman" w:hAnsi="Times New Roman"/>
          <w:b/>
        </w:rPr>
      </w:pPr>
      <w:r w:rsidRPr="00F869C6">
        <w:rPr>
          <w:rFonts w:ascii="Times New Roman" w:hAnsi="Times New Roman"/>
          <w:b/>
        </w:rPr>
        <w:t>организации и проведения публичных слушаний</w:t>
      </w:r>
    </w:p>
    <w:p w:rsidR="00F869C6" w:rsidRPr="00F869C6" w:rsidRDefault="00F869C6" w:rsidP="00F869C6">
      <w:pPr>
        <w:spacing w:after="0" w:line="240" w:lineRule="auto"/>
        <w:ind w:firstLine="709"/>
        <w:jc w:val="center"/>
        <w:rPr>
          <w:rFonts w:ascii="Times New Roman" w:hAnsi="Times New Roman"/>
          <w:b/>
        </w:rPr>
      </w:pPr>
      <w:r w:rsidRPr="00F869C6">
        <w:rPr>
          <w:rFonts w:ascii="Times New Roman" w:hAnsi="Times New Roman"/>
          <w:b/>
        </w:rPr>
        <w:t>по проекту решения о бюджете муниципального образования</w:t>
      </w:r>
    </w:p>
    <w:p w:rsidR="00F869C6" w:rsidRPr="00F869C6" w:rsidRDefault="00F869C6" w:rsidP="00F869C6">
      <w:pPr>
        <w:spacing w:after="0" w:line="240" w:lineRule="auto"/>
        <w:ind w:firstLine="709"/>
        <w:jc w:val="center"/>
        <w:rPr>
          <w:rFonts w:ascii="Times New Roman" w:hAnsi="Times New Roman"/>
          <w:b/>
        </w:rPr>
      </w:pPr>
      <w:r w:rsidRPr="00F869C6">
        <w:rPr>
          <w:rFonts w:ascii="Times New Roman" w:hAnsi="Times New Roman"/>
          <w:b/>
        </w:rPr>
        <w:t>Алексеевский сельсовет на 2025 год и плановый период 2026-2027 годов</w:t>
      </w:r>
    </w:p>
    <w:p w:rsidR="00F869C6" w:rsidRPr="00F869C6" w:rsidRDefault="00F869C6" w:rsidP="00F869C6">
      <w:pPr>
        <w:pStyle w:val="a5"/>
        <w:numPr>
          <w:ilvl w:val="0"/>
          <w:numId w:val="11"/>
        </w:numPr>
        <w:tabs>
          <w:tab w:val="left" w:pos="720"/>
        </w:tabs>
        <w:spacing w:after="0" w:line="240" w:lineRule="auto"/>
        <w:jc w:val="both"/>
        <w:rPr>
          <w:rFonts w:ascii="Times New Roman" w:hAnsi="Times New Roman"/>
          <w:b/>
        </w:rPr>
      </w:pPr>
      <w:r w:rsidRPr="00F869C6">
        <w:rPr>
          <w:rFonts w:ascii="Times New Roman" w:hAnsi="Times New Roman"/>
          <w:b/>
        </w:rPr>
        <w:t>Общие положения</w:t>
      </w:r>
    </w:p>
    <w:p w:rsidR="00F869C6" w:rsidRPr="00F869C6" w:rsidRDefault="00F869C6" w:rsidP="00F869C6">
      <w:pPr>
        <w:spacing w:after="0" w:line="240" w:lineRule="auto"/>
        <w:ind w:firstLine="142"/>
        <w:jc w:val="both"/>
        <w:rPr>
          <w:rFonts w:ascii="Times New Roman" w:hAnsi="Times New Roman"/>
        </w:rPr>
      </w:pPr>
      <w:r w:rsidRPr="00F869C6">
        <w:rPr>
          <w:rFonts w:ascii="Times New Roman" w:hAnsi="Times New Roman"/>
        </w:rPr>
        <w:t xml:space="preserve">    1. </w:t>
      </w:r>
      <w:proofErr w:type="gramStart"/>
      <w:r w:rsidRPr="00F869C6">
        <w:rPr>
          <w:rFonts w:ascii="Times New Roman" w:hAnsi="Times New Roman"/>
        </w:rPr>
        <w:t>Настоящее положение определяет порядок организации и проведения публичных слушаний по проекту решения «О проведении публичных слушаний по вопросу о проекте решения «О бюджете муниципального образования Алексеевский сельсовет на 2025 год и плановый период 2026-2027 годов»» и направлено на реализацию права жителей поселка на осуществление местного самоуправления посредством участия в публичных слушаниях.</w:t>
      </w:r>
      <w:proofErr w:type="gramEnd"/>
    </w:p>
    <w:p w:rsidR="00F869C6" w:rsidRPr="00F869C6" w:rsidRDefault="00F869C6" w:rsidP="00F869C6">
      <w:pPr>
        <w:spacing w:after="0" w:line="240" w:lineRule="auto"/>
        <w:jc w:val="both"/>
        <w:rPr>
          <w:rFonts w:ascii="Times New Roman" w:hAnsi="Times New Roman"/>
        </w:rPr>
      </w:pPr>
      <w:r w:rsidRPr="00F869C6">
        <w:rPr>
          <w:rFonts w:ascii="Times New Roman" w:hAnsi="Times New Roman"/>
        </w:rPr>
        <w:t xml:space="preserve">   2. Публичные слушания проводятся с целью обсуждения проекта решения ««О бюджете муниципального образования Алексеевский сельсовет на 2025 год и плановый период 2026-2027 годов».</w:t>
      </w:r>
    </w:p>
    <w:p w:rsidR="00F869C6" w:rsidRPr="00F869C6" w:rsidRDefault="00F869C6" w:rsidP="00F869C6">
      <w:pPr>
        <w:spacing w:after="0" w:line="240" w:lineRule="auto"/>
        <w:jc w:val="both"/>
        <w:rPr>
          <w:rFonts w:ascii="Times New Roman" w:hAnsi="Times New Roman"/>
        </w:rPr>
      </w:pPr>
      <w:r w:rsidRPr="00F869C6">
        <w:rPr>
          <w:rFonts w:ascii="Times New Roman" w:hAnsi="Times New Roman"/>
        </w:rPr>
        <w:t xml:space="preserve">    3. Участниками публичных слушаний могут быть жители поселка, представители политических партий, общественных объединений, трудовых коллективов и иных объединений граждан, депутаты поселкового Совета депутатов, должностные лица органов местного самоуправления  и органов государственной власти, и др.</w:t>
      </w:r>
    </w:p>
    <w:p w:rsidR="00F869C6" w:rsidRPr="00F869C6" w:rsidRDefault="00F869C6" w:rsidP="00F869C6">
      <w:pPr>
        <w:pStyle w:val="a5"/>
        <w:numPr>
          <w:ilvl w:val="0"/>
          <w:numId w:val="11"/>
        </w:numPr>
        <w:tabs>
          <w:tab w:val="left" w:pos="720"/>
        </w:tabs>
        <w:spacing w:after="0" w:line="240" w:lineRule="auto"/>
        <w:jc w:val="both"/>
        <w:rPr>
          <w:rFonts w:ascii="Times New Roman" w:hAnsi="Times New Roman"/>
          <w:b/>
        </w:rPr>
      </w:pPr>
      <w:r w:rsidRPr="00F869C6">
        <w:rPr>
          <w:rFonts w:ascii="Times New Roman" w:hAnsi="Times New Roman"/>
          <w:b/>
        </w:rPr>
        <w:t>Подготовка публичных слушаний</w:t>
      </w:r>
    </w:p>
    <w:p w:rsidR="00F869C6" w:rsidRPr="00F869C6" w:rsidRDefault="00F869C6" w:rsidP="00F869C6">
      <w:pPr>
        <w:spacing w:after="0" w:line="240" w:lineRule="auto"/>
        <w:jc w:val="both"/>
        <w:rPr>
          <w:rFonts w:ascii="Times New Roman" w:hAnsi="Times New Roman"/>
        </w:rPr>
      </w:pPr>
      <w:r w:rsidRPr="00F869C6">
        <w:rPr>
          <w:rFonts w:ascii="Times New Roman" w:hAnsi="Times New Roman"/>
        </w:rPr>
        <w:t xml:space="preserve">   1. Для организации и проведения публичных слушаний создается рабочая группа в следующем составе:</w:t>
      </w:r>
    </w:p>
    <w:p w:rsidR="00F869C6" w:rsidRPr="00F869C6" w:rsidRDefault="00F869C6" w:rsidP="00F869C6">
      <w:pPr>
        <w:spacing w:after="0" w:line="240" w:lineRule="auto"/>
        <w:jc w:val="both"/>
        <w:rPr>
          <w:rFonts w:ascii="Times New Roman" w:hAnsi="Times New Roman"/>
        </w:rPr>
      </w:pPr>
      <w:r w:rsidRPr="00F869C6">
        <w:rPr>
          <w:rFonts w:ascii="Times New Roman" w:hAnsi="Times New Roman"/>
        </w:rPr>
        <w:t>председатель – Лазарев А.С.;</w:t>
      </w:r>
    </w:p>
    <w:p w:rsidR="00F869C6" w:rsidRPr="00F869C6" w:rsidRDefault="00F869C6" w:rsidP="00F869C6">
      <w:pPr>
        <w:spacing w:after="0" w:line="240" w:lineRule="auto"/>
        <w:jc w:val="both"/>
        <w:rPr>
          <w:rFonts w:ascii="Times New Roman" w:hAnsi="Times New Roman"/>
        </w:rPr>
      </w:pPr>
      <w:r w:rsidRPr="00F869C6">
        <w:rPr>
          <w:rFonts w:ascii="Times New Roman" w:hAnsi="Times New Roman"/>
        </w:rPr>
        <w:t>секретарь – Трощенко Л.А.;</w:t>
      </w:r>
    </w:p>
    <w:p w:rsidR="00F869C6" w:rsidRPr="00F869C6" w:rsidRDefault="00F869C6" w:rsidP="00F869C6">
      <w:pPr>
        <w:spacing w:after="0" w:line="240" w:lineRule="auto"/>
        <w:jc w:val="both"/>
        <w:rPr>
          <w:rFonts w:ascii="Times New Roman" w:hAnsi="Times New Roman"/>
        </w:rPr>
      </w:pPr>
      <w:r w:rsidRPr="00F869C6">
        <w:rPr>
          <w:rFonts w:ascii="Times New Roman" w:hAnsi="Times New Roman"/>
        </w:rPr>
        <w:lastRenderedPageBreak/>
        <w:t>член рабочей группы - Кривовяз А.Н.;</w:t>
      </w:r>
    </w:p>
    <w:p w:rsidR="00F869C6" w:rsidRPr="00F869C6" w:rsidRDefault="00F869C6" w:rsidP="00F869C6">
      <w:pPr>
        <w:spacing w:after="0" w:line="240" w:lineRule="auto"/>
        <w:jc w:val="both"/>
        <w:rPr>
          <w:rFonts w:ascii="Times New Roman" w:hAnsi="Times New Roman"/>
        </w:rPr>
      </w:pPr>
      <w:r w:rsidRPr="00F869C6">
        <w:rPr>
          <w:rFonts w:ascii="Times New Roman" w:hAnsi="Times New Roman"/>
        </w:rPr>
        <w:t xml:space="preserve">член рабочей группы - </w:t>
      </w:r>
      <w:proofErr w:type="spellStart"/>
      <w:r w:rsidRPr="00F869C6">
        <w:rPr>
          <w:rFonts w:ascii="Times New Roman" w:hAnsi="Times New Roman"/>
        </w:rPr>
        <w:t>Чуприянова</w:t>
      </w:r>
      <w:proofErr w:type="spellEnd"/>
      <w:r w:rsidRPr="00F869C6">
        <w:rPr>
          <w:rFonts w:ascii="Times New Roman" w:hAnsi="Times New Roman"/>
        </w:rPr>
        <w:t xml:space="preserve"> Татьяна Анатольевна.</w:t>
      </w:r>
    </w:p>
    <w:p w:rsidR="00F869C6" w:rsidRPr="00F869C6" w:rsidRDefault="00F869C6" w:rsidP="00F869C6">
      <w:pPr>
        <w:spacing w:after="0" w:line="240" w:lineRule="auto"/>
        <w:jc w:val="both"/>
        <w:rPr>
          <w:rFonts w:ascii="Times New Roman" w:hAnsi="Times New Roman"/>
        </w:rPr>
      </w:pPr>
      <w:r w:rsidRPr="00F869C6">
        <w:rPr>
          <w:rFonts w:ascii="Times New Roman" w:hAnsi="Times New Roman"/>
        </w:rPr>
        <w:t xml:space="preserve">    2. Рабочая группа:</w:t>
      </w:r>
    </w:p>
    <w:p w:rsidR="00F869C6" w:rsidRPr="00F869C6" w:rsidRDefault="00F869C6" w:rsidP="00F869C6">
      <w:pPr>
        <w:spacing w:after="0" w:line="240" w:lineRule="auto"/>
        <w:jc w:val="both"/>
        <w:rPr>
          <w:rFonts w:ascii="Times New Roman" w:hAnsi="Times New Roman"/>
        </w:rPr>
      </w:pPr>
      <w:r w:rsidRPr="00F869C6">
        <w:rPr>
          <w:rFonts w:ascii="Times New Roman" w:hAnsi="Times New Roman"/>
        </w:rPr>
        <w:t>- проводит анализ предложений, представленных гражданами;</w:t>
      </w:r>
    </w:p>
    <w:p w:rsidR="00F869C6" w:rsidRPr="00F869C6" w:rsidRDefault="00F869C6" w:rsidP="00F869C6">
      <w:pPr>
        <w:spacing w:after="0" w:line="240" w:lineRule="auto"/>
        <w:jc w:val="both"/>
        <w:rPr>
          <w:rFonts w:ascii="Times New Roman" w:hAnsi="Times New Roman"/>
        </w:rPr>
      </w:pPr>
      <w:r w:rsidRPr="00F869C6">
        <w:rPr>
          <w:rFonts w:ascii="Times New Roman" w:hAnsi="Times New Roman"/>
        </w:rPr>
        <w:t>- составляет список лиц, участвующих в публичных слушаниях, с правом выступления;</w:t>
      </w:r>
    </w:p>
    <w:p w:rsidR="00F869C6" w:rsidRPr="00F869C6" w:rsidRDefault="00F869C6" w:rsidP="00F869C6">
      <w:pPr>
        <w:spacing w:after="0" w:line="240" w:lineRule="auto"/>
        <w:jc w:val="both"/>
        <w:rPr>
          <w:rFonts w:ascii="Times New Roman" w:hAnsi="Times New Roman"/>
        </w:rPr>
      </w:pPr>
      <w:r w:rsidRPr="00F869C6">
        <w:rPr>
          <w:rFonts w:ascii="Times New Roman" w:hAnsi="Times New Roman"/>
        </w:rPr>
        <w:t>- устанавливает порядок выступлений на публичных слушаниях;</w:t>
      </w:r>
    </w:p>
    <w:p w:rsidR="00F869C6" w:rsidRPr="00F869C6" w:rsidRDefault="00F869C6" w:rsidP="00F869C6">
      <w:pPr>
        <w:spacing w:after="0" w:line="240" w:lineRule="auto"/>
        <w:jc w:val="both"/>
        <w:rPr>
          <w:rFonts w:ascii="Times New Roman" w:hAnsi="Times New Roman"/>
        </w:rPr>
      </w:pPr>
      <w:r w:rsidRPr="00F869C6">
        <w:rPr>
          <w:rFonts w:ascii="Times New Roman" w:hAnsi="Times New Roman"/>
        </w:rPr>
        <w:t>- осуществляет подсчет голосов при голосовании в ходе публичных слушаний;</w:t>
      </w:r>
    </w:p>
    <w:p w:rsidR="00F869C6" w:rsidRPr="00F869C6" w:rsidRDefault="00F869C6" w:rsidP="00F869C6">
      <w:pPr>
        <w:spacing w:after="0" w:line="240" w:lineRule="auto"/>
        <w:jc w:val="both"/>
        <w:rPr>
          <w:rFonts w:ascii="Times New Roman" w:hAnsi="Times New Roman"/>
        </w:rPr>
      </w:pPr>
      <w:r w:rsidRPr="00F869C6">
        <w:rPr>
          <w:rFonts w:ascii="Times New Roman" w:hAnsi="Times New Roman"/>
        </w:rPr>
        <w:t>- организует подготовку решения о результатах публичных слушаний и его опубликование (обнародование), а также направление данного решения, предложений, одобренных участниками публичных слушаний, и протокола публичных слушаний сельскому Совету депутатов.</w:t>
      </w:r>
    </w:p>
    <w:p w:rsidR="00F869C6" w:rsidRPr="00F869C6" w:rsidRDefault="00F869C6" w:rsidP="00F869C6">
      <w:pPr>
        <w:spacing w:after="0" w:line="240" w:lineRule="auto"/>
        <w:ind w:left="720" w:firstLine="709"/>
        <w:jc w:val="center"/>
        <w:rPr>
          <w:rFonts w:ascii="Times New Roman" w:hAnsi="Times New Roman"/>
          <w:b/>
        </w:rPr>
      </w:pPr>
      <w:r w:rsidRPr="00F869C6">
        <w:rPr>
          <w:rFonts w:ascii="Times New Roman" w:hAnsi="Times New Roman"/>
          <w:b/>
        </w:rPr>
        <w:t>3.Порядок внесения предложений в проект решения</w:t>
      </w:r>
    </w:p>
    <w:p w:rsidR="00F869C6" w:rsidRPr="00F869C6" w:rsidRDefault="00F869C6" w:rsidP="00F869C6">
      <w:pPr>
        <w:spacing w:after="0" w:line="240" w:lineRule="auto"/>
        <w:ind w:firstLine="709"/>
        <w:jc w:val="center"/>
        <w:rPr>
          <w:rFonts w:ascii="Times New Roman" w:hAnsi="Times New Roman"/>
          <w:b/>
        </w:rPr>
      </w:pPr>
      <w:r w:rsidRPr="00F869C6">
        <w:rPr>
          <w:rFonts w:ascii="Times New Roman" w:hAnsi="Times New Roman"/>
          <w:b/>
        </w:rPr>
        <w:t>«О бюджете муниципального образования Алексеевский сельсовет на 2025 год и плановый период 2026-2027 годов»</w:t>
      </w:r>
    </w:p>
    <w:p w:rsidR="00F869C6" w:rsidRPr="00F869C6" w:rsidRDefault="00F869C6" w:rsidP="00F869C6">
      <w:pPr>
        <w:spacing w:after="0" w:line="240" w:lineRule="auto"/>
        <w:jc w:val="both"/>
        <w:rPr>
          <w:rFonts w:ascii="Times New Roman" w:hAnsi="Times New Roman"/>
        </w:rPr>
      </w:pPr>
      <w:r w:rsidRPr="00F869C6">
        <w:rPr>
          <w:rFonts w:ascii="Times New Roman" w:hAnsi="Times New Roman"/>
        </w:rPr>
        <w:t xml:space="preserve">      1. Проект решения «О бюджете муниципального образования Алексеевский сельсовет на 2025 год и плановый период 2026-2027 годов» размещается в газете «Алексеевские вести» и на «Официальном интернет-сайте администрации Алексеевского сельсовета» (https://alekseevvskij-r04.gosweb.gosuslugi.ru/), обсуждается на собраниях политических партий, общественных организаций, трудовых коллективов, иных собраниях граждан.</w:t>
      </w:r>
    </w:p>
    <w:p w:rsidR="00F869C6" w:rsidRPr="00F869C6" w:rsidRDefault="00F869C6" w:rsidP="00F869C6">
      <w:pPr>
        <w:spacing w:after="0" w:line="240" w:lineRule="auto"/>
        <w:ind w:firstLine="567"/>
        <w:jc w:val="both"/>
        <w:rPr>
          <w:rFonts w:ascii="Times New Roman" w:hAnsi="Times New Roman"/>
        </w:rPr>
      </w:pPr>
      <w:r w:rsidRPr="00F869C6">
        <w:rPr>
          <w:rFonts w:ascii="Times New Roman" w:hAnsi="Times New Roman"/>
        </w:rPr>
        <w:t>2. Предложения по проекту решения в письменном виде направляются в рабочую группу с аргументированным обоснованием внесения данных предложений. Если предложения приняты на собрании граждан, то к тексту предложения прилагается протокол такого собрания, оформленный в установленном порядке, и список представителей, принимающих участие в публичных слушаниях, в том числе лиц, уполномоченных выступать на публичных слушаниях по вносимым предложениям.</w:t>
      </w:r>
    </w:p>
    <w:p w:rsidR="00F869C6" w:rsidRPr="00F869C6" w:rsidRDefault="00F869C6" w:rsidP="00F869C6">
      <w:pPr>
        <w:spacing w:after="0" w:line="240" w:lineRule="auto"/>
        <w:ind w:left="360" w:firstLine="709"/>
        <w:jc w:val="center"/>
        <w:rPr>
          <w:rFonts w:ascii="Times New Roman" w:hAnsi="Times New Roman"/>
          <w:b/>
        </w:rPr>
      </w:pPr>
      <w:r w:rsidRPr="00F869C6">
        <w:rPr>
          <w:rFonts w:ascii="Times New Roman" w:hAnsi="Times New Roman"/>
          <w:b/>
        </w:rPr>
        <w:t>4.Порядок проведения публичных слушаний</w:t>
      </w:r>
    </w:p>
    <w:p w:rsidR="00F869C6" w:rsidRPr="00F869C6" w:rsidRDefault="00F869C6" w:rsidP="00F869C6">
      <w:pPr>
        <w:spacing w:after="0" w:line="240" w:lineRule="auto"/>
        <w:ind w:firstLine="567"/>
        <w:jc w:val="both"/>
        <w:rPr>
          <w:rFonts w:ascii="Times New Roman" w:hAnsi="Times New Roman"/>
        </w:rPr>
      </w:pPr>
      <w:r w:rsidRPr="00F869C6">
        <w:rPr>
          <w:rFonts w:ascii="Times New Roman" w:hAnsi="Times New Roman"/>
        </w:rPr>
        <w:t>1. Публичные слушания проводятся в помещении, позволяющем обеспечить массовое участие в них жителей поселка (сельсовета).</w:t>
      </w:r>
    </w:p>
    <w:p w:rsidR="00F869C6" w:rsidRPr="00F869C6" w:rsidRDefault="00F869C6" w:rsidP="00F869C6">
      <w:pPr>
        <w:spacing w:after="0" w:line="240" w:lineRule="auto"/>
        <w:ind w:firstLine="567"/>
        <w:jc w:val="both"/>
        <w:rPr>
          <w:rFonts w:ascii="Times New Roman" w:hAnsi="Times New Roman"/>
        </w:rPr>
      </w:pPr>
      <w:r w:rsidRPr="00F869C6">
        <w:rPr>
          <w:rFonts w:ascii="Times New Roman" w:hAnsi="Times New Roman"/>
        </w:rPr>
        <w:t>2. Участники публичных слушаний допускаются в помещение, где проводятся публичные слушания, при предъявлении документа, удостоверяющего личность.</w:t>
      </w:r>
    </w:p>
    <w:p w:rsidR="00F869C6" w:rsidRPr="00F869C6" w:rsidRDefault="00F869C6" w:rsidP="00F869C6">
      <w:pPr>
        <w:spacing w:after="0" w:line="240" w:lineRule="auto"/>
        <w:ind w:firstLine="567"/>
        <w:jc w:val="both"/>
        <w:rPr>
          <w:rFonts w:ascii="Times New Roman" w:hAnsi="Times New Roman"/>
        </w:rPr>
      </w:pPr>
      <w:r w:rsidRPr="00F869C6">
        <w:rPr>
          <w:rFonts w:ascii="Times New Roman" w:hAnsi="Times New Roman"/>
        </w:rPr>
        <w:t>3. На публичные слушания не допускаются лица, находящиеся в состоянии алкогольного или наркотического опьянения.</w:t>
      </w:r>
    </w:p>
    <w:p w:rsidR="00F869C6" w:rsidRPr="00F869C6" w:rsidRDefault="00F869C6" w:rsidP="00F869C6">
      <w:pPr>
        <w:spacing w:after="0" w:line="240" w:lineRule="auto"/>
        <w:ind w:firstLine="567"/>
        <w:jc w:val="both"/>
        <w:rPr>
          <w:rFonts w:ascii="Times New Roman" w:hAnsi="Times New Roman"/>
        </w:rPr>
      </w:pPr>
      <w:r w:rsidRPr="00F869C6">
        <w:rPr>
          <w:rFonts w:ascii="Times New Roman" w:hAnsi="Times New Roman"/>
        </w:rPr>
        <w:t>4. Присутствующие и выступающие на публичных слушаниях не вправе:</w:t>
      </w:r>
    </w:p>
    <w:p w:rsidR="00F869C6" w:rsidRPr="00F869C6" w:rsidRDefault="00F869C6" w:rsidP="00F869C6">
      <w:pPr>
        <w:spacing w:after="0" w:line="240" w:lineRule="auto"/>
        <w:ind w:firstLine="567"/>
        <w:jc w:val="both"/>
        <w:rPr>
          <w:rFonts w:ascii="Times New Roman" w:hAnsi="Times New Roman"/>
        </w:rPr>
      </w:pPr>
      <w:r w:rsidRPr="00F869C6">
        <w:rPr>
          <w:rFonts w:ascii="Times New Roman" w:hAnsi="Times New Roman"/>
        </w:rPr>
        <w:t>- употреблять в своей речи грубые и оскорбительные выражения, наносящие ущерб чести и достоинству других лиц;</w:t>
      </w:r>
    </w:p>
    <w:p w:rsidR="00F869C6" w:rsidRPr="00F869C6" w:rsidRDefault="00F869C6" w:rsidP="00F869C6">
      <w:pPr>
        <w:spacing w:after="0" w:line="240" w:lineRule="auto"/>
        <w:ind w:firstLine="567"/>
        <w:jc w:val="both"/>
        <w:rPr>
          <w:rFonts w:ascii="Times New Roman" w:hAnsi="Times New Roman"/>
        </w:rPr>
      </w:pPr>
      <w:r w:rsidRPr="00F869C6">
        <w:rPr>
          <w:rFonts w:ascii="Times New Roman" w:hAnsi="Times New Roman"/>
        </w:rPr>
        <w:t>- использовать ложную и непроверенную информацию;</w:t>
      </w:r>
    </w:p>
    <w:p w:rsidR="00F869C6" w:rsidRPr="00F869C6" w:rsidRDefault="00F869C6" w:rsidP="00F869C6">
      <w:pPr>
        <w:spacing w:after="0" w:line="240" w:lineRule="auto"/>
        <w:ind w:firstLine="567"/>
        <w:jc w:val="both"/>
        <w:rPr>
          <w:rFonts w:ascii="Times New Roman" w:hAnsi="Times New Roman"/>
        </w:rPr>
      </w:pPr>
      <w:r w:rsidRPr="00F869C6">
        <w:rPr>
          <w:rFonts w:ascii="Times New Roman" w:hAnsi="Times New Roman"/>
        </w:rPr>
        <w:t>- осуществлять иные действия, нарушающие общественный порядок.</w:t>
      </w:r>
    </w:p>
    <w:p w:rsidR="00F869C6" w:rsidRPr="00F869C6" w:rsidRDefault="00F869C6" w:rsidP="00F869C6">
      <w:pPr>
        <w:spacing w:after="0" w:line="240" w:lineRule="auto"/>
        <w:ind w:firstLine="567"/>
        <w:jc w:val="both"/>
        <w:rPr>
          <w:rFonts w:ascii="Times New Roman" w:hAnsi="Times New Roman"/>
        </w:rPr>
      </w:pPr>
      <w:r w:rsidRPr="00F869C6">
        <w:rPr>
          <w:rFonts w:ascii="Times New Roman" w:hAnsi="Times New Roman"/>
        </w:rPr>
        <w:t>При несоблюдении указанных требований нарушители подлежат удалению из помещения, в котором проходят публичные слушания.</w:t>
      </w:r>
    </w:p>
    <w:p w:rsidR="00F869C6" w:rsidRPr="00F869C6" w:rsidRDefault="00F869C6" w:rsidP="00F869C6">
      <w:pPr>
        <w:spacing w:after="0" w:line="240" w:lineRule="auto"/>
        <w:ind w:firstLine="567"/>
        <w:jc w:val="both"/>
        <w:rPr>
          <w:rFonts w:ascii="Times New Roman" w:hAnsi="Times New Roman"/>
        </w:rPr>
      </w:pPr>
      <w:r w:rsidRPr="00F869C6">
        <w:rPr>
          <w:rFonts w:ascii="Times New Roman" w:hAnsi="Times New Roman"/>
        </w:rPr>
        <w:t>5. Перед началом проведения мероприятия рабочая группа организует регистрацию выступающих и общий учет численности участников публичных слушаний.</w:t>
      </w:r>
    </w:p>
    <w:p w:rsidR="00F869C6" w:rsidRPr="00F869C6" w:rsidRDefault="00F869C6" w:rsidP="00F869C6">
      <w:pPr>
        <w:spacing w:after="0" w:line="240" w:lineRule="auto"/>
        <w:ind w:firstLine="567"/>
        <w:jc w:val="both"/>
        <w:rPr>
          <w:rFonts w:ascii="Times New Roman" w:hAnsi="Times New Roman"/>
        </w:rPr>
      </w:pPr>
      <w:r w:rsidRPr="00F869C6">
        <w:rPr>
          <w:rFonts w:ascii="Times New Roman" w:hAnsi="Times New Roman"/>
        </w:rPr>
        <w:t>6. Председательствующий на публичных слушаниях открывает мероприятие и оглашает тему публичных слушаний, вопрос, выносимый на обсуждение, инициаторов проведения публичных слушаний, основания и причины их проведения, предложения рабочей группы по порядку проведения публичных слушаний.</w:t>
      </w:r>
    </w:p>
    <w:p w:rsidR="00F869C6" w:rsidRPr="00F869C6" w:rsidRDefault="00F869C6" w:rsidP="00F869C6">
      <w:pPr>
        <w:spacing w:after="0" w:line="240" w:lineRule="auto"/>
        <w:ind w:firstLine="567"/>
        <w:jc w:val="both"/>
        <w:rPr>
          <w:rFonts w:ascii="Times New Roman" w:hAnsi="Times New Roman"/>
        </w:rPr>
      </w:pPr>
      <w:r w:rsidRPr="00F869C6">
        <w:rPr>
          <w:rFonts w:ascii="Times New Roman" w:hAnsi="Times New Roman"/>
        </w:rPr>
        <w:t>7. В процессе проведения публичных слушаний обсуждаются вносимые предложения к проекту о бюджете муниципального образования Алексеевский сельсовет на 2025 год, выслушиваются мнения выступающих, заключение рабочей группы. Председательствующий подводит итоги мероприятия, после чего принимается решение о результатах публичных слушаний, которое отражается в протоколе. Решение принимается простым большинством голосов от общего числа участников публичных слушаний и носит рекомендательный характер.</w:t>
      </w:r>
    </w:p>
    <w:p w:rsidR="00F869C6" w:rsidRPr="00F869C6" w:rsidRDefault="00F869C6" w:rsidP="00F869C6">
      <w:pPr>
        <w:spacing w:after="0" w:line="240" w:lineRule="auto"/>
        <w:ind w:firstLine="567"/>
        <w:jc w:val="both"/>
        <w:rPr>
          <w:rFonts w:ascii="Times New Roman" w:hAnsi="Times New Roman"/>
        </w:rPr>
      </w:pPr>
      <w:r w:rsidRPr="00F869C6">
        <w:rPr>
          <w:rFonts w:ascii="Times New Roman" w:hAnsi="Times New Roman"/>
        </w:rPr>
        <w:t>8. Председательствующий дает слово секретарю для оглашения протокола публичных слушаний.</w:t>
      </w:r>
    </w:p>
    <w:p w:rsidR="00F869C6" w:rsidRPr="00F869C6" w:rsidRDefault="00F869C6" w:rsidP="00F869C6">
      <w:pPr>
        <w:spacing w:after="0" w:line="240" w:lineRule="auto"/>
        <w:ind w:firstLine="567"/>
        <w:jc w:val="both"/>
        <w:rPr>
          <w:rFonts w:ascii="Times New Roman" w:hAnsi="Times New Roman"/>
        </w:rPr>
      </w:pPr>
      <w:r w:rsidRPr="00F869C6">
        <w:rPr>
          <w:rFonts w:ascii="Times New Roman" w:hAnsi="Times New Roman"/>
        </w:rPr>
        <w:t xml:space="preserve">9. Решение (резолютивная часть протокола) публичных слушаний включая мотивированное обоснование принятого </w:t>
      </w:r>
      <w:proofErr w:type="gramStart"/>
      <w:r w:rsidRPr="00F869C6">
        <w:rPr>
          <w:rFonts w:ascii="Times New Roman" w:hAnsi="Times New Roman"/>
        </w:rPr>
        <w:t>решения</w:t>
      </w:r>
      <w:proofErr w:type="gramEnd"/>
      <w:r w:rsidRPr="00F869C6">
        <w:rPr>
          <w:rFonts w:ascii="Times New Roman" w:hAnsi="Times New Roman"/>
        </w:rPr>
        <w:t xml:space="preserve"> подлежит опубликованию и размещению на «Официальном интернет-сайте администрации Алексеевского сельсовета» (https://alekseevvskij-r04.gosweb.gosuslugi.ru/) в десятидневный срок со дня принятия.</w:t>
      </w:r>
    </w:p>
    <w:p w:rsidR="002D7624" w:rsidRPr="00F869C6" w:rsidRDefault="002D7624" w:rsidP="002D7624">
      <w:pPr>
        <w:rPr>
          <w:rFonts w:ascii="Times New Roman" w:hAnsi="Times New Roman"/>
        </w:rPr>
      </w:pPr>
    </w:p>
    <w:p w:rsidR="00F869C6" w:rsidRPr="00F869C6" w:rsidRDefault="00F869C6" w:rsidP="00F869C6">
      <w:pPr>
        <w:spacing w:after="0" w:line="240" w:lineRule="auto"/>
        <w:ind w:firstLine="709"/>
        <w:jc w:val="center"/>
        <w:rPr>
          <w:rFonts w:ascii="Times New Roman" w:hAnsi="Times New Roman"/>
        </w:rPr>
      </w:pPr>
      <w:r w:rsidRPr="00F869C6">
        <w:rPr>
          <w:rFonts w:ascii="Times New Roman" w:hAnsi="Times New Roman"/>
        </w:rPr>
        <w:t>АЛЕКСЕЕВСКИЙ СЕЛЬСКИЙ СОВЕТ ДЕПУТАТОВ</w:t>
      </w:r>
    </w:p>
    <w:p w:rsidR="00F869C6" w:rsidRPr="00F869C6" w:rsidRDefault="00F869C6" w:rsidP="00F869C6">
      <w:pPr>
        <w:spacing w:after="0" w:line="240" w:lineRule="auto"/>
        <w:ind w:firstLine="709"/>
        <w:jc w:val="center"/>
        <w:rPr>
          <w:rFonts w:ascii="Times New Roman" w:hAnsi="Times New Roman"/>
        </w:rPr>
      </w:pPr>
      <w:r w:rsidRPr="00F869C6">
        <w:rPr>
          <w:rFonts w:ascii="Times New Roman" w:hAnsi="Times New Roman"/>
        </w:rPr>
        <w:t>КУРАГИНСКОГО РАЙОНА КРАСНОЯРСКОГО КРАЯ</w:t>
      </w:r>
    </w:p>
    <w:p w:rsidR="00F869C6" w:rsidRPr="00F869C6" w:rsidRDefault="00F869C6" w:rsidP="00F869C6">
      <w:pPr>
        <w:keepNext/>
        <w:spacing w:before="240" w:after="60" w:line="240" w:lineRule="auto"/>
        <w:ind w:firstLine="709"/>
        <w:jc w:val="center"/>
        <w:rPr>
          <w:rFonts w:ascii="Times New Roman" w:hAnsi="Times New Roman"/>
        </w:rPr>
      </w:pPr>
      <w:r w:rsidRPr="00F869C6">
        <w:rPr>
          <w:rFonts w:ascii="Times New Roman" w:hAnsi="Times New Roman"/>
        </w:rPr>
        <w:t>РЕШЕНИЕ</w:t>
      </w:r>
    </w:p>
    <w:p w:rsidR="00F869C6" w:rsidRPr="00F869C6" w:rsidRDefault="00F869C6" w:rsidP="00F869C6">
      <w:pPr>
        <w:spacing w:after="0" w:line="240" w:lineRule="auto"/>
        <w:jc w:val="center"/>
        <w:rPr>
          <w:rFonts w:ascii="Times New Roman" w:hAnsi="Times New Roman"/>
        </w:rPr>
      </w:pPr>
    </w:p>
    <w:p w:rsidR="00F869C6" w:rsidRPr="00F869C6" w:rsidRDefault="00F869C6" w:rsidP="00F869C6">
      <w:pPr>
        <w:spacing w:after="0" w:line="240" w:lineRule="auto"/>
        <w:jc w:val="center"/>
        <w:rPr>
          <w:rFonts w:ascii="Times New Roman" w:hAnsi="Times New Roman"/>
        </w:rPr>
      </w:pPr>
      <w:r w:rsidRPr="00F869C6">
        <w:rPr>
          <w:rFonts w:ascii="Times New Roman" w:hAnsi="Times New Roman"/>
        </w:rPr>
        <w:t>13.11.2024                                   с. Алексеевка                                   № 46-170р</w:t>
      </w:r>
    </w:p>
    <w:p w:rsidR="00F869C6" w:rsidRPr="00F869C6" w:rsidRDefault="00F869C6" w:rsidP="00F869C6">
      <w:pPr>
        <w:rPr>
          <w:rFonts w:ascii="Times New Roman" w:hAnsi="Times New Roman"/>
        </w:rPr>
      </w:pPr>
    </w:p>
    <w:p w:rsidR="00F869C6" w:rsidRPr="00F869C6" w:rsidRDefault="00F869C6" w:rsidP="00F869C6">
      <w:pPr>
        <w:rPr>
          <w:rFonts w:ascii="Times New Roman" w:hAnsi="Times New Roman"/>
        </w:rPr>
      </w:pPr>
      <w:r w:rsidRPr="00F869C6">
        <w:rPr>
          <w:rFonts w:ascii="Times New Roman" w:hAnsi="Times New Roman"/>
        </w:rPr>
        <w:lastRenderedPageBreak/>
        <w:t xml:space="preserve">  </w:t>
      </w:r>
      <w:proofErr w:type="gramStart"/>
      <w:r w:rsidRPr="00F869C6">
        <w:rPr>
          <w:rFonts w:ascii="Times New Roman" w:hAnsi="Times New Roman"/>
        </w:rPr>
        <w:t>Об отказе в выделении средств из бюджета МО Алексеевский сельсовет на    устранение первоочередных задач в части</w:t>
      </w:r>
      <w:proofErr w:type="gramEnd"/>
      <w:r w:rsidRPr="00F869C6">
        <w:rPr>
          <w:rFonts w:ascii="Times New Roman" w:hAnsi="Times New Roman"/>
        </w:rPr>
        <w:t xml:space="preserve"> безопасной эксплуатации гидротехнических сооружений (ремонт).</w:t>
      </w:r>
    </w:p>
    <w:p w:rsidR="00F869C6" w:rsidRPr="00F869C6" w:rsidRDefault="00F869C6" w:rsidP="00F869C6">
      <w:pPr>
        <w:jc w:val="both"/>
        <w:rPr>
          <w:rFonts w:ascii="Times New Roman" w:hAnsi="Times New Roman"/>
        </w:rPr>
      </w:pPr>
      <w:r w:rsidRPr="00F869C6">
        <w:rPr>
          <w:rFonts w:ascii="Times New Roman" w:hAnsi="Times New Roman"/>
        </w:rPr>
        <w:t xml:space="preserve">            В соответствии с Уставом муниципального образования Алексеевский сельсовет Курагинского района Красноярского края Алексеевский сельский  Совет депутатов РЕШИЛ:</w:t>
      </w:r>
    </w:p>
    <w:p w:rsidR="00F869C6" w:rsidRPr="00F869C6" w:rsidRDefault="00F869C6" w:rsidP="00F869C6">
      <w:pPr>
        <w:spacing w:after="0"/>
        <w:jc w:val="both"/>
        <w:rPr>
          <w:rFonts w:ascii="Times New Roman" w:hAnsi="Times New Roman"/>
        </w:rPr>
      </w:pPr>
      <w:r w:rsidRPr="00F869C6">
        <w:rPr>
          <w:rFonts w:ascii="Times New Roman" w:hAnsi="Times New Roman"/>
        </w:rPr>
        <w:t xml:space="preserve">     1. В выделении средств из бюджета МО Алексеевский сельсовет на устранение первоочередных задач в части безопасной эксплуатации гидротехнических сооружений (ремонт) в д</w:t>
      </w:r>
      <w:proofErr w:type="gramStart"/>
      <w:r w:rsidRPr="00F869C6">
        <w:rPr>
          <w:rFonts w:ascii="Times New Roman" w:hAnsi="Times New Roman"/>
        </w:rPr>
        <w:t>.Н</w:t>
      </w:r>
      <w:proofErr w:type="gramEnd"/>
      <w:r w:rsidRPr="00F869C6">
        <w:rPr>
          <w:rFonts w:ascii="Times New Roman" w:hAnsi="Times New Roman"/>
        </w:rPr>
        <w:t xml:space="preserve">овопокровка и с.Алексеевка,  в связи с недостаточностью средств в бюджете  муниципального  образования, отказать. </w:t>
      </w:r>
    </w:p>
    <w:p w:rsidR="00F869C6" w:rsidRPr="00F869C6" w:rsidRDefault="00F869C6" w:rsidP="00F869C6">
      <w:pPr>
        <w:spacing w:after="0"/>
        <w:jc w:val="both"/>
        <w:rPr>
          <w:rFonts w:ascii="Times New Roman" w:hAnsi="Times New Roman"/>
        </w:rPr>
      </w:pPr>
      <w:r w:rsidRPr="00F869C6">
        <w:rPr>
          <w:rFonts w:ascii="Times New Roman" w:hAnsi="Times New Roman"/>
        </w:rPr>
        <w:t xml:space="preserve">      1.1. Рекомендовать Главе Алексеевского  сельсовета обратиться  за  финансовой поддержкой в администрацию  Курагинского  района.</w:t>
      </w:r>
    </w:p>
    <w:p w:rsidR="00F869C6" w:rsidRPr="00F869C6" w:rsidRDefault="00F869C6" w:rsidP="00F869C6">
      <w:pPr>
        <w:spacing w:after="0"/>
        <w:jc w:val="both"/>
        <w:rPr>
          <w:rFonts w:ascii="Times New Roman" w:hAnsi="Times New Roman"/>
        </w:rPr>
      </w:pPr>
      <w:r w:rsidRPr="00F869C6">
        <w:rPr>
          <w:rFonts w:ascii="Times New Roman" w:hAnsi="Times New Roman"/>
        </w:rPr>
        <w:t xml:space="preserve">     2. </w:t>
      </w:r>
      <w:proofErr w:type="gramStart"/>
      <w:r w:rsidRPr="00F869C6">
        <w:rPr>
          <w:rFonts w:ascii="Times New Roman" w:hAnsi="Times New Roman"/>
        </w:rPr>
        <w:t>Контроль за</w:t>
      </w:r>
      <w:proofErr w:type="gramEnd"/>
      <w:r w:rsidRPr="00F869C6">
        <w:rPr>
          <w:rFonts w:ascii="Times New Roman" w:hAnsi="Times New Roman"/>
        </w:rPr>
        <w:t xml:space="preserve"> исполнением настоящего Решения возложить на постоянную комиссию по бюджету  (Будим).   </w:t>
      </w:r>
    </w:p>
    <w:p w:rsidR="00F869C6" w:rsidRPr="00F869C6" w:rsidRDefault="00F869C6" w:rsidP="00F869C6">
      <w:pPr>
        <w:spacing w:after="0"/>
        <w:jc w:val="both"/>
        <w:rPr>
          <w:rFonts w:ascii="Times New Roman" w:hAnsi="Times New Roman"/>
        </w:rPr>
      </w:pPr>
      <w:r w:rsidRPr="00F869C6">
        <w:rPr>
          <w:rFonts w:ascii="Times New Roman" w:hAnsi="Times New Roman"/>
        </w:rPr>
        <w:t xml:space="preserve">      3. Опубликовать решение в газете «Алексеевские вести» и на «Официальном интернет-сайте администрации Алексеевского сельсовета» (https://alekseevvskij-r04.gosweb.gosuslugi.ru/). </w:t>
      </w:r>
    </w:p>
    <w:p w:rsidR="00F869C6" w:rsidRPr="00F869C6" w:rsidRDefault="00F869C6" w:rsidP="00F869C6">
      <w:pPr>
        <w:spacing w:after="0"/>
        <w:jc w:val="both"/>
        <w:rPr>
          <w:rFonts w:ascii="Times New Roman" w:hAnsi="Times New Roman"/>
        </w:rPr>
      </w:pPr>
      <w:r w:rsidRPr="00F869C6">
        <w:rPr>
          <w:rFonts w:ascii="Times New Roman" w:hAnsi="Times New Roman"/>
        </w:rPr>
        <w:t xml:space="preserve">       4. Настоящее решение вступает в силу со дня, следующего за днем его официального опубликования (обнародования).</w:t>
      </w:r>
    </w:p>
    <w:p w:rsidR="00F869C6" w:rsidRPr="00F869C6" w:rsidRDefault="00F869C6" w:rsidP="00F869C6">
      <w:pPr>
        <w:tabs>
          <w:tab w:val="left" w:pos="895"/>
        </w:tabs>
        <w:jc w:val="both"/>
        <w:rPr>
          <w:rFonts w:ascii="Times New Roman" w:hAnsi="Times New Roman"/>
        </w:rPr>
      </w:pPr>
    </w:p>
    <w:p w:rsidR="00F869C6" w:rsidRPr="00F869C6" w:rsidRDefault="00F869C6" w:rsidP="00F869C6">
      <w:pPr>
        <w:spacing w:after="0"/>
        <w:jc w:val="both"/>
        <w:rPr>
          <w:rFonts w:ascii="Times New Roman" w:hAnsi="Times New Roman"/>
        </w:rPr>
      </w:pPr>
      <w:r w:rsidRPr="00F869C6">
        <w:rPr>
          <w:rFonts w:ascii="Times New Roman" w:hAnsi="Times New Roman"/>
        </w:rPr>
        <w:t>Председатель                                                                     Глава сельсовета</w:t>
      </w:r>
    </w:p>
    <w:p w:rsidR="00F869C6" w:rsidRPr="00F869C6" w:rsidRDefault="00F869C6" w:rsidP="00F869C6">
      <w:pPr>
        <w:spacing w:after="0"/>
        <w:jc w:val="both"/>
        <w:rPr>
          <w:rFonts w:ascii="Times New Roman" w:hAnsi="Times New Roman"/>
        </w:rPr>
      </w:pPr>
      <w:r w:rsidRPr="00F869C6">
        <w:rPr>
          <w:rFonts w:ascii="Times New Roman" w:hAnsi="Times New Roman"/>
        </w:rPr>
        <w:t xml:space="preserve">   Совета депутатов                                                                   М.В. Романченко        </w:t>
      </w:r>
    </w:p>
    <w:p w:rsidR="00F869C6" w:rsidRPr="00F869C6" w:rsidRDefault="00F869C6" w:rsidP="00F869C6">
      <w:pPr>
        <w:spacing w:after="0"/>
        <w:jc w:val="both"/>
        <w:rPr>
          <w:rFonts w:ascii="Times New Roman" w:hAnsi="Times New Roman"/>
        </w:rPr>
      </w:pPr>
      <w:r w:rsidRPr="00F869C6">
        <w:rPr>
          <w:rFonts w:ascii="Times New Roman" w:hAnsi="Times New Roman"/>
        </w:rPr>
        <w:t xml:space="preserve">                        А.С. Лазарев</w:t>
      </w:r>
    </w:p>
    <w:p w:rsidR="00F869C6" w:rsidRPr="00F869C6" w:rsidRDefault="00F869C6" w:rsidP="00F869C6">
      <w:pPr>
        <w:jc w:val="both"/>
        <w:rPr>
          <w:rFonts w:ascii="Times New Roman" w:hAnsi="Times New Roman"/>
        </w:rPr>
      </w:pPr>
    </w:p>
    <w:p w:rsidR="00F869C6" w:rsidRPr="00F869C6" w:rsidRDefault="00F869C6" w:rsidP="00F869C6">
      <w:pPr>
        <w:pStyle w:val="a9"/>
        <w:jc w:val="center"/>
        <w:rPr>
          <w:rFonts w:ascii="Times New Roman" w:hAnsi="Times New Roman"/>
        </w:rPr>
      </w:pPr>
      <w:r w:rsidRPr="00F869C6">
        <w:rPr>
          <w:rFonts w:ascii="Times New Roman" w:hAnsi="Times New Roman"/>
        </w:rPr>
        <w:t>АЛЕКСЕЕВСКИЙ СЕЛЬСКИЙ СОВЕТ ДЕПУТАТОВ</w:t>
      </w:r>
    </w:p>
    <w:p w:rsidR="00F869C6" w:rsidRPr="00F869C6" w:rsidRDefault="00F869C6" w:rsidP="00F869C6">
      <w:pPr>
        <w:pStyle w:val="a9"/>
        <w:jc w:val="center"/>
        <w:rPr>
          <w:rFonts w:ascii="Times New Roman" w:hAnsi="Times New Roman"/>
        </w:rPr>
      </w:pPr>
      <w:r w:rsidRPr="00F869C6">
        <w:rPr>
          <w:rFonts w:ascii="Times New Roman" w:hAnsi="Times New Roman"/>
        </w:rPr>
        <w:t>КУРАГИНСКОГО РАЙОНА   КРАСНОЯРСКОГО КРАЯ</w:t>
      </w:r>
    </w:p>
    <w:p w:rsidR="00F869C6" w:rsidRPr="00F869C6" w:rsidRDefault="00F869C6" w:rsidP="00F869C6">
      <w:pPr>
        <w:pStyle w:val="a9"/>
        <w:jc w:val="center"/>
        <w:rPr>
          <w:rFonts w:ascii="Times New Roman" w:hAnsi="Times New Roman"/>
        </w:rPr>
      </w:pPr>
    </w:p>
    <w:p w:rsidR="00F869C6" w:rsidRPr="00F869C6" w:rsidRDefault="00F869C6" w:rsidP="00F869C6">
      <w:pPr>
        <w:pStyle w:val="a9"/>
        <w:jc w:val="center"/>
        <w:rPr>
          <w:rFonts w:ascii="Times New Roman" w:hAnsi="Times New Roman"/>
        </w:rPr>
      </w:pPr>
      <w:r w:rsidRPr="00F869C6">
        <w:rPr>
          <w:rFonts w:ascii="Times New Roman" w:hAnsi="Times New Roman"/>
        </w:rPr>
        <w:t>РЕШЕНИЕ</w:t>
      </w:r>
    </w:p>
    <w:p w:rsidR="00F869C6" w:rsidRPr="00F869C6" w:rsidRDefault="00F869C6" w:rsidP="00F869C6">
      <w:pPr>
        <w:pStyle w:val="a9"/>
        <w:jc w:val="center"/>
        <w:rPr>
          <w:rFonts w:ascii="Times New Roman" w:hAnsi="Times New Roman"/>
        </w:rPr>
      </w:pPr>
    </w:p>
    <w:p w:rsidR="00F869C6" w:rsidRPr="00F869C6" w:rsidRDefault="00F869C6" w:rsidP="00F869C6">
      <w:pPr>
        <w:pStyle w:val="a9"/>
        <w:rPr>
          <w:rFonts w:ascii="Times New Roman" w:hAnsi="Times New Roman"/>
        </w:rPr>
      </w:pPr>
      <w:r w:rsidRPr="00F869C6">
        <w:rPr>
          <w:rFonts w:ascii="Times New Roman" w:hAnsi="Times New Roman"/>
        </w:rPr>
        <w:t>13.11.2024                                  с</w:t>
      </w:r>
      <w:proofErr w:type="gramStart"/>
      <w:r w:rsidRPr="00F869C6">
        <w:rPr>
          <w:rFonts w:ascii="Times New Roman" w:hAnsi="Times New Roman"/>
        </w:rPr>
        <w:t>.А</w:t>
      </w:r>
      <w:proofErr w:type="gramEnd"/>
      <w:r w:rsidRPr="00F869C6">
        <w:rPr>
          <w:rFonts w:ascii="Times New Roman" w:hAnsi="Times New Roman"/>
        </w:rPr>
        <w:t>лексеевка                                     № 46-171р</w:t>
      </w:r>
    </w:p>
    <w:p w:rsidR="00F869C6" w:rsidRPr="00F869C6" w:rsidRDefault="00F869C6" w:rsidP="00F869C6">
      <w:pPr>
        <w:pStyle w:val="a9"/>
        <w:jc w:val="center"/>
        <w:rPr>
          <w:rFonts w:ascii="Times New Roman" w:hAnsi="Times New Roman"/>
        </w:rPr>
      </w:pPr>
    </w:p>
    <w:p w:rsidR="00F869C6" w:rsidRPr="00F869C6" w:rsidRDefault="00F869C6" w:rsidP="00F869C6">
      <w:pPr>
        <w:shd w:val="clear" w:color="auto" w:fill="FFFFFF"/>
        <w:rPr>
          <w:rFonts w:ascii="Times New Roman" w:hAnsi="Times New Roman"/>
          <w:color w:val="000000"/>
        </w:rPr>
      </w:pPr>
      <w:r w:rsidRPr="00F869C6">
        <w:rPr>
          <w:rFonts w:ascii="Times New Roman" w:hAnsi="Times New Roman"/>
          <w:color w:val="000000"/>
        </w:rPr>
        <w:t xml:space="preserve">   «Об утверждении основных направлений бюджетной и налоговой  политики муниципального образования Алексеевский  сельсовет на 2025 год и плановый  период 2026-2027 годов»</w:t>
      </w:r>
    </w:p>
    <w:p w:rsidR="00F869C6" w:rsidRPr="00F869C6" w:rsidRDefault="00F869C6" w:rsidP="00F869C6">
      <w:pPr>
        <w:shd w:val="clear" w:color="auto" w:fill="FFFFFF"/>
        <w:ind w:firstLine="708"/>
        <w:jc w:val="both"/>
        <w:rPr>
          <w:rFonts w:ascii="Times New Roman" w:hAnsi="Times New Roman"/>
        </w:rPr>
      </w:pPr>
      <w:r w:rsidRPr="00F869C6">
        <w:rPr>
          <w:rFonts w:ascii="Times New Roman" w:hAnsi="Times New Roman"/>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Алексеевский сельсовет, Алексеевский   сельский Совет депутатов РЕШИЛ:</w:t>
      </w:r>
    </w:p>
    <w:p w:rsidR="00F869C6" w:rsidRPr="00F869C6" w:rsidRDefault="00F869C6" w:rsidP="00F869C6">
      <w:pPr>
        <w:shd w:val="clear" w:color="auto" w:fill="FFFFFF"/>
        <w:spacing w:after="0"/>
        <w:ind w:firstLine="708"/>
        <w:rPr>
          <w:rFonts w:ascii="Times New Roman" w:hAnsi="Times New Roman"/>
        </w:rPr>
      </w:pPr>
      <w:r w:rsidRPr="00F869C6">
        <w:rPr>
          <w:rFonts w:ascii="Times New Roman" w:hAnsi="Times New Roman"/>
        </w:rPr>
        <w:t xml:space="preserve">1. </w:t>
      </w:r>
      <w:r w:rsidRPr="00F869C6">
        <w:rPr>
          <w:rFonts w:ascii="Times New Roman" w:hAnsi="Times New Roman"/>
          <w:color w:val="000000"/>
        </w:rPr>
        <w:t>Утвердить «Направления бюджетной и налоговой  политики муниципального  образования Алексеевский  сельсовет на 2025 год и плановый  период 2026-2027 годов»  согласно приложению.</w:t>
      </w:r>
    </w:p>
    <w:p w:rsidR="00F869C6" w:rsidRPr="00F869C6" w:rsidRDefault="00F869C6" w:rsidP="00F869C6">
      <w:pPr>
        <w:pStyle w:val="a9"/>
        <w:jc w:val="both"/>
        <w:rPr>
          <w:rFonts w:ascii="Times New Roman" w:hAnsi="Times New Roman"/>
        </w:rPr>
      </w:pPr>
      <w:r w:rsidRPr="00F869C6">
        <w:rPr>
          <w:rFonts w:ascii="Times New Roman" w:hAnsi="Times New Roman"/>
        </w:rPr>
        <w:t xml:space="preserve">       2. </w:t>
      </w:r>
      <w:proofErr w:type="gramStart"/>
      <w:r w:rsidRPr="00F869C6">
        <w:rPr>
          <w:rFonts w:ascii="Times New Roman" w:hAnsi="Times New Roman"/>
        </w:rPr>
        <w:t>Контроль за</w:t>
      </w:r>
      <w:proofErr w:type="gramEnd"/>
      <w:r w:rsidRPr="00F869C6">
        <w:rPr>
          <w:rFonts w:ascii="Times New Roman" w:hAnsi="Times New Roman"/>
        </w:rPr>
        <w:t xml:space="preserve"> исполнением настоящего решения возложить на  председателя постоянной комиссии по бюджету (М.А.Будим).</w:t>
      </w:r>
    </w:p>
    <w:p w:rsidR="00F869C6" w:rsidRPr="00F869C6" w:rsidRDefault="00F869C6" w:rsidP="00F869C6">
      <w:pPr>
        <w:pStyle w:val="a9"/>
        <w:jc w:val="both"/>
        <w:rPr>
          <w:rFonts w:ascii="Times New Roman" w:hAnsi="Times New Roman"/>
        </w:rPr>
      </w:pPr>
      <w:r w:rsidRPr="00F869C6">
        <w:rPr>
          <w:rFonts w:ascii="Times New Roman" w:hAnsi="Times New Roman"/>
        </w:rPr>
        <w:t xml:space="preserve">       3. Опубликовать решение в газете «Алексеевские вести» и на «Официальном интернет-сайте администрации Алексеевского сельсовета» (https://alekseevvskij-r04.gosweb.gosuslugi.ru/).</w:t>
      </w:r>
    </w:p>
    <w:p w:rsidR="00F869C6" w:rsidRPr="00F869C6" w:rsidRDefault="00F869C6" w:rsidP="00F869C6">
      <w:pPr>
        <w:pStyle w:val="a9"/>
        <w:jc w:val="both"/>
        <w:rPr>
          <w:rFonts w:ascii="Times New Roman" w:hAnsi="Times New Roman"/>
        </w:rPr>
      </w:pPr>
      <w:r w:rsidRPr="00F869C6">
        <w:rPr>
          <w:rFonts w:ascii="Times New Roman" w:hAnsi="Times New Roman"/>
        </w:rPr>
        <w:t xml:space="preserve">       4. Настоящее решение вступает в силу со дня, следующего за днем его официального опубликования.</w:t>
      </w:r>
    </w:p>
    <w:p w:rsidR="00F869C6" w:rsidRPr="00F869C6" w:rsidRDefault="00F869C6" w:rsidP="00F869C6">
      <w:pPr>
        <w:pStyle w:val="a9"/>
        <w:jc w:val="both"/>
        <w:rPr>
          <w:rFonts w:ascii="Times New Roman" w:hAnsi="Times New Roman"/>
          <w:b/>
        </w:rPr>
      </w:pPr>
    </w:p>
    <w:p w:rsidR="00F869C6" w:rsidRPr="00F869C6" w:rsidRDefault="00F869C6" w:rsidP="00F869C6">
      <w:pPr>
        <w:pStyle w:val="a9"/>
        <w:rPr>
          <w:rFonts w:ascii="Times New Roman" w:hAnsi="Times New Roman"/>
        </w:rPr>
      </w:pPr>
      <w:r w:rsidRPr="00F869C6">
        <w:rPr>
          <w:rFonts w:ascii="Times New Roman" w:hAnsi="Times New Roman"/>
        </w:rPr>
        <w:t xml:space="preserve">Председатель Алексеевского                                      Глава сельсовета                                                                      </w:t>
      </w:r>
    </w:p>
    <w:p w:rsidR="00F869C6" w:rsidRPr="00F869C6" w:rsidRDefault="00F869C6" w:rsidP="00F869C6">
      <w:pPr>
        <w:pStyle w:val="a9"/>
        <w:rPr>
          <w:rFonts w:ascii="Times New Roman" w:hAnsi="Times New Roman"/>
        </w:rPr>
      </w:pPr>
      <w:r w:rsidRPr="00F869C6">
        <w:rPr>
          <w:rFonts w:ascii="Times New Roman" w:hAnsi="Times New Roman"/>
        </w:rPr>
        <w:t xml:space="preserve">сельского Совета депутатов                                                 </w:t>
      </w:r>
    </w:p>
    <w:p w:rsidR="00F869C6" w:rsidRPr="00F869C6" w:rsidRDefault="00F869C6" w:rsidP="00F869C6">
      <w:pPr>
        <w:pStyle w:val="a9"/>
        <w:jc w:val="both"/>
        <w:rPr>
          <w:rFonts w:ascii="Times New Roman" w:hAnsi="Times New Roman"/>
        </w:rPr>
      </w:pPr>
      <w:r w:rsidRPr="00F869C6">
        <w:rPr>
          <w:rFonts w:ascii="Times New Roman" w:hAnsi="Times New Roman"/>
        </w:rPr>
        <w:t xml:space="preserve">                      А.С.Лазарев                                                            М.В.Романченко</w:t>
      </w:r>
    </w:p>
    <w:p w:rsidR="00F869C6" w:rsidRPr="00F869C6" w:rsidRDefault="00F869C6" w:rsidP="00F869C6">
      <w:pPr>
        <w:pStyle w:val="a9"/>
        <w:jc w:val="both"/>
        <w:rPr>
          <w:rFonts w:ascii="Times New Roman" w:hAnsi="Times New Roman"/>
        </w:rPr>
      </w:pPr>
    </w:p>
    <w:p w:rsidR="00F869C6" w:rsidRPr="00F869C6" w:rsidRDefault="00F869C6" w:rsidP="00F869C6">
      <w:pPr>
        <w:pStyle w:val="1"/>
        <w:numPr>
          <w:ilvl w:val="0"/>
          <w:numId w:val="12"/>
        </w:numPr>
        <w:tabs>
          <w:tab w:val="left" w:pos="0"/>
        </w:tabs>
        <w:spacing w:before="0" w:after="0"/>
        <w:jc w:val="right"/>
        <w:rPr>
          <w:rFonts w:ascii="Times New Roman" w:hAnsi="Times New Roman"/>
          <w:b w:val="0"/>
          <w:kern w:val="0"/>
          <w:sz w:val="22"/>
          <w:szCs w:val="22"/>
          <w:lang w:val="ru-RU" w:eastAsia="en-US" w:bidi="ar-SA"/>
        </w:rPr>
      </w:pPr>
      <w:r w:rsidRPr="00F869C6">
        <w:rPr>
          <w:rFonts w:ascii="Times New Roman" w:hAnsi="Times New Roman"/>
          <w:b w:val="0"/>
          <w:sz w:val="22"/>
          <w:szCs w:val="22"/>
          <w:lang w:val="ru-RU"/>
        </w:rPr>
        <w:t xml:space="preserve">       </w:t>
      </w:r>
      <w:r w:rsidRPr="00F869C6">
        <w:rPr>
          <w:rFonts w:ascii="Times New Roman" w:hAnsi="Times New Roman"/>
          <w:b w:val="0"/>
          <w:kern w:val="0"/>
          <w:sz w:val="22"/>
          <w:szCs w:val="22"/>
          <w:lang w:val="ru-RU" w:eastAsia="en-US" w:bidi="ar-SA"/>
        </w:rPr>
        <w:t xml:space="preserve">Приложение </w:t>
      </w:r>
    </w:p>
    <w:p w:rsidR="00F869C6" w:rsidRPr="00F869C6" w:rsidRDefault="00F869C6" w:rsidP="00F869C6">
      <w:pPr>
        <w:jc w:val="right"/>
        <w:rPr>
          <w:rFonts w:ascii="Times New Roman" w:hAnsi="Times New Roman"/>
          <w:lang w:eastAsia="en-US"/>
        </w:rPr>
      </w:pPr>
      <w:r w:rsidRPr="00F869C6">
        <w:rPr>
          <w:rFonts w:ascii="Times New Roman" w:hAnsi="Times New Roman"/>
          <w:lang w:eastAsia="en-US"/>
        </w:rPr>
        <w:t xml:space="preserve">                                                                                                                                            </w:t>
      </w:r>
    </w:p>
    <w:p w:rsidR="00F869C6" w:rsidRPr="00F869C6" w:rsidRDefault="00F869C6" w:rsidP="00F869C6">
      <w:pPr>
        <w:jc w:val="right"/>
        <w:rPr>
          <w:rFonts w:ascii="Times New Roman" w:hAnsi="Times New Roman"/>
          <w:lang w:eastAsia="en-US"/>
        </w:rPr>
      </w:pPr>
      <w:r w:rsidRPr="00F869C6">
        <w:rPr>
          <w:rFonts w:ascii="Times New Roman" w:hAnsi="Times New Roman"/>
          <w:lang w:eastAsia="en-US"/>
        </w:rPr>
        <w:t xml:space="preserve">                                                               к решению  </w:t>
      </w:r>
      <w:proofErr w:type="gramStart"/>
      <w:r w:rsidRPr="00F869C6">
        <w:rPr>
          <w:rFonts w:ascii="Times New Roman" w:hAnsi="Times New Roman"/>
          <w:lang w:eastAsia="en-US"/>
        </w:rPr>
        <w:t>Алексеевского</w:t>
      </w:r>
      <w:proofErr w:type="gramEnd"/>
      <w:r w:rsidRPr="00F869C6">
        <w:rPr>
          <w:rFonts w:ascii="Times New Roman" w:hAnsi="Times New Roman"/>
          <w:lang w:eastAsia="en-US"/>
        </w:rPr>
        <w:t xml:space="preserve"> сельского</w:t>
      </w:r>
    </w:p>
    <w:p w:rsidR="00F869C6" w:rsidRPr="00F869C6" w:rsidRDefault="00F869C6" w:rsidP="00F869C6">
      <w:pPr>
        <w:pStyle w:val="1"/>
        <w:numPr>
          <w:ilvl w:val="0"/>
          <w:numId w:val="12"/>
        </w:numPr>
        <w:tabs>
          <w:tab w:val="left" w:pos="0"/>
        </w:tabs>
        <w:spacing w:before="0" w:after="0"/>
        <w:jc w:val="right"/>
        <w:rPr>
          <w:rFonts w:ascii="Times New Roman" w:hAnsi="Times New Roman"/>
          <w:b w:val="0"/>
          <w:kern w:val="0"/>
          <w:sz w:val="22"/>
          <w:szCs w:val="22"/>
          <w:lang w:val="ru-RU" w:eastAsia="en-US" w:bidi="ar-SA"/>
        </w:rPr>
      </w:pPr>
      <w:r w:rsidRPr="00F869C6">
        <w:rPr>
          <w:rFonts w:ascii="Times New Roman" w:hAnsi="Times New Roman"/>
          <w:b w:val="0"/>
          <w:kern w:val="0"/>
          <w:sz w:val="22"/>
          <w:szCs w:val="22"/>
          <w:lang w:val="ru-RU" w:eastAsia="en-US" w:bidi="ar-SA"/>
        </w:rPr>
        <w:t xml:space="preserve">                                                              Совета депутатов  от  13.11.2024  № 46-171р    </w:t>
      </w:r>
    </w:p>
    <w:p w:rsidR="00F869C6" w:rsidRPr="00F869C6" w:rsidRDefault="00F869C6" w:rsidP="00F869C6">
      <w:pPr>
        <w:pStyle w:val="1"/>
        <w:numPr>
          <w:ilvl w:val="0"/>
          <w:numId w:val="12"/>
        </w:numPr>
        <w:tabs>
          <w:tab w:val="left" w:pos="0"/>
        </w:tabs>
        <w:spacing w:before="120" w:after="0"/>
        <w:jc w:val="right"/>
        <w:rPr>
          <w:rFonts w:ascii="Times New Roman" w:hAnsi="Times New Roman"/>
          <w:b w:val="0"/>
          <w:sz w:val="22"/>
          <w:szCs w:val="22"/>
        </w:rPr>
      </w:pPr>
    </w:p>
    <w:p w:rsidR="00F869C6" w:rsidRPr="00F869C6" w:rsidRDefault="00F869C6" w:rsidP="00F869C6">
      <w:pPr>
        <w:pStyle w:val="1"/>
        <w:numPr>
          <w:ilvl w:val="0"/>
          <w:numId w:val="12"/>
        </w:numPr>
        <w:tabs>
          <w:tab w:val="left" w:pos="0"/>
        </w:tabs>
        <w:spacing w:before="120" w:after="0"/>
        <w:jc w:val="center"/>
        <w:rPr>
          <w:rFonts w:ascii="Times New Roman" w:hAnsi="Times New Roman"/>
          <w:sz w:val="22"/>
          <w:szCs w:val="22"/>
        </w:rPr>
      </w:pPr>
      <w:r w:rsidRPr="00F869C6">
        <w:rPr>
          <w:rFonts w:ascii="Times New Roman" w:hAnsi="Times New Roman"/>
          <w:b w:val="0"/>
          <w:sz w:val="22"/>
          <w:szCs w:val="22"/>
        </w:rPr>
        <w:t xml:space="preserve">         </w:t>
      </w:r>
    </w:p>
    <w:p w:rsidR="00F869C6" w:rsidRPr="00F869C6" w:rsidRDefault="00F869C6" w:rsidP="00F869C6">
      <w:pPr>
        <w:rPr>
          <w:rFonts w:ascii="Times New Roman" w:hAnsi="Times New Roman"/>
        </w:rPr>
      </w:pPr>
    </w:p>
    <w:p w:rsidR="00F869C6" w:rsidRPr="00F869C6" w:rsidRDefault="00F869C6" w:rsidP="00F869C6">
      <w:pPr>
        <w:rPr>
          <w:rFonts w:ascii="Times New Roman" w:hAnsi="Times New Roman"/>
        </w:rPr>
      </w:pPr>
    </w:p>
    <w:p w:rsidR="00F869C6" w:rsidRPr="00F869C6" w:rsidRDefault="00F869C6" w:rsidP="00F869C6">
      <w:pPr>
        <w:pStyle w:val="1"/>
        <w:numPr>
          <w:ilvl w:val="0"/>
          <w:numId w:val="12"/>
        </w:numPr>
        <w:tabs>
          <w:tab w:val="left" w:pos="0"/>
        </w:tabs>
        <w:spacing w:before="120" w:after="0"/>
        <w:jc w:val="right"/>
        <w:rPr>
          <w:rFonts w:ascii="Times New Roman" w:hAnsi="Times New Roman"/>
          <w:sz w:val="22"/>
          <w:szCs w:val="22"/>
        </w:rPr>
      </w:pPr>
      <w:r w:rsidRPr="00F869C6">
        <w:rPr>
          <w:rFonts w:ascii="Times New Roman" w:eastAsia="Arial" w:hAnsi="Times New Roman"/>
          <w:sz w:val="22"/>
          <w:szCs w:val="22"/>
        </w:rPr>
        <w:t xml:space="preserve">      </w:t>
      </w:r>
    </w:p>
    <w:p w:rsidR="00F869C6" w:rsidRPr="00F869C6" w:rsidRDefault="00F869C6" w:rsidP="00F869C6">
      <w:pPr>
        <w:pStyle w:val="1"/>
        <w:numPr>
          <w:ilvl w:val="0"/>
          <w:numId w:val="12"/>
        </w:numPr>
        <w:tabs>
          <w:tab w:val="left" w:pos="0"/>
        </w:tabs>
        <w:spacing w:before="120" w:after="0"/>
        <w:jc w:val="right"/>
        <w:rPr>
          <w:rFonts w:ascii="Times New Roman" w:hAnsi="Times New Roman"/>
          <w:sz w:val="22"/>
          <w:szCs w:val="22"/>
        </w:rPr>
      </w:pPr>
    </w:p>
    <w:p w:rsidR="00F869C6" w:rsidRPr="00F869C6" w:rsidRDefault="00F869C6" w:rsidP="00F869C6">
      <w:pPr>
        <w:rPr>
          <w:rFonts w:ascii="Times New Roman" w:hAnsi="Times New Roman"/>
        </w:rPr>
      </w:pPr>
    </w:p>
    <w:p w:rsidR="00F869C6" w:rsidRPr="00F869C6" w:rsidRDefault="00F869C6" w:rsidP="00F869C6">
      <w:pPr>
        <w:rPr>
          <w:rFonts w:ascii="Times New Roman" w:hAnsi="Times New Roman"/>
        </w:rPr>
      </w:pPr>
    </w:p>
    <w:p w:rsidR="00F869C6" w:rsidRPr="00F869C6" w:rsidRDefault="00F869C6" w:rsidP="00F869C6">
      <w:pPr>
        <w:rPr>
          <w:rFonts w:ascii="Times New Roman" w:hAnsi="Times New Roman"/>
        </w:rPr>
      </w:pPr>
    </w:p>
    <w:p w:rsidR="00F869C6" w:rsidRPr="00F869C6" w:rsidRDefault="00F869C6" w:rsidP="00F869C6">
      <w:pPr>
        <w:rPr>
          <w:rFonts w:ascii="Times New Roman" w:hAnsi="Times New Roman"/>
        </w:rPr>
      </w:pPr>
    </w:p>
    <w:p w:rsidR="00F869C6" w:rsidRPr="00F869C6" w:rsidRDefault="00F869C6" w:rsidP="00F869C6">
      <w:pPr>
        <w:rPr>
          <w:rFonts w:ascii="Times New Roman" w:hAnsi="Times New Roman"/>
        </w:rPr>
      </w:pPr>
    </w:p>
    <w:p w:rsidR="00F869C6" w:rsidRPr="00F869C6" w:rsidRDefault="00F869C6" w:rsidP="00F869C6">
      <w:pPr>
        <w:rPr>
          <w:rFonts w:ascii="Times New Roman" w:hAnsi="Times New Roman"/>
        </w:rPr>
      </w:pPr>
    </w:p>
    <w:p w:rsidR="00F869C6" w:rsidRPr="00F869C6" w:rsidRDefault="00F869C6" w:rsidP="00F869C6">
      <w:pPr>
        <w:rPr>
          <w:rFonts w:ascii="Times New Roman" w:hAnsi="Times New Roman"/>
        </w:rPr>
      </w:pPr>
    </w:p>
    <w:p w:rsidR="00F869C6" w:rsidRPr="00F869C6" w:rsidRDefault="00F869C6" w:rsidP="00F869C6">
      <w:pPr>
        <w:rPr>
          <w:rFonts w:ascii="Times New Roman" w:hAnsi="Times New Roman"/>
        </w:rPr>
      </w:pPr>
    </w:p>
    <w:p w:rsidR="00F869C6" w:rsidRPr="00F869C6" w:rsidRDefault="00F869C6" w:rsidP="00F869C6">
      <w:pPr>
        <w:rPr>
          <w:rFonts w:ascii="Times New Roman" w:hAnsi="Times New Roman"/>
        </w:rPr>
      </w:pPr>
    </w:p>
    <w:p w:rsidR="00F869C6" w:rsidRPr="00F869C6" w:rsidRDefault="00F869C6" w:rsidP="00F869C6">
      <w:pPr>
        <w:pStyle w:val="1"/>
        <w:numPr>
          <w:ilvl w:val="0"/>
          <w:numId w:val="12"/>
        </w:numPr>
        <w:tabs>
          <w:tab w:val="left" w:pos="0"/>
        </w:tabs>
        <w:spacing w:before="120" w:after="0"/>
        <w:jc w:val="center"/>
        <w:rPr>
          <w:rFonts w:ascii="Times New Roman" w:hAnsi="Times New Roman"/>
          <w:sz w:val="22"/>
          <w:szCs w:val="22"/>
          <w:lang w:val="ru-RU"/>
        </w:rPr>
      </w:pPr>
      <w:r w:rsidRPr="00F869C6">
        <w:rPr>
          <w:rFonts w:ascii="Times New Roman" w:hAnsi="Times New Roman"/>
          <w:sz w:val="22"/>
          <w:szCs w:val="22"/>
          <w:lang w:val="ru-RU"/>
        </w:rPr>
        <w:t>НАПРАВЛЕНИЯ БЮДЖЕТНОЙ И НАЛОГОВОЙ ПОЛИТИКИ МУНИЦИПАЛЬНОГО ОБРАЗОВАНИЯ АЛЕКСЕЕВСКИЙ СЕЛЬСОВЕТ НА 2025 ГОД И ПЛАНОВЫЙ ПЕРИОД  2026-2027 ГОДОВ</w:t>
      </w:r>
    </w:p>
    <w:p w:rsidR="00F869C6" w:rsidRPr="00F869C6" w:rsidRDefault="00F869C6" w:rsidP="00F869C6">
      <w:pPr>
        <w:rPr>
          <w:rFonts w:ascii="Times New Roman" w:hAnsi="Times New Roman"/>
        </w:rPr>
      </w:pPr>
    </w:p>
    <w:p w:rsidR="00F869C6" w:rsidRPr="00F869C6" w:rsidRDefault="00F869C6" w:rsidP="00F869C6">
      <w:pPr>
        <w:rPr>
          <w:rFonts w:ascii="Times New Roman" w:hAnsi="Times New Roman"/>
        </w:rPr>
      </w:pPr>
    </w:p>
    <w:p w:rsidR="00F869C6" w:rsidRPr="00F869C6" w:rsidRDefault="00F869C6" w:rsidP="00F869C6">
      <w:pPr>
        <w:rPr>
          <w:rFonts w:ascii="Times New Roman" w:hAnsi="Times New Roman"/>
        </w:rPr>
      </w:pPr>
    </w:p>
    <w:p w:rsidR="00F869C6" w:rsidRPr="00F869C6" w:rsidRDefault="00F869C6" w:rsidP="00F869C6">
      <w:pPr>
        <w:rPr>
          <w:rFonts w:ascii="Times New Roman" w:hAnsi="Times New Roman"/>
        </w:rPr>
      </w:pPr>
    </w:p>
    <w:p w:rsidR="00F869C6" w:rsidRPr="00F869C6" w:rsidRDefault="00F869C6" w:rsidP="00F869C6">
      <w:pPr>
        <w:rPr>
          <w:rFonts w:ascii="Times New Roman" w:hAnsi="Times New Roman"/>
        </w:rPr>
      </w:pPr>
    </w:p>
    <w:p w:rsidR="00F869C6" w:rsidRPr="00F869C6" w:rsidRDefault="00F869C6" w:rsidP="00F869C6">
      <w:pPr>
        <w:rPr>
          <w:rFonts w:ascii="Times New Roman" w:hAnsi="Times New Roman"/>
        </w:rPr>
      </w:pPr>
    </w:p>
    <w:p w:rsidR="00F869C6" w:rsidRPr="00F869C6" w:rsidRDefault="00F869C6" w:rsidP="00F869C6">
      <w:pPr>
        <w:rPr>
          <w:rFonts w:ascii="Times New Roman" w:hAnsi="Times New Roman"/>
        </w:rPr>
      </w:pPr>
    </w:p>
    <w:p w:rsidR="00F869C6" w:rsidRPr="00F869C6" w:rsidRDefault="00F869C6" w:rsidP="00F869C6">
      <w:pPr>
        <w:rPr>
          <w:rFonts w:ascii="Times New Roman" w:hAnsi="Times New Roman"/>
        </w:rPr>
      </w:pPr>
    </w:p>
    <w:p w:rsidR="00F869C6" w:rsidRPr="00F869C6" w:rsidRDefault="00F869C6" w:rsidP="00F869C6">
      <w:pPr>
        <w:rPr>
          <w:rFonts w:ascii="Times New Roman" w:hAnsi="Times New Roman"/>
        </w:rPr>
      </w:pPr>
    </w:p>
    <w:p w:rsidR="00F869C6" w:rsidRPr="00F869C6" w:rsidRDefault="00F869C6" w:rsidP="00F869C6">
      <w:pPr>
        <w:rPr>
          <w:rFonts w:ascii="Times New Roman" w:hAnsi="Times New Roman"/>
        </w:rPr>
      </w:pPr>
    </w:p>
    <w:p w:rsidR="00F869C6" w:rsidRPr="00F869C6" w:rsidRDefault="00F869C6" w:rsidP="00F869C6">
      <w:pPr>
        <w:rPr>
          <w:rFonts w:ascii="Times New Roman" w:hAnsi="Times New Roman"/>
        </w:rPr>
      </w:pPr>
    </w:p>
    <w:p w:rsidR="00F869C6" w:rsidRPr="00F869C6" w:rsidRDefault="00F869C6" w:rsidP="00F869C6">
      <w:pPr>
        <w:rPr>
          <w:rFonts w:ascii="Times New Roman" w:hAnsi="Times New Roman"/>
        </w:rPr>
      </w:pPr>
    </w:p>
    <w:p w:rsidR="00F869C6" w:rsidRPr="00F869C6" w:rsidRDefault="00F869C6" w:rsidP="00F869C6">
      <w:pPr>
        <w:pStyle w:val="2"/>
        <w:keepLines w:val="0"/>
        <w:widowControl/>
        <w:numPr>
          <w:ilvl w:val="0"/>
          <w:numId w:val="12"/>
        </w:numPr>
        <w:tabs>
          <w:tab w:val="left" w:pos="0"/>
        </w:tabs>
        <w:suppressAutoHyphens/>
        <w:autoSpaceDE/>
        <w:autoSpaceDN/>
        <w:adjustRightInd/>
        <w:spacing w:before="240" w:after="144"/>
        <w:ind w:left="0" w:firstLine="741"/>
        <w:jc w:val="center"/>
        <w:rPr>
          <w:rFonts w:ascii="Times New Roman" w:hAnsi="Times New Roman"/>
          <w:color w:val="000000"/>
          <w:sz w:val="22"/>
          <w:szCs w:val="22"/>
        </w:rPr>
      </w:pPr>
    </w:p>
    <w:p w:rsidR="00F869C6" w:rsidRDefault="00F869C6" w:rsidP="00F869C6">
      <w:pPr>
        <w:pStyle w:val="2"/>
        <w:keepLines w:val="0"/>
        <w:widowControl/>
        <w:tabs>
          <w:tab w:val="left" w:pos="0"/>
        </w:tabs>
        <w:suppressAutoHyphens/>
        <w:autoSpaceDE/>
        <w:autoSpaceDN/>
        <w:adjustRightInd/>
        <w:spacing w:before="240" w:after="144"/>
        <w:jc w:val="center"/>
        <w:rPr>
          <w:rFonts w:ascii="Times New Roman" w:hAnsi="Times New Roman"/>
          <w:color w:val="000000"/>
          <w:sz w:val="22"/>
          <w:szCs w:val="22"/>
        </w:rPr>
      </w:pPr>
    </w:p>
    <w:p w:rsidR="00F869C6" w:rsidRDefault="00F869C6" w:rsidP="00F869C6"/>
    <w:p w:rsidR="00F869C6" w:rsidRDefault="00F869C6" w:rsidP="00F869C6"/>
    <w:p w:rsidR="00F869C6" w:rsidRDefault="00F869C6" w:rsidP="00F869C6"/>
    <w:p w:rsidR="00F869C6" w:rsidRDefault="00F869C6" w:rsidP="00F869C6"/>
    <w:p w:rsidR="00F869C6" w:rsidRPr="00F869C6" w:rsidRDefault="00F869C6" w:rsidP="00F869C6"/>
    <w:p w:rsidR="00F869C6" w:rsidRPr="00F869C6" w:rsidRDefault="00F869C6" w:rsidP="00F869C6">
      <w:pPr>
        <w:pStyle w:val="2"/>
        <w:keepLines w:val="0"/>
        <w:widowControl/>
        <w:numPr>
          <w:ilvl w:val="0"/>
          <w:numId w:val="12"/>
        </w:numPr>
        <w:tabs>
          <w:tab w:val="left" w:pos="0"/>
        </w:tabs>
        <w:suppressAutoHyphens/>
        <w:autoSpaceDE/>
        <w:autoSpaceDN/>
        <w:adjustRightInd/>
        <w:spacing w:before="240" w:after="144"/>
        <w:ind w:left="0" w:firstLine="741"/>
        <w:jc w:val="center"/>
        <w:rPr>
          <w:rFonts w:ascii="Times New Roman" w:hAnsi="Times New Roman"/>
          <w:color w:val="000000"/>
          <w:sz w:val="22"/>
          <w:szCs w:val="22"/>
        </w:rPr>
      </w:pPr>
    </w:p>
    <w:p w:rsidR="00F869C6" w:rsidRPr="00F869C6" w:rsidRDefault="00F869C6" w:rsidP="00F869C6">
      <w:pPr>
        <w:pStyle w:val="ConsPlusNormal"/>
        <w:widowControl/>
        <w:numPr>
          <w:ilvl w:val="3"/>
          <w:numId w:val="9"/>
        </w:numPr>
        <w:jc w:val="center"/>
        <w:rPr>
          <w:rFonts w:ascii="Times New Roman" w:hAnsi="Times New Roman" w:cs="Times New Roman"/>
          <w:b/>
          <w:color w:val="000000"/>
          <w:sz w:val="22"/>
          <w:szCs w:val="22"/>
        </w:rPr>
      </w:pPr>
      <w:r w:rsidRPr="00F869C6">
        <w:rPr>
          <w:rFonts w:ascii="Times New Roman" w:hAnsi="Times New Roman" w:cs="Times New Roman"/>
          <w:b/>
          <w:color w:val="000000"/>
          <w:sz w:val="22"/>
          <w:szCs w:val="22"/>
        </w:rPr>
        <w:t>Цели и задачи бюджетной и налоговой  политики  2025 год и на плановый период 2026 и 2027 годы</w:t>
      </w:r>
    </w:p>
    <w:p w:rsidR="00F869C6" w:rsidRPr="00F869C6" w:rsidRDefault="00F869C6" w:rsidP="00F869C6">
      <w:pPr>
        <w:pStyle w:val="ConsPlusNormal"/>
        <w:widowControl/>
        <w:ind w:firstLine="540"/>
        <w:jc w:val="both"/>
        <w:rPr>
          <w:rFonts w:ascii="Times New Roman" w:hAnsi="Times New Roman" w:cs="Times New Roman"/>
          <w:color w:val="000000"/>
          <w:sz w:val="22"/>
          <w:szCs w:val="22"/>
        </w:rPr>
      </w:pPr>
      <w:r w:rsidRPr="00F869C6">
        <w:rPr>
          <w:rFonts w:ascii="Times New Roman" w:hAnsi="Times New Roman" w:cs="Times New Roman"/>
          <w:color w:val="000000"/>
          <w:sz w:val="22"/>
          <w:szCs w:val="22"/>
        </w:rPr>
        <w:t xml:space="preserve">Основные направления бюджетной и налоговой политики </w:t>
      </w:r>
      <w:r w:rsidRPr="00F869C6">
        <w:rPr>
          <w:rFonts w:ascii="Times New Roman" w:hAnsi="Times New Roman" w:cs="Times New Roman"/>
          <w:sz w:val="22"/>
          <w:szCs w:val="22"/>
        </w:rPr>
        <w:t>Алексеевского муниципального образования</w:t>
      </w:r>
      <w:r w:rsidRPr="00F869C6">
        <w:rPr>
          <w:rFonts w:ascii="Times New Roman" w:hAnsi="Times New Roman" w:cs="Times New Roman"/>
          <w:color w:val="000000"/>
          <w:sz w:val="22"/>
          <w:szCs w:val="22"/>
        </w:rPr>
        <w:t xml:space="preserve"> на 2025-2027 годы разработаны с учетом итогов реализации бюджетной политики в период до 2024года.</w:t>
      </w:r>
    </w:p>
    <w:p w:rsidR="00F869C6" w:rsidRPr="00F869C6" w:rsidRDefault="00F869C6" w:rsidP="00F869C6">
      <w:pPr>
        <w:pStyle w:val="ConsPlusNormal"/>
        <w:widowControl/>
        <w:ind w:firstLine="540"/>
        <w:jc w:val="center"/>
        <w:rPr>
          <w:rFonts w:ascii="Times New Roman" w:hAnsi="Times New Roman" w:cs="Times New Roman"/>
          <w:b/>
          <w:color w:val="000000"/>
          <w:sz w:val="22"/>
          <w:szCs w:val="22"/>
        </w:rPr>
      </w:pPr>
      <w:r w:rsidRPr="00F869C6">
        <w:rPr>
          <w:rFonts w:ascii="Times New Roman" w:hAnsi="Times New Roman" w:cs="Times New Roman"/>
          <w:b/>
          <w:color w:val="000000"/>
          <w:sz w:val="22"/>
          <w:szCs w:val="22"/>
        </w:rPr>
        <w:t>2. Основные задачи бюджетной и налоговой политики</w:t>
      </w:r>
    </w:p>
    <w:p w:rsidR="00F869C6" w:rsidRPr="00F869C6" w:rsidRDefault="00F869C6" w:rsidP="00F869C6">
      <w:pPr>
        <w:pStyle w:val="ConsPlusNormal"/>
        <w:widowControl/>
        <w:ind w:firstLine="0"/>
        <w:jc w:val="center"/>
        <w:rPr>
          <w:rFonts w:ascii="Times New Roman" w:hAnsi="Times New Roman" w:cs="Times New Roman"/>
          <w:b/>
          <w:color w:val="000000"/>
          <w:sz w:val="22"/>
          <w:szCs w:val="22"/>
        </w:rPr>
      </w:pPr>
      <w:r w:rsidRPr="00F869C6">
        <w:rPr>
          <w:rFonts w:ascii="Times New Roman" w:hAnsi="Times New Roman" w:cs="Times New Roman"/>
          <w:b/>
          <w:color w:val="000000"/>
          <w:sz w:val="22"/>
          <w:szCs w:val="22"/>
        </w:rPr>
        <w:t xml:space="preserve">на 2025-2027 годы </w:t>
      </w:r>
    </w:p>
    <w:p w:rsidR="00F869C6" w:rsidRPr="00F869C6" w:rsidRDefault="00F869C6" w:rsidP="00F869C6">
      <w:pPr>
        <w:pStyle w:val="affb"/>
        <w:ind w:firstLine="300"/>
        <w:jc w:val="both"/>
        <w:rPr>
          <w:color w:val="1D1D1D"/>
          <w:sz w:val="22"/>
          <w:szCs w:val="22"/>
        </w:rPr>
      </w:pPr>
      <w:r w:rsidRPr="00F869C6">
        <w:rPr>
          <w:sz w:val="22"/>
          <w:szCs w:val="22"/>
        </w:rPr>
        <w:t>Основной задачей бюджетной и налоговой политики Алексеевского муниципального образования на 2025 год и среднесрочную перспективу является качественное стратегическое управление экономикой и общественными финансами. Для этого следует исходить из следующих целей:</w:t>
      </w:r>
    </w:p>
    <w:p w:rsidR="00F869C6" w:rsidRPr="00F869C6" w:rsidRDefault="00F869C6" w:rsidP="00F869C6">
      <w:pPr>
        <w:pStyle w:val="ConsPlusNormal"/>
        <w:widowControl/>
        <w:numPr>
          <w:ilvl w:val="0"/>
          <w:numId w:val="14"/>
        </w:numPr>
        <w:tabs>
          <w:tab w:val="left" w:pos="993"/>
        </w:tabs>
        <w:autoSpaceDE/>
        <w:ind w:left="0" w:firstLine="709"/>
        <w:jc w:val="both"/>
        <w:rPr>
          <w:rFonts w:ascii="Times New Roman" w:hAnsi="Times New Roman" w:cs="Times New Roman"/>
          <w:color w:val="1D1D1D"/>
          <w:sz w:val="22"/>
          <w:szCs w:val="22"/>
        </w:rPr>
      </w:pPr>
      <w:r w:rsidRPr="00F869C6">
        <w:rPr>
          <w:rFonts w:ascii="Times New Roman" w:hAnsi="Times New Roman" w:cs="Times New Roman"/>
          <w:color w:val="1D1D1D"/>
          <w:sz w:val="22"/>
          <w:szCs w:val="22"/>
        </w:rPr>
        <w:t>Бюджетная политика поселения должна стать более эффективным инструментом реализации социально-экономической политики</w:t>
      </w:r>
      <w:r w:rsidRPr="00F869C6">
        <w:rPr>
          <w:rFonts w:ascii="Times New Roman" w:hAnsi="Times New Roman" w:cs="Times New Roman"/>
          <w:color w:val="000000"/>
          <w:sz w:val="22"/>
          <w:szCs w:val="22"/>
        </w:rPr>
        <w:t>;</w:t>
      </w:r>
    </w:p>
    <w:p w:rsidR="00F869C6" w:rsidRPr="00F869C6" w:rsidRDefault="00F869C6" w:rsidP="00F869C6">
      <w:pPr>
        <w:pStyle w:val="ConsPlusNormal"/>
        <w:widowControl/>
        <w:numPr>
          <w:ilvl w:val="0"/>
          <w:numId w:val="14"/>
        </w:numPr>
        <w:tabs>
          <w:tab w:val="left" w:pos="993"/>
        </w:tabs>
        <w:autoSpaceDE/>
        <w:ind w:left="0" w:firstLine="709"/>
        <w:jc w:val="both"/>
        <w:rPr>
          <w:rFonts w:ascii="Times New Roman" w:hAnsi="Times New Roman" w:cs="Times New Roman"/>
          <w:color w:val="1D1D1D"/>
          <w:sz w:val="22"/>
          <w:szCs w:val="22"/>
        </w:rPr>
      </w:pPr>
      <w:r w:rsidRPr="00F869C6">
        <w:rPr>
          <w:rFonts w:ascii="Times New Roman" w:hAnsi="Times New Roman" w:cs="Times New Roman"/>
          <w:color w:val="1D1D1D"/>
          <w:sz w:val="22"/>
          <w:szCs w:val="22"/>
        </w:rPr>
        <w:t>Бюджет должен исполняться на базе муниципальных программ</w:t>
      </w:r>
      <w:r w:rsidRPr="00F869C6">
        <w:rPr>
          <w:rFonts w:ascii="Times New Roman" w:hAnsi="Times New Roman" w:cs="Times New Roman"/>
          <w:color w:val="000000"/>
          <w:sz w:val="22"/>
          <w:szCs w:val="22"/>
        </w:rPr>
        <w:t>;</w:t>
      </w:r>
    </w:p>
    <w:p w:rsidR="00F869C6" w:rsidRPr="00F869C6" w:rsidRDefault="00F869C6" w:rsidP="00F869C6">
      <w:pPr>
        <w:pStyle w:val="ConsPlusNormal"/>
        <w:widowControl/>
        <w:numPr>
          <w:ilvl w:val="0"/>
          <w:numId w:val="14"/>
        </w:numPr>
        <w:tabs>
          <w:tab w:val="left" w:pos="993"/>
        </w:tabs>
        <w:autoSpaceDE/>
        <w:ind w:left="0" w:firstLine="709"/>
        <w:jc w:val="both"/>
        <w:rPr>
          <w:rFonts w:ascii="Times New Roman" w:hAnsi="Times New Roman" w:cs="Times New Roman"/>
          <w:color w:val="000000"/>
          <w:sz w:val="22"/>
          <w:szCs w:val="22"/>
        </w:rPr>
      </w:pPr>
      <w:r w:rsidRPr="00F869C6">
        <w:rPr>
          <w:rFonts w:ascii="Times New Roman" w:hAnsi="Times New Roman" w:cs="Times New Roman"/>
          <w:color w:val="1D1D1D"/>
          <w:sz w:val="22"/>
          <w:szCs w:val="22"/>
        </w:rPr>
        <w:t>Продуманность и обоснованность механизмов реализации и ресурсного обеспечения муниципальных программ</w:t>
      </w:r>
      <w:r w:rsidRPr="00F869C6">
        <w:rPr>
          <w:rFonts w:ascii="Times New Roman" w:hAnsi="Times New Roman" w:cs="Times New Roman"/>
          <w:color w:val="000000"/>
          <w:sz w:val="22"/>
          <w:szCs w:val="22"/>
        </w:rPr>
        <w:t>;</w:t>
      </w:r>
    </w:p>
    <w:p w:rsidR="00F869C6" w:rsidRPr="00F869C6" w:rsidRDefault="00F869C6" w:rsidP="00F869C6">
      <w:pPr>
        <w:pStyle w:val="ConsPlusNormal"/>
        <w:widowControl/>
        <w:numPr>
          <w:ilvl w:val="0"/>
          <w:numId w:val="14"/>
        </w:numPr>
        <w:tabs>
          <w:tab w:val="left" w:pos="993"/>
        </w:tabs>
        <w:autoSpaceDE/>
        <w:ind w:left="0" w:firstLine="709"/>
        <w:jc w:val="both"/>
        <w:rPr>
          <w:rFonts w:ascii="Times New Roman" w:hAnsi="Times New Roman" w:cs="Times New Roman"/>
          <w:color w:val="000000"/>
          <w:sz w:val="22"/>
          <w:szCs w:val="22"/>
        </w:rPr>
      </w:pPr>
      <w:r w:rsidRPr="00F869C6">
        <w:rPr>
          <w:rFonts w:ascii="Times New Roman" w:hAnsi="Times New Roman" w:cs="Times New Roman"/>
          <w:color w:val="000000"/>
          <w:sz w:val="22"/>
          <w:szCs w:val="22"/>
        </w:rPr>
        <w:t>Повышение качества предоставляемых населению муниципальных услуг;</w:t>
      </w:r>
    </w:p>
    <w:p w:rsidR="00F869C6" w:rsidRPr="00F869C6" w:rsidRDefault="00F869C6" w:rsidP="00F869C6">
      <w:pPr>
        <w:pStyle w:val="ConsPlusNormal"/>
        <w:widowControl/>
        <w:numPr>
          <w:ilvl w:val="0"/>
          <w:numId w:val="14"/>
        </w:numPr>
        <w:tabs>
          <w:tab w:val="left" w:pos="993"/>
        </w:tabs>
        <w:autoSpaceDE/>
        <w:ind w:left="0" w:firstLine="709"/>
        <w:jc w:val="both"/>
        <w:rPr>
          <w:rFonts w:ascii="Times New Roman" w:hAnsi="Times New Roman" w:cs="Times New Roman"/>
          <w:color w:val="000000"/>
          <w:sz w:val="22"/>
          <w:szCs w:val="22"/>
        </w:rPr>
      </w:pPr>
      <w:r w:rsidRPr="00F869C6">
        <w:rPr>
          <w:rFonts w:ascii="Times New Roman" w:hAnsi="Times New Roman" w:cs="Times New Roman"/>
          <w:color w:val="000000"/>
          <w:sz w:val="22"/>
          <w:szCs w:val="22"/>
        </w:rPr>
        <w:t>Обеспечение макроэкономической стабильности и бюджетной устойчивости;</w:t>
      </w:r>
    </w:p>
    <w:p w:rsidR="00F869C6" w:rsidRPr="00F869C6" w:rsidRDefault="00F869C6" w:rsidP="00F869C6">
      <w:pPr>
        <w:pStyle w:val="ConsPlusNormal"/>
        <w:widowControl/>
        <w:numPr>
          <w:ilvl w:val="0"/>
          <w:numId w:val="14"/>
        </w:numPr>
        <w:tabs>
          <w:tab w:val="left" w:pos="993"/>
        </w:tabs>
        <w:autoSpaceDE/>
        <w:ind w:left="0" w:firstLine="709"/>
        <w:jc w:val="both"/>
        <w:rPr>
          <w:rFonts w:ascii="Times New Roman" w:hAnsi="Times New Roman" w:cs="Times New Roman"/>
          <w:color w:val="000000"/>
          <w:sz w:val="22"/>
          <w:szCs w:val="22"/>
        </w:rPr>
      </w:pPr>
      <w:r w:rsidRPr="00F869C6">
        <w:rPr>
          <w:rFonts w:ascii="Times New Roman" w:hAnsi="Times New Roman" w:cs="Times New Roman"/>
          <w:color w:val="000000"/>
          <w:sz w:val="22"/>
          <w:szCs w:val="22"/>
        </w:rPr>
        <w:t>Повышение предпринимательской активности;</w:t>
      </w:r>
    </w:p>
    <w:p w:rsidR="00F869C6" w:rsidRPr="00F869C6" w:rsidRDefault="00F869C6" w:rsidP="00F869C6">
      <w:pPr>
        <w:pStyle w:val="ConsPlusNormal"/>
        <w:widowControl/>
        <w:numPr>
          <w:ilvl w:val="0"/>
          <w:numId w:val="14"/>
        </w:numPr>
        <w:tabs>
          <w:tab w:val="left" w:pos="993"/>
        </w:tabs>
        <w:autoSpaceDE/>
        <w:ind w:left="0" w:firstLine="709"/>
        <w:jc w:val="both"/>
        <w:rPr>
          <w:rFonts w:ascii="Times New Roman" w:hAnsi="Times New Roman" w:cs="Times New Roman"/>
          <w:sz w:val="22"/>
          <w:szCs w:val="22"/>
        </w:rPr>
      </w:pPr>
      <w:r w:rsidRPr="00F869C6">
        <w:rPr>
          <w:rFonts w:ascii="Times New Roman" w:hAnsi="Times New Roman" w:cs="Times New Roman"/>
          <w:color w:val="000000"/>
          <w:sz w:val="22"/>
          <w:szCs w:val="22"/>
        </w:rPr>
        <w:t>Обеспечить прозрачность и открытость бюджета и бюджетного процесса для общества;</w:t>
      </w:r>
    </w:p>
    <w:p w:rsidR="00F869C6" w:rsidRPr="00F869C6" w:rsidRDefault="00F869C6" w:rsidP="00F869C6">
      <w:pPr>
        <w:pStyle w:val="ConsPlusNormal"/>
        <w:widowControl/>
        <w:numPr>
          <w:ilvl w:val="0"/>
          <w:numId w:val="14"/>
        </w:numPr>
        <w:tabs>
          <w:tab w:val="left" w:pos="993"/>
        </w:tabs>
        <w:autoSpaceDE/>
        <w:ind w:left="0" w:firstLine="709"/>
        <w:jc w:val="both"/>
        <w:rPr>
          <w:rFonts w:ascii="Times New Roman" w:hAnsi="Times New Roman" w:cs="Times New Roman"/>
          <w:sz w:val="22"/>
          <w:szCs w:val="22"/>
        </w:rPr>
      </w:pPr>
      <w:r w:rsidRPr="00F869C6">
        <w:rPr>
          <w:rFonts w:ascii="Times New Roman" w:hAnsi="Times New Roman" w:cs="Times New Roman"/>
          <w:sz w:val="22"/>
          <w:szCs w:val="22"/>
        </w:rPr>
        <w:t>Эффективное использование налогового потенциала Алексеевского муниципального образования;</w:t>
      </w:r>
    </w:p>
    <w:p w:rsidR="00F869C6" w:rsidRPr="00F869C6" w:rsidRDefault="00F869C6" w:rsidP="00F869C6">
      <w:pPr>
        <w:pStyle w:val="ConsPlusNormal"/>
        <w:widowControl/>
        <w:numPr>
          <w:ilvl w:val="0"/>
          <w:numId w:val="14"/>
        </w:numPr>
        <w:tabs>
          <w:tab w:val="left" w:pos="993"/>
        </w:tabs>
        <w:autoSpaceDE/>
        <w:ind w:left="0" w:firstLine="709"/>
        <w:jc w:val="both"/>
        <w:rPr>
          <w:rFonts w:ascii="Times New Roman" w:hAnsi="Times New Roman" w:cs="Times New Roman"/>
          <w:sz w:val="22"/>
          <w:szCs w:val="22"/>
        </w:rPr>
      </w:pPr>
      <w:r w:rsidRPr="00F869C6">
        <w:rPr>
          <w:rFonts w:ascii="Times New Roman" w:hAnsi="Times New Roman" w:cs="Times New Roman"/>
          <w:sz w:val="22"/>
          <w:szCs w:val="22"/>
        </w:rPr>
        <w:t>Оптимизация существующей системы налоговых льгот (налоговых расходов). Принятие решений по предоставлению или отмене налоговых льгот с учетом бюджетной и социальной эффективности;</w:t>
      </w:r>
    </w:p>
    <w:p w:rsidR="00F869C6" w:rsidRPr="00F869C6" w:rsidRDefault="00F869C6" w:rsidP="00F869C6">
      <w:pPr>
        <w:pStyle w:val="ConsPlusNormal"/>
        <w:widowControl/>
        <w:numPr>
          <w:ilvl w:val="0"/>
          <w:numId w:val="14"/>
        </w:numPr>
        <w:tabs>
          <w:tab w:val="left" w:pos="993"/>
        </w:tabs>
        <w:autoSpaceDE/>
        <w:ind w:left="0" w:firstLine="709"/>
        <w:jc w:val="both"/>
        <w:rPr>
          <w:rFonts w:ascii="Times New Roman" w:hAnsi="Times New Roman" w:cs="Times New Roman"/>
          <w:sz w:val="22"/>
          <w:szCs w:val="22"/>
        </w:rPr>
      </w:pPr>
      <w:r w:rsidRPr="00F869C6">
        <w:rPr>
          <w:rFonts w:ascii="Times New Roman" w:hAnsi="Times New Roman" w:cs="Times New Roman"/>
          <w:sz w:val="22"/>
          <w:szCs w:val="22"/>
        </w:rPr>
        <w:t>Реализация ответственной бюджетной политики,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местного бюджета;</w:t>
      </w:r>
    </w:p>
    <w:p w:rsidR="00F869C6" w:rsidRPr="00F869C6" w:rsidRDefault="00F869C6" w:rsidP="00F869C6">
      <w:pPr>
        <w:pStyle w:val="ConsPlusNormal"/>
        <w:widowControl/>
        <w:numPr>
          <w:ilvl w:val="0"/>
          <w:numId w:val="14"/>
        </w:numPr>
        <w:tabs>
          <w:tab w:val="left" w:pos="993"/>
        </w:tabs>
        <w:autoSpaceDE/>
        <w:ind w:left="0" w:firstLine="709"/>
        <w:jc w:val="both"/>
        <w:rPr>
          <w:rFonts w:ascii="Times New Roman" w:hAnsi="Times New Roman" w:cs="Times New Roman"/>
          <w:sz w:val="22"/>
          <w:szCs w:val="22"/>
        </w:rPr>
      </w:pPr>
      <w:r w:rsidRPr="00F869C6">
        <w:rPr>
          <w:rFonts w:ascii="Times New Roman" w:hAnsi="Times New Roman" w:cs="Times New Roman"/>
          <w:sz w:val="22"/>
          <w:szCs w:val="22"/>
        </w:rPr>
        <w:t xml:space="preserve">Оптимизация и повышение эффективности бюджетных расходов на основе принципов </w:t>
      </w:r>
      <w:proofErr w:type="spellStart"/>
      <w:r w:rsidRPr="00F869C6">
        <w:rPr>
          <w:rFonts w:ascii="Times New Roman" w:hAnsi="Times New Roman" w:cs="Times New Roman"/>
          <w:sz w:val="22"/>
          <w:szCs w:val="22"/>
        </w:rPr>
        <w:t>бюджетирования</w:t>
      </w:r>
      <w:proofErr w:type="spellEnd"/>
      <w:r w:rsidRPr="00F869C6">
        <w:rPr>
          <w:rFonts w:ascii="Times New Roman" w:hAnsi="Times New Roman" w:cs="Times New Roman"/>
          <w:sz w:val="22"/>
          <w:szCs w:val="22"/>
        </w:rPr>
        <w:t xml:space="preserve">, </w:t>
      </w:r>
      <w:proofErr w:type="gramStart"/>
      <w:r w:rsidRPr="00F869C6">
        <w:rPr>
          <w:rFonts w:ascii="Times New Roman" w:hAnsi="Times New Roman" w:cs="Times New Roman"/>
          <w:sz w:val="22"/>
          <w:szCs w:val="22"/>
        </w:rPr>
        <w:t>ориентированного</w:t>
      </w:r>
      <w:proofErr w:type="gramEnd"/>
      <w:r w:rsidRPr="00F869C6">
        <w:rPr>
          <w:rFonts w:ascii="Times New Roman" w:hAnsi="Times New Roman" w:cs="Times New Roman"/>
          <w:sz w:val="22"/>
          <w:szCs w:val="22"/>
        </w:rPr>
        <w:t xml:space="preserve"> на результат.</w:t>
      </w:r>
    </w:p>
    <w:p w:rsidR="00F869C6" w:rsidRPr="00F869C6" w:rsidRDefault="00F869C6" w:rsidP="00F869C6">
      <w:pPr>
        <w:pStyle w:val="ConsPlusNormal"/>
        <w:widowControl/>
        <w:numPr>
          <w:ilvl w:val="0"/>
          <w:numId w:val="14"/>
        </w:numPr>
        <w:tabs>
          <w:tab w:val="left" w:pos="993"/>
        </w:tabs>
        <w:autoSpaceDE/>
        <w:ind w:left="0" w:firstLine="709"/>
        <w:jc w:val="both"/>
        <w:rPr>
          <w:rFonts w:ascii="Times New Roman" w:hAnsi="Times New Roman" w:cs="Times New Roman"/>
          <w:color w:val="000000"/>
          <w:sz w:val="22"/>
          <w:szCs w:val="22"/>
        </w:rPr>
      </w:pPr>
      <w:r w:rsidRPr="00F869C6">
        <w:rPr>
          <w:rFonts w:ascii="Times New Roman" w:hAnsi="Times New Roman" w:cs="Times New Roman"/>
          <w:sz w:val="22"/>
          <w:szCs w:val="22"/>
        </w:rPr>
        <w:t>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поселения и выполнении задач, поставленных в указах Президента Российской Федерации от 7 мая 2012 г.</w:t>
      </w:r>
    </w:p>
    <w:p w:rsidR="00F869C6" w:rsidRPr="00F869C6" w:rsidRDefault="00F869C6" w:rsidP="00F869C6">
      <w:pPr>
        <w:pStyle w:val="ConsPlusNormal"/>
        <w:widowControl/>
        <w:ind w:firstLine="0"/>
        <w:jc w:val="center"/>
        <w:rPr>
          <w:rFonts w:ascii="Times New Roman" w:hAnsi="Times New Roman" w:cs="Times New Roman"/>
          <w:color w:val="000000"/>
          <w:sz w:val="22"/>
          <w:szCs w:val="22"/>
        </w:rPr>
      </w:pPr>
      <w:r w:rsidRPr="00F869C6">
        <w:rPr>
          <w:rFonts w:ascii="Times New Roman" w:hAnsi="Times New Roman" w:cs="Times New Roman"/>
          <w:color w:val="000000"/>
          <w:sz w:val="22"/>
          <w:szCs w:val="22"/>
        </w:rPr>
        <w:t>2.1. Основные направления бюджетной и налоговой политики</w:t>
      </w:r>
    </w:p>
    <w:p w:rsidR="00F869C6" w:rsidRPr="00F869C6" w:rsidRDefault="00F869C6" w:rsidP="00F869C6">
      <w:pPr>
        <w:pStyle w:val="ConsPlusNormal"/>
        <w:widowControl/>
        <w:ind w:firstLine="0"/>
        <w:jc w:val="center"/>
        <w:rPr>
          <w:rFonts w:ascii="Times New Roman" w:hAnsi="Times New Roman" w:cs="Times New Roman"/>
          <w:color w:val="000000"/>
          <w:sz w:val="22"/>
          <w:szCs w:val="22"/>
        </w:rPr>
      </w:pPr>
      <w:r w:rsidRPr="00F869C6">
        <w:rPr>
          <w:rFonts w:ascii="Times New Roman" w:hAnsi="Times New Roman" w:cs="Times New Roman"/>
          <w:color w:val="000000"/>
          <w:sz w:val="22"/>
          <w:szCs w:val="22"/>
        </w:rPr>
        <w:t>на 2025-2027 годы в области формирования и исполнения</w:t>
      </w:r>
    </w:p>
    <w:p w:rsidR="00F869C6" w:rsidRPr="00F869C6" w:rsidRDefault="00F869C6" w:rsidP="00F869C6">
      <w:pPr>
        <w:pStyle w:val="ConsPlusNormal"/>
        <w:widowControl/>
        <w:ind w:firstLine="0"/>
        <w:jc w:val="center"/>
        <w:rPr>
          <w:rFonts w:ascii="Times New Roman" w:hAnsi="Times New Roman" w:cs="Times New Roman"/>
          <w:color w:val="000000"/>
          <w:sz w:val="22"/>
          <w:szCs w:val="22"/>
        </w:rPr>
      </w:pPr>
      <w:r w:rsidRPr="00F869C6">
        <w:rPr>
          <w:rFonts w:ascii="Times New Roman" w:hAnsi="Times New Roman" w:cs="Times New Roman"/>
          <w:color w:val="000000"/>
          <w:sz w:val="22"/>
          <w:szCs w:val="22"/>
        </w:rPr>
        <w:t xml:space="preserve">доходов бюджета </w:t>
      </w:r>
    </w:p>
    <w:p w:rsidR="00F869C6" w:rsidRPr="00F869C6" w:rsidRDefault="00F869C6" w:rsidP="00F869C6">
      <w:pPr>
        <w:pStyle w:val="ConsPlusNormal"/>
        <w:widowControl/>
        <w:ind w:firstLine="540"/>
        <w:jc w:val="both"/>
        <w:rPr>
          <w:rFonts w:ascii="Times New Roman" w:hAnsi="Times New Roman" w:cs="Times New Roman"/>
          <w:color w:val="000000"/>
          <w:sz w:val="22"/>
          <w:szCs w:val="22"/>
        </w:rPr>
      </w:pPr>
      <w:r w:rsidRPr="00F869C6">
        <w:rPr>
          <w:rFonts w:ascii="Times New Roman" w:hAnsi="Times New Roman" w:cs="Times New Roman"/>
          <w:color w:val="000000"/>
          <w:sz w:val="22"/>
          <w:szCs w:val="22"/>
        </w:rPr>
        <w:t xml:space="preserve">2.1.1. Разработка проекта доходной части бюджета поселения на очередной финансовый </w:t>
      </w:r>
      <w:proofErr w:type="gramStart"/>
      <w:r w:rsidRPr="00F869C6">
        <w:rPr>
          <w:rFonts w:ascii="Times New Roman" w:hAnsi="Times New Roman" w:cs="Times New Roman"/>
          <w:color w:val="000000"/>
          <w:sz w:val="22"/>
          <w:szCs w:val="22"/>
        </w:rPr>
        <w:t>год</w:t>
      </w:r>
      <w:proofErr w:type="gramEnd"/>
      <w:r w:rsidRPr="00F869C6">
        <w:rPr>
          <w:rFonts w:ascii="Times New Roman" w:hAnsi="Times New Roman" w:cs="Times New Roman"/>
          <w:color w:val="000000"/>
          <w:sz w:val="22"/>
          <w:szCs w:val="22"/>
        </w:rPr>
        <w:t xml:space="preserve"> и плановый период осуществляется в соответствии с бюджетным и налоговым законодательством Российской Федерации, Красноярского края  и нормативными правовыми актами органов местного самоуправления по вопросам установления местных налогов и сборов.</w:t>
      </w:r>
    </w:p>
    <w:p w:rsidR="00F869C6" w:rsidRPr="00F869C6" w:rsidRDefault="00F869C6" w:rsidP="00F869C6">
      <w:pPr>
        <w:pStyle w:val="ConsPlusNormal"/>
        <w:widowControl/>
        <w:ind w:firstLine="540"/>
        <w:jc w:val="both"/>
        <w:rPr>
          <w:rFonts w:ascii="Times New Roman" w:hAnsi="Times New Roman" w:cs="Times New Roman"/>
          <w:sz w:val="22"/>
          <w:szCs w:val="22"/>
        </w:rPr>
      </w:pPr>
      <w:r w:rsidRPr="00F869C6">
        <w:rPr>
          <w:rFonts w:ascii="Times New Roman" w:hAnsi="Times New Roman" w:cs="Times New Roman"/>
          <w:color w:val="000000"/>
          <w:sz w:val="22"/>
          <w:szCs w:val="22"/>
        </w:rPr>
        <w:t xml:space="preserve">2.1.2. </w:t>
      </w:r>
      <w:r w:rsidRPr="00F869C6">
        <w:rPr>
          <w:rFonts w:ascii="Times New Roman" w:hAnsi="Times New Roman" w:cs="Times New Roman"/>
          <w:sz w:val="22"/>
          <w:szCs w:val="22"/>
        </w:rPr>
        <w:t>Основными направлениями бюджетной политики в сфере управления доходами и финансовыми резервами должны стать</w:t>
      </w:r>
      <w:r w:rsidRPr="00F869C6">
        <w:rPr>
          <w:rFonts w:ascii="Times New Roman" w:hAnsi="Times New Roman" w:cs="Times New Roman"/>
          <w:color w:val="000000"/>
          <w:sz w:val="22"/>
          <w:szCs w:val="22"/>
        </w:rPr>
        <w:t>:</w:t>
      </w:r>
    </w:p>
    <w:p w:rsidR="00F869C6" w:rsidRPr="00F869C6" w:rsidRDefault="00F869C6" w:rsidP="00F869C6">
      <w:pPr>
        <w:tabs>
          <w:tab w:val="left" w:pos="399"/>
          <w:tab w:val="left" w:pos="912"/>
          <w:tab w:val="left" w:pos="969"/>
        </w:tabs>
        <w:spacing w:after="0"/>
        <w:ind w:firstLine="567"/>
        <w:rPr>
          <w:rFonts w:ascii="Times New Roman" w:hAnsi="Times New Roman"/>
        </w:rPr>
      </w:pPr>
      <w:r w:rsidRPr="00F869C6">
        <w:rPr>
          <w:rFonts w:ascii="Times New Roman" w:hAnsi="Times New Roman"/>
        </w:rPr>
        <w:t>- Консервативный подход к формированию доходной части местного бюджета с учетом рисков возможного снижения поступления доходов;</w:t>
      </w:r>
    </w:p>
    <w:p w:rsidR="00F869C6" w:rsidRPr="00F869C6" w:rsidRDefault="00F869C6" w:rsidP="00F869C6">
      <w:pPr>
        <w:tabs>
          <w:tab w:val="left" w:pos="399"/>
          <w:tab w:val="left" w:pos="912"/>
          <w:tab w:val="left" w:pos="969"/>
        </w:tabs>
        <w:spacing w:after="0"/>
        <w:ind w:firstLine="567"/>
        <w:rPr>
          <w:rFonts w:ascii="Times New Roman" w:hAnsi="Times New Roman"/>
        </w:rPr>
      </w:pPr>
      <w:r w:rsidRPr="00F869C6">
        <w:rPr>
          <w:rFonts w:ascii="Times New Roman" w:hAnsi="Times New Roman"/>
        </w:rPr>
        <w:t>- Мобилизация резервов и проведение работы по повышению доходов местного бюджета, в том числе за счет</w:t>
      </w:r>
      <w:r w:rsidRPr="00F869C6">
        <w:rPr>
          <w:rFonts w:ascii="Times New Roman" w:hAnsi="Times New Roman"/>
          <w:color w:val="1D1D1D"/>
        </w:rPr>
        <w:t xml:space="preserve"> улучшения администрирования уже существующих налогов;</w:t>
      </w:r>
    </w:p>
    <w:p w:rsidR="00F869C6" w:rsidRPr="00F869C6" w:rsidRDefault="00F869C6" w:rsidP="00F869C6">
      <w:pPr>
        <w:tabs>
          <w:tab w:val="left" w:pos="399"/>
          <w:tab w:val="left" w:pos="912"/>
          <w:tab w:val="left" w:pos="969"/>
        </w:tabs>
        <w:spacing w:after="0"/>
        <w:ind w:firstLine="567"/>
        <w:rPr>
          <w:rFonts w:ascii="Times New Roman" w:hAnsi="Times New Roman"/>
        </w:rPr>
      </w:pPr>
      <w:r w:rsidRPr="00F869C6">
        <w:rPr>
          <w:rFonts w:ascii="Times New Roman" w:hAnsi="Times New Roman"/>
        </w:rPr>
        <w:t>-Осуществление сотрудничества с налоговыми органами в целях улучшения информационного обмена, повышения уровня собираемости доходов и совершенствования порядка зачисления доходов в бюджет;</w:t>
      </w:r>
    </w:p>
    <w:p w:rsidR="00F869C6" w:rsidRPr="00F869C6" w:rsidRDefault="00F869C6" w:rsidP="00F869C6">
      <w:pPr>
        <w:tabs>
          <w:tab w:val="left" w:pos="399"/>
          <w:tab w:val="left" w:pos="912"/>
          <w:tab w:val="left" w:pos="969"/>
        </w:tabs>
        <w:spacing w:after="0"/>
        <w:ind w:firstLine="567"/>
        <w:rPr>
          <w:rFonts w:ascii="Times New Roman" w:hAnsi="Times New Roman"/>
        </w:rPr>
      </w:pPr>
      <w:r w:rsidRPr="00F869C6">
        <w:rPr>
          <w:rFonts w:ascii="Times New Roman" w:hAnsi="Times New Roman"/>
        </w:rPr>
        <w:t>- Повышение ответственности по контролю за полным и своевременным поступлением доходов в местный бюджет;</w:t>
      </w:r>
    </w:p>
    <w:p w:rsidR="00F869C6" w:rsidRPr="00F869C6" w:rsidRDefault="00F869C6" w:rsidP="00F869C6">
      <w:pPr>
        <w:tabs>
          <w:tab w:val="left" w:pos="399"/>
          <w:tab w:val="left" w:pos="912"/>
          <w:tab w:val="left" w:pos="969"/>
        </w:tabs>
        <w:spacing w:after="0"/>
        <w:ind w:firstLine="567"/>
        <w:rPr>
          <w:rFonts w:ascii="Times New Roman" w:hAnsi="Times New Roman"/>
        </w:rPr>
      </w:pPr>
      <w:r w:rsidRPr="00F869C6">
        <w:rPr>
          <w:rFonts w:ascii="Times New Roman" w:hAnsi="Times New Roman"/>
        </w:rPr>
        <w:t>- Повышение качества управления муниципальной собственностью;</w:t>
      </w:r>
    </w:p>
    <w:p w:rsidR="00F869C6" w:rsidRPr="00F869C6" w:rsidRDefault="00F869C6" w:rsidP="00F869C6">
      <w:pPr>
        <w:tabs>
          <w:tab w:val="left" w:pos="399"/>
          <w:tab w:val="left" w:pos="912"/>
          <w:tab w:val="left" w:pos="969"/>
        </w:tabs>
        <w:ind w:firstLine="567"/>
        <w:rPr>
          <w:rFonts w:ascii="Times New Roman" w:hAnsi="Times New Roman"/>
        </w:rPr>
      </w:pPr>
      <w:r w:rsidRPr="00F869C6">
        <w:rPr>
          <w:rFonts w:ascii="Times New Roman" w:hAnsi="Times New Roman"/>
        </w:rPr>
        <w:t>- Мониторинг эффективности налоговых льгот и их оптимизация, в том числе отмена (</w:t>
      </w:r>
      <w:proofErr w:type="spellStart"/>
      <w:r w:rsidRPr="00F869C6">
        <w:rPr>
          <w:rFonts w:ascii="Times New Roman" w:hAnsi="Times New Roman"/>
        </w:rPr>
        <w:t>непредоставление</w:t>
      </w:r>
      <w:proofErr w:type="spellEnd"/>
      <w:r w:rsidRPr="00F869C6">
        <w:rPr>
          <w:rFonts w:ascii="Times New Roman" w:hAnsi="Times New Roman"/>
        </w:rPr>
        <w:t>) налоговых льгот в случае низкой бюджетной и социально-экономической эффективности.</w:t>
      </w:r>
    </w:p>
    <w:p w:rsidR="00F869C6" w:rsidRPr="00F869C6" w:rsidRDefault="00F869C6" w:rsidP="00F869C6">
      <w:pPr>
        <w:tabs>
          <w:tab w:val="left" w:pos="399"/>
          <w:tab w:val="left" w:pos="912"/>
          <w:tab w:val="left" w:pos="969"/>
        </w:tabs>
        <w:ind w:firstLine="567"/>
        <w:rPr>
          <w:rFonts w:ascii="Times New Roman" w:hAnsi="Times New Roman"/>
        </w:rPr>
      </w:pPr>
    </w:p>
    <w:p w:rsidR="00F869C6" w:rsidRPr="00F869C6" w:rsidRDefault="00F869C6" w:rsidP="00F869C6">
      <w:pPr>
        <w:pStyle w:val="ConsPlusNormal"/>
        <w:widowControl/>
        <w:ind w:firstLine="0"/>
        <w:jc w:val="center"/>
        <w:rPr>
          <w:rFonts w:ascii="Times New Roman" w:hAnsi="Times New Roman" w:cs="Times New Roman"/>
          <w:color w:val="000000"/>
          <w:sz w:val="22"/>
          <w:szCs w:val="22"/>
        </w:rPr>
      </w:pPr>
      <w:r w:rsidRPr="00F869C6">
        <w:rPr>
          <w:rFonts w:ascii="Times New Roman" w:hAnsi="Times New Roman" w:cs="Times New Roman"/>
          <w:color w:val="000000"/>
          <w:sz w:val="22"/>
          <w:szCs w:val="22"/>
        </w:rPr>
        <w:lastRenderedPageBreak/>
        <w:t>2.2. Основные направления бюджетной политики в области</w:t>
      </w:r>
    </w:p>
    <w:p w:rsidR="00F869C6" w:rsidRPr="00F869C6" w:rsidRDefault="00F869C6" w:rsidP="00F869C6">
      <w:pPr>
        <w:pStyle w:val="ConsPlusNormal"/>
        <w:widowControl/>
        <w:ind w:firstLine="0"/>
        <w:jc w:val="center"/>
        <w:rPr>
          <w:rFonts w:ascii="Times New Roman" w:hAnsi="Times New Roman" w:cs="Times New Roman"/>
          <w:color w:val="000000"/>
          <w:sz w:val="22"/>
          <w:szCs w:val="22"/>
        </w:rPr>
      </w:pPr>
      <w:r w:rsidRPr="00F869C6">
        <w:rPr>
          <w:rFonts w:ascii="Times New Roman" w:hAnsi="Times New Roman" w:cs="Times New Roman"/>
          <w:color w:val="000000"/>
          <w:sz w:val="22"/>
          <w:szCs w:val="22"/>
        </w:rPr>
        <w:t>формирования и исполнения расходов местного бюджета</w:t>
      </w:r>
    </w:p>
    <w:p w:rsidR="00F869C6" w:rsidRPr="00F869C6" w:rsidRDefault="00F869C6" w:rsidP="00F869C6">
      <w:pPr>
        <w:pStyle w:val="ConsPlusNormal"/>
        <w:widowControl/>
        <w:ind w:firstLine="540"/>
        <w:jc w:val="both"/>
        <w:rPr>
          <w:rFonts w:ascii="Times New Roman" w:hAnsi="Times New Roman" w:cs="Times New Roman"/>
          <w:color w:val="000000"/>
          <w:sz w:val="22"/>
          <w:szCs w:val="22"/>
        </w:rPr>
      </w:pPr>
    </w:p>
    <w:p w:rsidR="00F869C6" w:rsidRPr="00F869C6" w:rsidRDefault="00F869C6" w:rsidP="00F869C6">
      <w:pPr>
        <w:pStyle w:val="ConsPlusNormal"/>
        <w:widowControl/>
        <w:ind w:firstLine="540"/>
        <w:jc w:val="both"/>
        <w:rPr>
          <w:rFonts w:ascii="Times New Roman" w:hAnsi="Times New Roman" w:cs="Times New Roman"/>
          <w:color w:val="000000"/>
          <w:sz w:val="22"/>
          <w:szCs w:val="22"/>
        </w:rPr>
      </w:pPr>
      <w:r w:rsidRPr="00F869C6">
        <w:rPr>
          <w:rFonts w:ascii="Times New Roman" w:hAnsi="Times New Roman" w:cs="Times New Roman"/>
          <w:color w:val="000000"/>
          <w:sz w:val="22"/>
          <w:szCs w:val="22"/>
        </w:rPr>
        <w:t>2.2.1. Формирование расходов бюджета осуществляется в соответствии с расходными обязательствами по вопросам местного значения, установленными действующим законодательством. Планирование расходов местного бюджета осуществляется на основе реестра расходных обязательств с учетом прогнозируемого уровня цен, тарифов на поставку товаров, оказание услуг организациями в соответствии с заключенными договорами.</w:t>
      </w:r>
    </w:p>
    <w:p w:rsidR="00F869C6" w:rsidRPr="00F869C6" w:rsidRDefault="00F869C6" w:rsidP="00F869C6">
      <w:pPr>
        <w:pStyle w:val="ConsPlusNormal"/>
        <w:widowControl/>
        <w:ind w:firstLine="540"/>
        <w:jc w:val="both"/>
        <w:rPr>
          <w:rFonts w:ascii="Times New Roman" w:hAnsi="Times New Roman" w:cs="Times New Roman"/>
          <w:color w:val="000000"/>
          <w:sz w:val="22"/>
          <w:szCs w:val="22"/>
        </w:rPr>
      </w:pPr>
      <w:r w:rsidRPr="00F869C6">
        <w:rPr>
          <w:rFonts w:ascii="Times New Roman" w:hAnsi="Times New Roman" w:cs="Times New Roman"/>
          <w:color w:val="000000"/>
          <w:sz w:val="22"/>
          <w:szCs w:val="22"/>
        </w:rPr>
        <w:t>2.2.2. Приоритетными направлениями расходов при формировании и исполнении бюджета на 2025 год и плановый период определены расходы, обеспечивающие социальную стабильность:</w:t>
      </w:r>
    </w:p>
    <w:p w:rsidR="00F869C6" w:rsidRPr="00F869C6" w:rsidRDefault="00F869C6" w:rsidP="00F869C6">
      <w:pPr>
        <w:pStyle w:val="ConsPlusNormal"/>
        <w:widowControl/>
        <w:ind w:firstLine="540"/>
        <w:jc w:val="both"/>
        <w:rPr>
          <w:rFonts w:ascii="Times New Roman" w:hAnsi="Times New Roman" w:cs="Times New Roman"/>
          <w:color w:val="000000"/>
          <w:sz w:val="22"/>
          <w:szCs w:val="22"/>
        </w:rPr>
      </w:pPr>
      <w:r w:rsidRPr="00F869C6">
        <w:rPr>
          <w:rFonts w:ascii="Times New Roman" w:hAnsi="Times New Roman" w:cs="Times New Roman"/>
          <w:color w:val="000000"/>
          <w:sz w:val="22"/>
          <w:szCs w:val="22"/>
        </w:rPr>
        <w:t>-  расходы на оплату труда и начисления на нее;</w:t>
      </w:r>
    </w:p>
    <w:p w:rsidR="00F869C6" w:rsidRPr="00F869C6" w:rsidRDefault="00F869C6" w:rsidP="00F869C6">
      <w:pPr>
        <w:pStyle w:val="ConsPlusNormal"/>
        <w:widowControl/>
        <w:ind w:firstLine="540"/>
        <w:jc w:val="both"/>
        <w:rPr>
          <w:rFonts w:ascii="Times New Roman" w:hAnsi="Times New Roman" w:cs="Times New Roman"/>
          <w:color w:val="000000"/>
          <w:sz w:val="22"/>
          <w:szCs w:val="22"/>
        </w:rPr>
      </w:pPr>
      <w:r w:rsidRPr="00F869C6">
        <w:rPr>
          <w:rFonts w:ascii="Times New Roman" w:hAnsi="Times New Roman" w:cs="Times New Roman"/>
          <w:color w:val="000000"/>
          <w:sz w:val="22"/>
          <w:szCs w:val="22"/>
        </w:rPr>
        <w:t xml:space="preserve"> - расходы на оплату коммунальных услуг;</w:t>
      </w:r>
    </w:p>
    <w:p w:rsidR="00F869C6" w:rsidRPr="00F869C6" w:rsidRDefault="00F869C6" w:rsidP="00F869C6">
      <w:pPr>
        <w:pStyle w:val="ConsPlusNormal"/>
        <w:widowControl/>
        <w:ind w:firstLine="540"/>
        <w:jc w:val="both"/>
        <w:rPr>
          <w:rFonts w:ascii="Times New Roman" w:hAnsi="Times New Roman" w:cs="Times New Roman"/>
          <w:color w:val="000000"/>
          <w:sz w:val="22"/>
          <w:szCs w:val="22"/>
        </w:rPr>
      </w:pPr>
      <w:r w:rsidRPr="00F869C6">
        <w:rPr>
          <w:rFonts w:ascii="Times New Roman" w:hAnsi="Times New Roman" w:cs="Times New Roman"/>
          <w:color w:val="000000"/>
          <w:sz w:val="22"/>
          <w:szCs w:val="22"/>
        </w:rPr>
        <w:t>- обеспечение повышение пожарной безопасности и безопасности людей на водных объектах</w:t>
      </w:r>
      <w:proofErr w:type="gramStart"/>
      <w:r w:rsidRPr="00F869C6">
        <w:rPr>
          <w:rFonts w:ascii="Times New Roman" w:hAnsi="Times New Roman" w:cs="Times New Roman"/>
          <w:color w:val="000000"/>
          <w:sz w:val="22"/>
          <w:szCs w:val="22"/>
        </w:rPr>
        <w:t>,;</w:t>
      </w:r>
      <w:proofErr w:type="gramEnd"/>
    </w:p>
    <w:p w:rsidR="00F869C6" w:rsidRPr="00F869C6" w:rsidRDefault="00F869C6" w:rsidP="00F869C6">
      <w:pPr>
        <w:pStyle w:val="ConsPlusNormal"/>
        <w:widowControl/>
        <w:ind w:firstLine="540"/>
        <w:jc w:val="both"/>
        <w:rPr>
          <w:rFonts w:ascii="Times New Roman" w:hAnsi="Times New Roman" w:cs="Times New Roman"/>
          <w:color w:val="000000"/>
          <w:sz w:val="22"/>
          <w:szCs w:val="22"/>
        </w:rPr>
      </w:pPr>
      <w:r w:rsidRPr="00F869C6">
        <w:rPr>
          <w:rFonts w:ascii="Times New Roman" w:hAnsi="Times New Roman" w:cs="Times New Roman"/>
          <w:color w:val="000000"/>
          <w:sz w:val="22"/>
          <w:szCs w:val="22"/>
        </w:rPr>
        <w:t>- развитие сети автомобильных дорог и сооружений на них;</w:t>
      </w:r>
    </w:p>
    <w:p w:rsidR="00F869C6" w:rsidRPr="00F869C6" w:rsidRDefault="00F869C6" w:rsidP="00F869C6">
      <w:pPr>
        <w:pStyle w:val="ConsPlusNormal"/>
        <w:widowControl/>
        <w:ind w:firstLine="540"/>
        <w:jc w:val="both"/>
        <w:rPr>
          <w:rFonts w:ascii="Times New Roman" w:hAnsi="Times New Roman" w:cs="Times New Roman"/>
          <w:color w:val="000000"/>
          <w:sz w:val="22"/>
          <w:szCs w:val="22"/>
        </w:rPr>
      </w:pPr>
      <w:r w:rsidRPr="00F869C6">
        <w:rPr>
          <w:rFonts w:ascii="Times New Roman" w:hAnsi="Times New Roman" w:cs="Times New Roman"/>
          <w:color w:val="000000"/>
          <w:sz w:val="22"/>
          <w:szCs w:val="22"/>
        </w:rPr>
        <w:t>- благоустройство территории муниципального образования Алексеевский сельсовет.</w:t>
      </w:r>
    </w:p>
    <w:p w:rsidR="00F869C6" w:rsidRPr="00F869C6" w:rsidRDefault="00F869C6" w:rsidP="00F869C6">
      <w:pPr>
        <w:pStyle w:val="ConsPlusNormal"/>
        <w:widowControl/>
        <w:ind w:firstLine="540"/>
        <w:jc w:val="both"/>
        <w:rPr>
          <w:rFonts w:ascii="Times New Roman" w:hAnsi="Times New Roman" w:cs="Times New Roman"/>
          <w:color w:val="000000"/>
          <w:sz w:val="22"/>
          <w:szCs w:val="22"/>
        </w:rPr>
      </w:pPr>
      <w:r w:rsidRPr="00F869C6">
        <w:rPr>
          <w:rFonts w:ascii="Times New Roman" w:hAnsi="Times New Roman" w:cs="Times New Roman"/>
          <w:color w:val="000000"/>
          <w:sz w:val="22"/>
          <w:szCs w:val="22"/>
        </w:rPr>
        <w:t>2.2.3. Повышение эффективности планирования и использования бюджетных средств за счет осуществления следующих мероприятий:</w:t>
      </w:r>
    </w:p>
    <w:p w:rsidR="00F869C6" w:rsidRPr="00F869C6" w:rsidRDefault="00F869C6" w:rsidP="00F869C6">
      <w:pPr>
        <w:pStyle w:val="ConsPlusNormal"/>
        <w:widowControl/>
        <w:ind w:firstLine="540"/>
        <w:jc w:val="both"/>
        <w:rPr>
          <w:rFonts w:ascii="Times New Roman" w:hAnsi="Times New Roman" w:cs="Times New Roman"/>
          <w:sz w:val="22"/>
          <w:szCs w:val="22"/>
        </w:rPr>
      </w:pPr>
      <w:r w:rsidRPr="00F869C6">
        <w:rPr>
          <w:rFonts w:ascii="Times New Roman" w:hAnsi="Times New Roman" w:cs="Times New Roman"/>
          <w:color w:val="000000"/>
          <w:sz w:val="22"/>
          <w:szCs w:val="22"/>
        </w:rPr>
        <w:t xml:space="preserve">  - недопущения образования несанкционированной кредиторской и дебиторской задолженности;</w:t>
      </w:r>
    </w:p>
    <w:p w:rsidR="00F869C6" w:rsidRPr="00F869C6" w:rsidRDefault="00F869C6" w:rsidP="00F869C6">
      <w:pPr>
        <w:pStyle w:val="ConsPlusNormal"/>
        <w:widowControl/>
        <w:ind w:firstLine="540"/>
        <w:jc w:val="both"/>
        <w:rPr>
          <w:rFonts w:ascii="Times New Roman" w:hAnsi="Times New Roman" w:cs="Times New Roman"/>
          <w:color w:val="000000"/>
          <w:sz w:val="22"/>
          <w:szCs w:val="22"/>
        </w:rPr>
      </w:pPr>
      <w:r w:rsidRPr="00F869C6">
        <w:rPr>
          <w:rFonts w:ascii="Times New Roman" w:hAnsi="Times New Roman" w:cs="Times New Roman"/>
          <w:sz w:val="22"/>
          <w:szCs w:val="22"/>
        </w:rPr>
        <w:t>- осуществления закупок товаров, работ и услуг для муниципальных нужд поселения в соответствии с Федеральным законом от 05.04.2013 N 44-ФЗ " О контрактной системе в сфере закупок товаров, работ, услуг для обеспечения государственных и муниципальных нужд".</w:t>
      </w:r>
    </w:p>
    <w:p w:rsidR="00F869C6" w:rsidRPr="00F869C6" w:rsidRDefault="00F869C6" w:rsidP="00F869C6">
      <w:pPr>
        <w:pStyle w:val="ConsPlusNormal"/>
        <w:widowControl/>
        <w:ind w:firstLine="540"/>
        <w:jc w:val="both"/>
        <w:rPr>
          <w:rFonts w:ascii="Times New Roman" w:hAnsi="Times New Roman" w:cs="Times New Roman"/>
          <w:sz w:val="22"/>
          <w:szCs w:val="22"/>
        </w:rPr>
      </w:pPr>
      <w:r w:rsidRPr="00F869C6">
        <w:rPr>
          <w:rFonts w:ascii="Times New Roman" w:hAnsi="Times New Roman" w:cs="Times New Roman"/>
          <w:color w:val="000000"/>
          <w:sz w:val="22"/>
          <w:szCs w:val="22"/>
        </w:rPr>
        <w:t xml:space="preserve">2.2.4. </w:t>
      </w:r>
      <w:r w:rsidRPr="00F869C6">
        <w:rPr>
          <w:rFonts w:ascii="Times New Roman" w:hAnsi="Times New Roman" w:cs="Times New Roman"/>
          <w:sz w:val="22"/>
          <w:szCs w:val="22"/>
        </w:rPr>
        <w:t>Основными направлениями бюджетной политики в сфере управления расходами должны стать:</w:t>
      </w:r>
    </w:p>
    <w:p w:rsidR="00F869C6" w:rsidRPr="00F869C6" w:rsidRDefault="00F869C6" w:rsidP="00F869C6">
      <w:pPr>
        <w:tabs>
          <w:tab w:val="left" w:pos="1134"/>
        </w:tabs>
        <w:spacing w:after="0"/>
        <w:ind w:firstLine="567"/>
        <w:rPr>
          <w:rFonts w:ascii="Times New Roman" w:hAnsi="Times New Roman"/>
        </w:rPr>
      </w:pPr>
      <w:r w:rsidRPr="00F869C6">
        <w:rPr>
          <w:rFonts w:ascii="Times New Roman" w:hAnsi="Times New Roman"/>
        </w:rPr>
        <w:t>-   Сохранение преемственности приоритетов, определенных в предыдущие годы;</w:t>
      </w:r>
    </w:p>
    <w:p w:rsidR="00F869C6" w:rsidRPr="00F869C6" w:rsidRDefault="00F869C6" w:rsidP="00F869C6">
      <w:pPr>
        <w:tabs>
          <w:tab w:val="left" w:pos="1026"/>
          <w:tab w:val="left" w:pos="1134"/>
        </w:tabs>
        <w:spacing w:after="0"/>
        <w:ind w:firstLine="567"/>
        <w:rPr>
          <w:rFonts w:ascii="Times New Roman" w:hAnsi="Times New Roman"/>
        </w:rPr>
      </w:pPr>
      <w:r w:rsidRPr="00F869C6">
        <w:rPr>
          <w:rFonts w:ascii="Times New Roman" w:hAnsi="Times New Roman"/>
        </w:rPr>
        <w:t xml:space="preserve">- Применение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 </w:t>
      </w:r>
    </w:p>
    <w:p w:rsidR="00F869C6" w:rsidRPr="00F869C6" w:rsidRDefault="00F869C6" w:rsidP="00F869C6">
      <w:pPr>
        <w:tabs>
          <w:tab w:val="left" w:pos="1026"/>
          <w:tab w:val="left" w:pos="1134"/>
        </w:tabs>
        <w:spacing w:after="0"/>
        <w:ind w:firstLine="567"/>
        <w:rPr>
          <w:rFonts w:ascii="Times New Roman" w:hAnsi="Times New Roman"/>
        </w:rPr>
      </w:pPr>
      <w:r w:rsidRPr="00F869C6">
        <w:rPr>
          <w:rFonts w:ascii="Times New Roman" w:hAnsi="Times New Roman"/>
        </w:rPr>
        <w:t>- Принятие решений по прекращению действующих расходных обязательств по результатам анализа эффективности их исполнения;</w:t>
      </w:r>
    </w:p>
    <w:p w:rsidR="00F869C6" w:rsidRPr="00F869C6" w:rsidRDefault="00F869C6" w:rsidP="00F869C6">
      <w:pPr>
        <w:tabs>
          <w:tab w:val="left" w:pos="1026"/>
          <w:tab w:val="left" w:pos="1134"/>
        </w:tabs>
        <w:spacing w:after="0"/>
        <w:ind w:firstLine="567"/>
        <w:rPr>
          <w:rFonts w:ascii="Times New Roman" w:hAnsi="Times New Roman"/>
        </w:rPr>
      </w:pPr>
      <w:r w:rsidRPr="00F869C6">
        <w:rPr>
          <w:rFonts w:ascii="Times New Roman" w:hAnsi="Times New Roman"/>
        </w:rPr>
        <w:t>-  Принятие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w:t>
      </w:r>
    </w:p>
    <w:p w:rsidR="00F869C6" w:rsidRPr="00F869C6" w:rsidRDefault="00F869C6" w:rsidP="00F869C6">
      <w:pPr>
        <w:tabs>
          <w:tab w:val="left" w:pos="1026"/>
          <w:tab w:val="left" w:pos="1134"/>
        </w:tabs>
        <w:spacing w:after="0"/>
        <w:ind w:firstLine="567"/>
        <w:rPr>
          <w:rFonts w:ascii="Times New Roman" w:hAnsi="Times New Roman"/>
        </w:rPr>
      </w:pPr>
      <w:r w:rsidRPr="00F869C6">
        <w:rPr>
          <w:rFonts w:ascii="Times New Roman" w:hAnsi="Times New Roman"/>
        </w:rPr>
        <w:t xml:space="preserve">- Сохранение подходов к формированию расходов на оплату труда муниципальных служащих с учетом требований действующего законодательства;   </w:t>
      </w:r>
    </w:p>
    <w:p w:rsidR="00F869C6" w:rsidRPr="00F869C6" w:rsidRDefault="00F869C6" w:rsidP="00F869C6">
      <w:pPr>
        <w:tabs>
          <w:tab w:val="left" w:pos="1026"/>
          <w:tab w:val="left" w:pos="1134"/>
        </w:tabs>
        <w:spacing w:after="0"/>
        <w:ind w:firstLine="567"/>
        <w:rPr>
          <w:rFonts w:ascii="Times New Roman" w:hAnsi="Times New Roman"/>
        </w:rPr>
      </w:pPr>
      <w:r w:rsidRPr="00F869C6">
        <w:rPr>
          <w:rFonts w:ascii="Times New Roman" w:hAnsi="Times New Roman"/>
        </w:rPr>
        <w:t>- Формирование реальных сроков реализации и объемов финансового обеспечения заявленных программ;</w:t>
      </w:r>
    </w:p>
    <w:p w:rsidR="00F869C6" w:rsidRPr="00F869C6" w:rsidRDefault="00F869C6" w:rsidP="00C6536D">
      <w:pPr>
        <w:tabs>
          <w:tab w:val="left" w:pos="1026"/>
          <w:tab w:val="left" w:pos="1134"/>
        </w:tabs>
        <w:spacing w:after="0"/>
        <w:ind w:firstLine="567"/>
        <w:jc w:val="both"/>
        <w:rPr>
          <w:rFonts w:ascii="Times New Roman" w:hAnsi="Times New Roman"/>
        </w:rPr>
      </w:pPr>
      <w:r w:rsidRPr="00F869C6">
        <w:rPr>
          <w:rFonts w:ascii="Times New Roman" w:hAnsi="Times New Roman"/>
        </w:rPr>
        <w:t>- Увеличение доли муниципальных программ в структуре расходов бюджета путем использования программно-целевого принципа организации деятельности при планировании и осуществлении расходов бюджета в форме долгосрочных и ведомственных программ;</w:t>
      </w:r>
    </w:p>
    <w:p w:rsidR="00F869C6" w:rsidRPr="00F869C6" w:rsidRDefault="00F869C6" w:rsidP="00C6536D">
      <w:pPr>
        <w:pStyle w:val="ConsPlusNormal"/>
        <w:widowControl/>
        <w:tabs>
          <w:tab w:val="left" w:pos="1134"/>
        </w:tabs>
        <w:ind w:firstLine="567"/>
        <w:jc w:val="both"/>
        <w:rPr>
          <w:rFonts w:ascii="Times New Roman" w:hAnsi="Times New Roman" w:cs="Times New Roman"/>
          <w:color w:val="000000"/>
          <w:sz w:val="22"/>
          <w:szCs w:val="22"/>
        </w:rPr>
      </w:pPr>
      <w:r w:rsidRPr="00F869C6">
        <w:rPr>
          <w:rFonts w:ascii="Times New Roman" w:hAnsi="Times New Roman" w:cs="Times New Roman"/>
          <w:sz w:val="22"/>
          <w:szCs w:val="22"/>
        </w:rPr>
        <w:t>- Совершенствование механизмов казначейского исполнения местного бюджета и совершенствование системы управления ликвидностью местного бюджета.</w:t>
      </w:r>
    </w:p>
    <w:p w:rsidR="00F869C6" w:rsidRPr="00F869C6" w:rsidRDefault="00F869C6" w:rsidP="00C6536D">
      <w:pPr>
        <w:pStyle w:val="ConsPlusNormal"/>
        <w:widowControl/>
        <w:ind w:firstLine="0"/>
        <w:jc w:val="both"/>
        <w:rPr>
          <w:rFonts w:ascii="Times New Roman" w:hAnsi="Times New Roman" w:cs="Times New Roman"/>
          <w:color w:val="000000"/>
          <w:sz w:val="22"/>
          <w:szCs w:val="22"/>
        </w:rPr>
      </w:pPr>
      <w:r w:rsidRPr="00F869C6">
        <w:rPr>
          <w:rFonts w:ascii="Times New Roman" w:hAnsi="Times New Roman" w:cs="Times New Roman"/>
          <w:color w:val="000000"/>
          <w:sz w:val="22"/>
          <w:szCs w:val="22"/>
        </w:rPr>
        <w:t>2.3. Основные принципы формирования местного бюджета</w:t>
      </w:r>
    </w:p>
    <w:p w:rsidR="00F869C6" w:rsidRPr="00F869C6" w:rsidRDefault="00F869C6" w:rsidP="00C6536D">
      <w:pPr>
        <w:pStyle w:val="ConsPlusNormal"/>
        <w:widowControl/>
        <w:ind w:firstLine="540"/>
        <w:jc w:val="both"/>
        <w:rPr>
          <w:rFonts w:ascii="Times New Roman" w:hAnsi="Times New Roman" w:cs="Times New Roman"/>
          <w:color w:val="000000"/>
          <w:sz w:val="22"/>
          <w:szCs w:val="22"/>
        </w:rPr>
      </w:pPr>
      <w:r w:rsidRPr="00F869C6">
        <w:rPr>
          <w:rFonts w:ascii="Times New Roman" w:hAnsi="Times New Roman" w:cs="Times New Roman"/>
          <w:color w:val="000000"/>
          <w:sz w:val="22"/>
          <w:szCs w:val="22"/>
        </w:rPr>
        <w:t>2.3.1. Формирование местного бюджета на 2025 год и плановый период осуществляется строго в соответствии с требованиями Бюджетного кодекса Российской Федерации.</w:t>
      </w:r>
    </w:p>
    <w:p w:rsidR="00F869C6" w:rsidRPr="00F869C6" w:rsidRDefault="00F869C6" w:rsidP="00C6536D">
      <w:pPr>
        <w:pStyle w:val="ConsPlusNormal"/>
        <w:widowControl/>
        <w:ind w:firstLine="540"/>
        <w:jc w:val="both"/>
        <w:rPr>
          <w:rFonts w:ascii="Times New Roman" w:hAnsi="Times New Roman" w:cs="Times New Roman"/>
          <w:color w:val="000000"/>
          <w:sz w:val="22"/>
          <w:szCs w:val="22"/>
        </w:rPr>
      </w:pPr>
      <w:r w:rsidRPr="00F869C6">
        <w:rPr>
          <w:rFonts w:ascii="Times New Roman" w:hAnsi="Times New Roman" w:cs="Times New Roman"/>
          <w:color w:val="000000"/>
          <w:sz w:val="22"/>
          <w:szCs w:val="22"/>
        </w:rPr>
        <w:t>2.3.2. Местный бюджет формируется на основе прогноза социально-экономического развития Алексеевского муниципального образования на 2024-2026 годы.</w:t>
      </w:r>
    </w:p>
    <w:p w:rsidR="00F869C6" w:rsidRPr="00F869C6" w:rsidRDefault="00F869C6" w:rsidP="00C6536D">
      <w:pPr>
        <w:pStyle w:val="ConsPlusNormal"/>
        <w:widowControl/>
        <w:ind w:firstLine="540"/>
        <w:jc w:val="both"/>
        <w:rPr>
          <w:rFonts w:ascii="Times New Roman" w:hAnsi="Times New Roman" w:cs="Times New Roman"/>
          <w:color w:val="000000"/>
          <w:sz w:val="22"/>
          <w:szCs w:val="22"/>
        </w:rPr>
      </w:pPr>
      <w:r w:rsidRPr="00F869C6">
        <w:rPr>
          <w:rFonts w:ascii="Times New Roman" w:hAnsi="Times New Roman" w:cs="Times New Roman"/>
          <w:color w:val="000000"/>
          <w:sz w:val="22"/>
          <w:szCs w:val="22"/>
        </w:rPr>
        <w:t xml:space="preserve">2.3.3. Доходная часть местного бюджета формируется за счет собственных доходов, в том числе отчислений от федеральных и региональных налогов и сборов по нормативам, утвержденным Бюджетным кодексом Российской Федерации и Законами Красноярского края. </w:t>
      </w:r>
    </w:p>
    <w:p w:rsidR="00F869C6" w:rsidRPr="00F869C6" w:rsidRDefault="00F869C6" w:rsidP="00C6536D">
      <w:pPr>
        <w:pStyle w:val="ConsPlusNormal"/>
        <w:widowControl/>
        <w:ind w:firstLine="540"/>
        <w:jc w:val="both"/>
        <w:rPr>
          <w:rFonts w:ascii="Times New Roman" w:hAnsi="Times New Roman" w:cs="Times New Roman"/>
          <w:color w:val="000000"/>
          <w:sz w:val="22"/>
          <w:szCs w:val="22"/>
        </w:rPr>
      </w:pPr>
      <w:r w:rsidRPr="00F869C6">
        <w:rPr>
          <w:rFonts w:ascii="Times New Roman" w:hAnsi="Times New Roman" w:cs="Times New Roman"/>
          <w:color w:val="000000"/>
          <w:sz w:val="22"/>
          <w:szCs w:val="22"/>
        </w:rPr>
        <w:t>2.3.4. Формирование расходов местного бюджета осуществляется в 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w:t>
      </w:r>
    </w:p>
    <w:p w:rsidR="00F869C6" w:rsidRPr="00F869C6" w:rsidRDefault="00F869C6" w:rsidP="00C6536D">
      <w:pPr>
        <w:pStyle w:val="ConsPlusNormal"/>
        <w:widowControl/>
        <w:ind w:firstLine="540"/>
        <w:jc w:val="both"/>
        <w:rPr>
          <w:rFonts w:ascii="Times New Roman" w:hAnsi="Times New Roman" w:cs="Times New Roman"/>
          <w:color w:val="000000"/>
          <w:sz w:val="22"/>
          <w:szCs w:val="22"/>
        </w:rPr>
      </w:pPr>
      <w:r w:rsidRPr="00F869C6">
        <w:rPr>
          <w:rFonts w:ascii="Times New Roman" w:hAnsi="Times New Roman" w:cs="Times New Roman"/>
          <w:color w:val="000000"/>
          <w:sz w:val="22"/>
          <w:szCs w:val="22"/>
        </w:rPr>
        <w:t>2.3.5. Резервный фонд администрации Алексеевского муниципального образования (расходы на проведение аварийно-восстановительных работ по ликвидации последствий стихийных бедствий и других чрезвычайных ситуаций) формируется в объеме не более 1% от расходной части местного бюджета.</w:t>
      </w:r>
    </w:p>
    <w:p w:rsidR="00F869C6" w:rsidRPr="00F869C6" w:rsidRDefault="00F869C6" w:rsidP="00F869C6">
      <w:pPr>
        <w:pStyle w:val="ConsPlusNormal"/>
        <w:widowControl/>
        <w:ind w:firstLine="0"/>
        <w:jc w:val="center"/>
        <w:rPr>
          <w:rFonts w:ascii="Times New Roman" w:hAnsi="Times New Roman" w:cs="Times New Roman"/>
          <w:b/>
          <w:color w:val="000000"/>
          <w:sz w:val="22"/>
          <w:szCs w:val="22"/>
        </w:rPr>
      </w:pPr>
      <w:r w:rsidRPr="00F869C6">
        <w:rPr>
          <w:rFonts w:ascii="Times New Roman" w:hAnsi="Times New Roman" w:cs="Times New Roman"/>
          <w:b/>
          <w:color w:val="000000"/>
          <w:sz w:val="22"/>
          <w:szCs w:val="22"/>
        </w:rPr>
        <w:t>3. Дефицит бюджета и источники его покрытия</w:t>
      </w:r>
    </w:p>
    <w:p w:rsidR="00F869C6" w:rsidRPr="00F869C6" w:rsidRDefault="00F869C6" w:rsidP="00F869C6">
      <w:pPr>
        <w:spacing w:after="0"/>
        <w:ind w:firstLine="540"/>
        <w:rPr>
          <w:rFonts w:ascii="Times New Roman" w:hAnsi="Times New Roman"/>
          <w:color w:val="000000"/>
        </w:rPr>
      </w:pPr>
      <w:r w:rsidRPr="00F869C6">
        <w:rPr>
          <w:rFonts w:ascii="Times New Roman" w:hAnsi="Times New Roman"/>
          <w:color w:val="000000"/>
        </w:rPr>
        <w:t xml:space="preserve">3.1. Планируемый дефицит бюджета поселения на 2025-2027 годы не может превышать 7,5% </w:t>
      </w:r>
      <w:r w:rsidRPr="00F869C6">
        <w:rPr>
          <w:rFonts w:ascii="Times New Roman" w:hAnsi="Times New Roman"/>
          <w:color w:val="000000"/>
          <w:shd w:val="clear" w:color="auto" w:fill="FFFFFF"/>
        </w:rPr>
        <w:t>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Pr="00F869C6">
        <w:rPr>
          <w:rFonts w:ascii="Times New Roman" w:hAnsi="Times New Roman"/>
          <w:color w:val="000000"/>
        </w:rPr>
        <w:t xml:space="preserve"> </w:t>
      </w:r>
      <w:bookmarkStart w:id="4" w:name="sub_920133"/>
      <w:bookmarkEnd w:id="4"/>
      <w:proofErr w:type="gramStart"/>
      <w:r w:rsidRPr="00F869C6">
        <w:rPr>
          <w:rFonts w:ascii="Times New Roman" w:hAnsi="Times New Roman"/>
        </w:rPr>
        <w:t xml:space="preserve">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снижения остатков средств на счетах по учету средств местного бюджета дефицит местного бюджета </w:t>
      </w:r>
      <w:r w:rsidRPr="00F869C6">
        <w:rPr>
          <w:rFonts w:ascii="Times New Roman" w:hAnsi="Times New Roman"/>
        </w:rPr>
        <w:lastRenderedPageBreak/>
        <w:t>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roofErr w:type="gramEnd"/>
    </w:p>
    <w:p w:rsidR="00F869C6" w:rsidRPr="00F869C6" w:rsidRDefault="00F869C6" w:rsidP="00F869C6">
      <w:pPr>
        <w:pStyle w:val="ConsPlusNormal"/>
        <w:widowControl/>
        <w:ind w:firstLine="540"/>
        <w:jc w:val="both"/>
        <w:rPr>
          <w:rFonts w:ascii="Times New Roman" w:hAnsi="Times New Roman" w:cs="Times New Roman"/>
          <w:color w:val="000000"/>
          <w:sz w:val="22"/>
          <w:szCs w:val="22"/>
        </w:rPr>
      </w:pPr>
      <w:r w:rsidRPr="00F869C6">
        <w:rPr>
          <w:rFonts w:ascii="Times New Roman" w:hAnsi="Times New Roman" w:cs="Times New Roman"/>
          <w:color w:val="000000"/>
          <w:sz w:val="22"/>
          <w:szCs w:val="22"/>
        </w:rPr>
        <w:t xml:space="preserve">4.2. Источниками финансирования дефицита бюджета могут быть: </w:t>
      </w:r>
    </w:p>
    <w:p w:rsidR="00F869C6" w:rsidRPr="00F869C6" w:rsidRDefault="00F869C6" w:rsidP="00F869C6">
      <w:pPr>
        <w:pStyle w:val="ConsPlusNormal"/>
        <w:widowControl/>
        <w:ind w:firstLine="540"/>
        <w:jc w:val="both"/>
        <w:rPr>
          <w:rFonts w:ascii="Times New Roman" w:hAnsi="Times New Roman" w:cs="Times New Roman"/>
          <w:color w:val="000000"/>
          <w:sz w:val="22"/>
          <w:szCs w:val="22"/>
        </w:rPr>
      </w:pPr>
      <w:r w:rsidRPr="00F869C6">
        <w:rPr>
          <w:rFonts w:ascii="Times New Roman" w:hAnsi="Times New Roman" w:cs="Times New Roman"/>
          <w:color w:val="000000"/>
          <w:sz w:val="22"/>
          <w:szCs w:val="22"/>
        </w:rPr>
        <w:t>- кредиты, полученные от кредитных организаций;</w:t>
      </w:r>
    </w:p>
    <w:p w:rsidR="00F869C6" w:rsidRPr="00F869C6" w:rsidRDefault="00F869C6" w:rsidP="00F869C6">
      <w:pPr>
        <w:pStyle w:val="ConsPlusNormal"/>
        <w:widowControl/>
        <w:ind w:firstLine="540"/>
        <w:jc w:val="both"/>
        <w:rPr>
          <w:rFonts w:ascii="Times New Roman" w:hAnsi="Times New Roman" w:cs="Times New Roman"/>
          <w:color w:val="000000"/>
          <w:sz w:val="22"/>
          <w:szCs w:val="22"/>
        </w:rPr>
      </w:pPr>
      <w:r w:rsidRPr="00F869C6">
        <w:rPr>
          <w:rFonts w:ascii="Times New Roman" w:hAnsi="Times New Roman" w:cs="Times New Roman"/>
          <w:color w:val="000000"/>
          <w:sz w:val="22"/>
          <w:szCs w:val="22"/>
        </w:rPr>
        <w:t>- бюджетные кредиты, полученные от бюджетов других уровней бюджетной системы РФ;</w:t>
      </w:r>
    </w:p>
    <w:p w:rsidR="00F869C6" w:rsidRPr="00F869C6" w:rsidRDefault="00F869C6" w:rsidP="00F869C6">
      <w:pPr>
        <w:pStyle w:val="ConsPlusNormal"/>
        <w:widowControl/>
        <w:ind w:firstLine="540"/>
        <w:jc w:val="both"/>
        <w:rPr>
          <w:rFonts w:ascii="Times New Roman" w:hAnsi="Times New Roman" w:cs="Times New Roman"/>
          <w:color w:val="000000"/>
          <w:sz w:val="22"/>
          <w:szCs w:val="22"/>
        </w:rPr>
      </w:pPr>
      <w:r w:rsidRPr="00F869C6">
        <w:rPr>
          <w:rFonts w:ascii="Times New Roman" w:hAnsi="Times New Roman" w:cs="Times New Roman"/>
          <w:color w:val="000000"/>
          <w:sz w:val="22"/>
          <w:szCs w:val="22"/>
        </w:rPr>
        <w:t xml:space="preserve">- изменение остатков средств на едином счете бюджета поселения. </w:t>
      </w:r>
    </w:p>
    <w:p w:rsidR="00F869C6" w:rsidRPr="00F869C6" w:rsidRDefault="00F869C6" w:rsidP="00F869C6">
      <w:pPr>
        <w:pStyle w:val="3"/>
        <w:keepLines w:val="0"/>
        <w:widowControl/>
        <w:numPr>
          <w:ilvl w:val="2"/>
          <w:numId w:val="12"/>
        </w:numPr>
        <w:tabs>
          <w:tab w:val="left" w:pos="0"/>
        </w:tabs>
        <w:suppressAutoHyphens/>
        <w:autoSpaceDE/>
        <w:autoSpaceDN/>
        <w:adjustRightInd/>
        <w:spacing w:before="240" w:after="60"/>
        <w:ind w:firstLine="0"/>
        <w:jc w:val="center"/>
        <w:rPr>
          <w:rFonts w:ascii="Times New Roman" w:hAnsi="Times New Roman"/>
          <w:bCs w:val="0"/>
          <w:color w:val="auto"/>
          <w:sz w:val="22"/>
          <w:szCs w:val="22"/>
        </w:rPr>
      </w:pPr>
      <w:r w:rsidRPr="00F869C6">
        <w:rPr>
          <w:rFonts w:ascii="Times New Roman" w:hAnsi="Times New Roman"/>
          <w:bCs w:val="0"/>
          <w:color w:val="auto"/>
          <w:sz w:val="22"/>
          <w:szCs w:val="22"/>
        </w:rPr>
        <w:t>4. Основные подходы к формированию и применению бюджетной классификации при составлении и исполнении бюджетов</w:t>
      </w:r>
    </w:p>
    <w:p w:rsidR="00F869C6" w:rsidRPr="00F869C6" w:rsidRDefault="00F869C6" w:rsidP="00F869C6">
      <w:pPr>
        <w:spacing w:before="120"/>
        <w:ind w:firstLine="709"/>
        <w:rPr>
          <w:rFonts w:ascii="Times New Roman" w:hAnsi="Times New Roman"/>
        </w:rPr>
      </w:pPr>
      <w:proofErr w:type="gramStart"/>
      <w:r w:rsidRPr="00F869C6">
        <w:rPr>
          <w:rFonts w:ascii="Times New Roman" w:hAnsi="Times New Roman"/>
        </w:rPr>
        <w:t xml:space="preserve">При подготовке проектов бюджетов бюджетной системы Российской Федерации на 2025 год и плановый период 2026-2027 годов следует руководствоваться приказами Министерства финансов Российской Федерации от 24.05.2022 № 82н </w:t>
      </w:r>
      <w:r w:rsidRPr="00F869C6">
        <w:rPr>
          <w:rFonts w:ascii="Times New Roman" w:hAnsi="Times New Roman"/>
          <w:color w:val="000000"/>
        </w:rPr>
        <w:t xml:space="preserve">(ред. от 15.04.2024) </w:t>
      </w:r>
      <w:r w:rsidRPr="00F869C6">
        <w:rPr>
          <w:rFonts w:ascii="Times New Roman" w:hAnsi="Times New Roman"/>
        </w:rPr>
        <w:t xml:space="preserve"> «О Порядке формирования и применения кодов бюджетной классификации Российской Федерации, их структуре и принципах назначения» и от </w:t>
      </w:r>
      <w:r w:rsidRPr="00F869C6">
        <w:rPr>
          <w:rFonts w:ascii="Times New Roman" w:hAnsi="Times New Roman"/>
          <w:color w:val="000000"/>
        </w:rPr>
        <w:t>ПРИКАЗ</w:t>
      </w:r>
      <w:r w:rsidRPr="00F869C6">
        <w:rPr>
          <w:rFonts w:ascii="Times New Roman" w:hAnsi="Times New Roman"/>
          <w:color w:val="000000"/>
        </w:rPr>
        <w:br/>
        <w:t>от 10 июня 2024 г. N 85н «Об утверждении кодов (перечень кодов) бюджетной</w:t>
      </w:r>
      <w:proofErr w:type="gramEnd"/>
      <w:r w:rsidRPr="00F869C6">
        <w:rPr>
          <w:rFonts w:ascii="Times New Roman" w:hAnsi="Times New Roman"/>
          <w:color w:val="000000"/>
        </w:rPr>
        <w:t xml:space="preserve"> классификации  Российской  Федерации на 2025 год (на 2025 год и на плановый период  2026 и 2027 годов).</w:t>
      </w:r>
    </w:p>
    <w:p w:rsidR="00F869C6" w:rsidRPr="00F869C6" w:rsidRDefault="00F869C6" w:rsidP="00F869C6">
      <w:pPr>
        <w:rPr>
          <w:rFonts w:ascii="Times New Roman" w:hAnsi="Times New Roman"/>
          <w:b/>
        </w:rPr>
      </w:pPr>
      <w:r w:rsidRPr="00F869C6">
        <w:rPr>
          <w:rFonts w:ascii="Times New Roman" w:hAnsi="Times New Roman"/>
          <w:b/>
        </w:rPr>
        <w:t xml:space="preserve">         5. Основные подходы по определению доходов местных бюджетов</w:t>
      </w:r>
    </w:p>
    <w:p w:rsidR="00F869C6" w:rsidRPr="00F869C6" w:rsidRDefault="00F869C6" w:rsidP="00C6536D">
      <w:pPr>
        <w:spacing w:after="0"/>
        <w:jc w:val="both"/>
        <w:rPr>
          <w:rFonts w:ascii="Times New Roman" w:hAnsi="Times New Roman"/>
        </w:rPr>
      </w:pPr>
      <w:r w:rsidRPr="00F869C6">
        <w:rPr>
          <w:rFonts w:ascii="Times New Roman" w:hAnsi="Times New Roman"/>
        </w:rPr>
        <w:t xml:space="preserve">         Исходя из поставленных целей, главной задачей налоговой политики</w:t>
      </w:r>
    </w:p>
    <w:p w:rsidR="00F869C6" w:rsidRPr="00F869C6" w:rsidRDefault="00F869C6" w:rsidP="00C6536D">
      <w:pPr>
        <w:spacing w:after="0"/>
        <w:jc w:val="both"/>
        <w:rPr>
          <w:rFonts w:ascii="Times New Roman" w:hAnsi="Times New Roman"/>
        </w:rPr>
      </w:pPr>
      <w:r w:rsidRPr="00F869C6">
        <w:rPr>
          <w:rFonts w:ascii="Times New Roman" w:hAnsi="Times New Roman"/>
        </w:rPr>
        <w:t>является увеличение доходной части бюджета.</w:t>
      </w:r>
    </w:p>
    <w:p w:rsidR="00F869C6" w:rsidRPr="00F869C6" w:rsidRDefault="00F869C6" w:rsidP="00C6536D">
      <w:pPr>
        <w:spacing w:after="0"/>
        <w:jc w:val="both"/>
        <w:rPr>
          <w:rFonts w:ascii="Times New Roman" w:hAnsi="Times New Roman"/>
        </w:rPr>
      </w:pPr>
      <w:r w:rsidRPr="00F869C6">
        <w:rPr>
          <w:rFonts w:ascii="Times New Roman" w:hAnsi="Times New Roman"/>
        </w:rPr>
        <w:t xml:space="preserve">Основными источниками роста налоговых поступлений может стать принятие мер в области налогового администрирования. </w:t>
      </w:r>
    </w:p>
    <w:p w:rsidR="00F869C6" w:rsidRPr="00F869C6" w:rsidRDefault="00F869C6" w:rsidP="00C6536D">
      <w:pPr>
        <w:spacing w:after="0"/>
        <w:jc w:val="both"/>
        <w:rPr>
          <w:rFonts w:ascii="Times New Roman" w:hAnsi="Times New Roman"/>
        </w:rPr>
      </w:pPr>
      <w:r w:rsidRPr="00F869C6">
        <w:rPr>
          <w:rFonts w:ascii="Times New Roman" w:hAnsi="Times New Roman"/>
        </w:rPr>
        <w:t xml:space="preserve">         Выполнение всех перечисленных направлений позволит сформировать</w:t>
      </w:r>
    </w:p>
    <w:p w:rsidR="00F869C6" w:rsidRPr="00F869C6" w:rsidRDefault="00F869C6" w:rsidP="00C6536D">
      <w:pPr>
        <w:spacing w:after="0"/>
        <w:jc w:val="both"/>
        <w:rPr>
          <w:rFonts w:ascii="Times New Roman" w:hAnsi="Times New Roman"/>
        </w:rPr>
      </w:pPr>
      <w:r w:rsidRPr="00F869C6">
        <w:rPr>
          <w:rFonts w:ascii="Times New Roman" w:hAnsi="Times New Roman"/>
        </w:rPr>
        <w:t xml:space="preserve">на территории сельского поселения благоприятный климат </w:t>
      </w:r>
      <w:proofErr w:type="gramStart"/>
      <w:r w:rsidRPr="00F869C6">
        <w:rPr>
          <w:rFonts w:ascii="Times New Roman" w:hAnsi="Times New Roman"/>
        </w:rPr>
        <w:t>для</w:t>
      </w:r>
      <w:proofErr w:type="gramEnd"/>
      <w:r w:rsidRPr="00F869C6">
        <w:rPr>
          <w:rFonts w:ascii="Times New Roman" w:hAnsi="Times New Roman"/>
        </w:rPr>
        <w:t xml:space="preserve"> устойчивого</w:t>
      </w:r>
    </w:p>
    <w:p w:rsidR="00F869C6" w:rsidRPr="00F869C6" w:rsidRDefault="00F869C6" w:rsidP="00C6536D">
      <w:pPr>
        <w:spacing w:after="0"/>
        <w:jc w:val="both"/>
        <w:rPr>
          <w:rFonts w:ascii="Times New Roman" w:hAnsi="Times New Roman"/>
        </w:rPr>
      </w:pPr>
      <w:r w:rsidRPr="00F869C6">
        <w:rPr>
          <w:rFonts w:ascii="Times New Roman" w:hAnsi="Times New Roman"/>
        </w:rPr>
        <w:t>формирования бюджета.</w:t>
      </w:r>
    </w:p>
    <w:p w:rsidR="00F869C6" w:rsidRPr="00F869C6" w:rsidRDefault="00F869C6" w:rsidP="00C6536D">
      <w:pPr>
        <w:spacing w:after="0"/>
        <w:ind w:firstLine="709"/>
        <w:jc w:val="both"/>
        <w:rPr>
          <w:rFonts w:ascii="Times New Roman" w:hAnsi="Times New Roman"/>
          <w:b/>
          <w:i/>
        </w:rPr>
      </w:pPr>
      <w:r w:rsidRPr="00F869C6">
        <w:rPr>
          <w:rFonts w:ascii="Times New Roman" w:hAnsi="Times New Roman"/>
        </w:rPr>
        <w:t>При определении бюджетных назначений бюджета поселения по отдельным доходным источникам учесть следующее.</w:t>
      </w:r>
    </w:p>
    <w:p w:rsidR="00F869C6" w:rsidRPr="00F869C6" w:rsidRDefault="00F869C6" w:rsidP="00C6536D">
      <w:pPr>
        <w:spacing w:after="0"/>
        <w:ind w:firstLine="709"/>
        <w:jc w:val="both"/>
        <w:rPr>
          <w:rFonts w:ascii="Times New Roman" w:hAnsi="Times New Roman"/>
        </w:rPr>
      </w:pPr>
      <w:r w:rsidRPr="00F869C6">
        <w:rPr>
          <w:rFonts w:ascii="Times New Roman" w:hAnsi="Times New Roman"/>
          <w:b/>
          <w:i/>
        </w:rPr>
        <w:t>Налог на доходы физических лиц</w:t>
      </w:r>
    </w:p>
    <w:p w:rsidR="00F869C6" w:rsidRPr="00F869C6" w:rsidRDefault="00F869C6" w:rsidP="00C6536D">
      <w:pPr>
        <w:spacing w:after="0"/>
        <w:ind w:firstLine="709"/>
        <w:jc w:val="both"/>
        <w:rPr>
          <w:rFonts w:ascii="Times New Roman" w:hAnsi="Times New Roman"/>
        </w:rPr>
      </w:pPr>
      <w:r w:rsidRPr="00F869C6">
        <w:rPr>
          <w:rFonts w:ascii="Times New Roman" w:hAnsi="Times New Roman"/>
        </w:rPr>
        <w:t xml:space="preserve">Расчет суммы </w:t>
      </w:r>
      <w:r w:rsidRPr="00F869C6">
        <w:rPr>
          <w:rFonts w:ascii="Times New Roman" w:hAnsi="Times New Roman"/>
          <w:i/>
        </w:rPr>
        <w:t>налога на доходы физических лиц</w:t>
      </w:r>
      <w:r w:rsidRPr="00F869C6">
        <w:rPr>
          <w:rFonts w:ascii="Times New Roman" w:hAnsi="Times New Roman"/>
        </w:rPr>
        <w:t xml:space="preserve"> произведен в</w:t>
      </w:r>
      <w:r w:rsidRPr="00F869C6">
        <w:rPr>
          <w:rFonts w:ascii="Times New Roman" w:hAnsi="Times New Roman"/>
          <w:lang w:val="en-US"/>
        </w:rPr>
        <w:t> </w:t>
      </w:r>
      <w:r w:rsidRPr="00F869C6">
        <w:rPr>
          <w:rFonts w:ascii="Times New Roman" w:hAnsi="Times New Roman"/>
        </w:rPr>
        <w:t>соответствии с действующим налоговым и бюджетным законодательством.</w:t>
      </w:r>
    </w:p>
    <w:p w:rsidR="00F869C6" w:rsidRPr="00F869C6" w:rsidRDefault="00F869C6" w:rsidP="00C6536D">
      <w:pPr>
        <w:spacing w:after="0"/>
        <w:ind w:firstLine="709"/>
        <w:jc w:val="both"/>
        <w:rPr>
          <w:rFonts w:ascii="Times New Roman" w:hAnsi="Times New Roman"/>
        </w:rPr>
      </w:pPr>
      <w:r w:rsidRPr="00F869C6">
        <w:rPr>
          <w:rFonts w:ascii="Times New Roman" w:hAnsi="Times New Roman"/>
        </w:rPr>
        <w:t>Сумма налога на доходы физических лиц определена исходя из оценки ожидаемого исполнения 2024 года с учетом:</w:t>
      </w:r>
    </w:p>
    <w:p w:rsidR="00F869C6" w:rsidRPr="00F869C6" w:rsidRDefault="00F869C6" w:rsidP="00C6536D">
      <w:pPr>
        <w:tabs>
          <w:tab w:val="left" w:pos="0"/>
          <w:tab w:val="left" w:pos="644"/>
          <w:tab w:val="left" w:pos="1352"/>
          <w:tab w:val="left" w:pos="1386"/>
          <w:tab w:val="left" w:pos="1429"/>
        </w:tabs>
        <w:spacing w:after="0"/>
        <w:ind w:firstLine="709"/>
        <w:jc w:val="both"/>
        <w:rPr>
          <w:rFonts w:ascii="Times New Roman" w:hAnsi="Times New Roman"/>
        </w:rPr>
      </w:pPr>
      <w:r w:rsidRPr="00F869C6">
        <w:rPr>
          <w:rFonts w:ascii="Times New Roman" w:hAnsi="Times New Roman"/>
        </w:rPr>
        <w:t>- показателей Прогноза СЭР края и отраслевых программ;</w:t>
      </w:r>
    </w:p>
    <w:p w:rsidR="00F869C6" w:rsidRPr="00F869C6" w:rsidRDefault="00F869C6" w:rsidP="00C6536D">
      <w:pPr>
        <w:tabs>
          <w:tab w:val="left" w:pos="0"/>
          <w:tab w:val="left" w:pos="644"/>
          <w:tab w:val="left" w:pos="1352"/>
          <w:tab w:val="left" w:pos="1386"/>
          <w:tab w:val="left" w:pos="1429"/>
        </w:tabs>
        <w:spacing w:after="0"/>
        <w:ind w:firstLine="709"/>
        <w:jc w:val="both"/>
        <w:rPr>
          <w:rFonts w:ascii="Times New Roman" w:hAnsi="Times New Roman"/>
        </w:rPr>
      </w:pPr>
      <w:r w:rsidRPr="00F869C6">
        <w:rPr>
          <w:rFonts w:ascii="Times New Roman" w:hAnsi="Times New Roman"/>
        </w:rPr>
        <w:t>- данных налоговой статистики по формам № 5-НДФЛ «Отчет о</w:t>
      </w:r>
      <w:r w:rsidRPr="00F869C6">
        <w:rPr>
          <w:rFonts w:ascii="Times New Roman" w:hAnsi="Times New Roman"/>
          <w:lang w:val="en-US"/>
        </w:rPr>
        <w:t> </w:t>
      </w:r>
      <w:r w:rsidRPr="00F869C6">
        <w:rPr>
          <w:rFonts w:ascii="Times New Roman" w:hAnsi="Times New Roman"/>
        </w:rPr>
        <w:t>налоговой базе и структуре начислений по налогу на доходы физических лиц, представленным налоговыми агентами» (далее – форма № 5-НДФЛ) и</w:t>
      </w:r>
      <w:r w:rsidRPr="00F869C6">
        <w:rPr>
          <w:rFonts w:ascii="Times New Roman" w:hAnsi="Times New Roman"/>
          <w:lang w:val="en-US"/>
        </w:rPr>
        <w:t> </w:t>
      </w:r>
      <w:r w:rsidRPr="00F869C6">
        <w:rPr>
          <w:rFonts w:ascii="Times New Roman" w:hAnsi="Times New Roman"/>
        </w:rPr>
        <w:t>№</w:t>
      </w:r>
      <w:r w:rsidRPr="00F869C6">
        <w:rPr>
          <w:rFonts w:ascii="Times New Roman" w:hAnsi="Times New Roman"/>
          <w:lang w:val="en-US"/>
        </w:rPr>
        <w:t> </w:t>
      </w:r>
      <w:r w:rsidRPr="00F869C6">
        <w:rPr>
          <w:rFonts w:ascii="Times New Roman" w:hAnsi="Times New Roman"/>
        </w:rPr>
        <w:t>5-ДДК «Отчет о декларировании доходов физическими лицами» (далее – форма № 5-ДДК);</w:t>
      </w:r>
    </w:p>
    <w:p w:rsidR="00F869C6" w:rsidRPr="00F869C6" w:rsidRDefault="00F869C6" w:rsidP="00C6536D">
      <w:pPr>
        <w:tabs>
          <w:tab w:val="left" w:pos="0"/>
          <w:tab w:val="left" w:pos="644"/>
          <w:tab w:val="left" w:pos="1352"/>
          <w:tab w:val="left" w:pos="1386"/>
          <w:tab w:val="left" w:pos="1429"/>
        </w:tabs>
        <w:spacing w:after="0"/>
        <w:ind w:firstLine="709"/>
        <w:jc w:val="both"/>
        <w:rPr>
          <w:rFonts w:ascii="Times New Roman" w:hAnsi="Times New Roman"/>
        </w:rPr>
      </w:pPr>
      <w:r w:rsidRPr="00F869C6">
        <w:rPr>
          <w:rFonts w:ascii="Times New Roman" w:hAnsi="Times New Roman"/>
        </w:rPr>
        <w:t>-  информации УФНС по краю, предоставленной в соответствии с</w:t>
      </w:r>
      <w:r w:rsidRPr="00F869C6">
        <w:rPr>
          <w:rFonts w:ascii="Times New Roman" w:hAnsi="Times New Roman"/>
          <w:lang w:val="en-US"/>
        </w:rPr>
        <w:t> </w:t>
      </w:r>
      <w:r w:rsidRPr="00F869C6">
        <w:rPr>
          <w:rFonts w:ascii="Times New Roman" w:hAnsi="Times New Roman"/>
        </w:rPr>
        <w:t>Приказом №</w:t>
      </w:r>
      <w:r w:rsidRPr="00F869C6">
        <w:rPr>
          <w:rFonts w:ascii="Times New Roman" w:hAnsi="Times New Roman"/>
          <w:lang w:val="en-US"/>
        </w:rPr>
        <w:t> </w:t>
      </w:r>
      <w:r w:rsidRPr="00F869C6">
        <w:rPr>
          <w:rFonts w:ascii="Times New Roman" w:hAnsi="Times New Roman"/>
        </w:rPr>
        <w:t>65н.</w:t>
      </w:r>
    </w:p>
    <w:p w:rsidR="00F869C6" w:rsidRPr="00F869C6" w:rsidRDefault="00F869C6" w:rsidP="00C6536D">
      <w:pPr>
        <w:tabs>
          <w:tab w:val="left" w:pos="0"/>
          <w:tab w:val="left" w:pos="644"/>
          <w:tab w:val="left" w:pos="1352"/>
          <w:tab w:val="left" w:pos="1386"/>
          <w:tab w:val="left" w:pos="1429"/>
        </w:tabs>
        <w:jc w:val="both"/>
        <w:rPr>
          <w:rFonts w:ascii="Times New Roman" w:hAnsi="Times New Roman"/>
        </w:rPr>
      </w:pPr>
      <w:r w:rsidRPr="00F869C6">
        <w:rPr>
          <w:rFonts w:ascii="Times New Roman" w:hAnsi="Times New Roman"/>
          <w:b/>
          <w:bCs/>
          <w:iCs/>
        </w:rPr>
        <w:t>Единый сельскохозяйственный налог</w:t>
      </w:r>
    </w:p>
    <w:p w:rsidR="00F869C6" w:rsidRPr="00F869C6" w:rsidRDefault="00F869C6" w:rsidP="00C6536D">
      <w:pPr>
        <w:tabs>
          <w:tab w:val="left" w:pos="0"/>
          <w:tab w:val="left" w:pos="644"/>
          <w:tab w:val="left" w:pos="1352"/>
          <w:tab w:val="left" w:pos="1386"/>
          <w:tab w:val="left" w:pos="1429"/>
        </w:tabs>
        <w:spacing w:after="0"/>
        <w:jc w:val="both"/>
        <w:rPr>
          <w:rFonts w:ascii="Times New Roman" w:hAnsi="Times New Roman"/>
        </w:rPr>
      </w:pPr>
      <w:r w:rsidRPr="00F869C6">
        <w:rPr>
          <w:rFonts w:ascii="Times New Roman" w:hAnsi="Times New Roman"/>
        </w:rPr>
        <w:t xml:space="preserve">В основу расчета </w:t>
      </w:r>
      <w:r w:rsidRPr="00F869C6">
        <w:rPr>
          <w:rFonts w:ascii="Times New Roman" w:hAnsi="Times New Roman"/>
          <w:iCs/>
        </w:rPr>
        <w:t>единого сельскохозяйственного налога</w:t>
      </w:r>
      <w:r w:rsidRPr="00F869C6">
        <w:rPr>
          <w:rFonts w:ascii="Times New Roman" w:hAnsi="Times New Roman"/>
        </w:rPr>
        <w:t xml:space="preserve"> приняты следующие исходные данные:</w:t>
      </w:r>
    </w:p>
    <w:p w:rsidR="00F869C6" w:rsidRPr="00F869C6" w:rsidRDefault="00F869C6" w:rsidP="00C6536D">
      <w:pPr>
        <w:tabs>
          <w:tab w:val="left" w:pos="1080"/>
        </w:tabs>
        <w:spacing w:after="0"/>
        <w:jc w:val="both"/>
        <w:rPr>
          <w:rFonts w:ascii="Times New Roman" w:hAnsi="Times New Roman"/>
        </w:rPr>
      </w:pPr>
      <w:r w:rsidRPr="00F869C6">
        <w:rPr>
          <w:rFonts w:ascii="Times New Roman" w:hAnsi="Times New Roman"/>
        </w:rPr>
        <w:t>информации УФНС по краю, предоставленной в соответствии с</w:t>
      </w:r>
      <w:r w:rsidRPr="00F869C6">
        <w:rPr>
          <w:rFonts w:ascii="Times New Roman" w:hAnsi="Times New Roman"/>
          <w:lang w:val="en-US"/>
        </w:rPr>
        <w:t> </w:t>
      </w:r>
      <w:r w:rsidRPr="00F869C6">
        <w:rPr>
          <w:rFonts w:ascii="Times New Roman" w:hAnsi="Times New Roman"/>
        </w:rPr>
        <w:t>приказом №</w:t>
      </w:r>
      <w:r w:rsidRPr="00F869C6">
        <w:rPr>
          <w:rFonts w:ascii="Times New Roman" w:hAnsi="Times New Roman"/>
          <w:lang w:val="en-US"/>
        </w:rPr>
        <w:t> </w:t>
      </w:r>
      <w:r w:rsidRPr="00F869C6">
        <w:rPr>
          <w:rFonts w:ascii="Times New Roman" w:hAnsi="Times New Roman"/>
        </w:rPr>
        <w:t>65н;</w:t>
      </w:r>
    </w:p>
    <w:p w:rsidR="00F869C6" w:rsidRPr="00F869C6" w:rsidRDefault="00F869C6" w:rsidP="00C6536D">
      <w:pPr>
        <w:tabs>
          <w:tab w:val="left" w:pos="1080"/>
        </w:tabs>
        <w:spacing w:after="0" w:line="240" w:lineRule="auto"/>
        <w:jc w:val="both"/>
        <w:rPr>
          <w:rFonts w:ascii="Times New Roman" w:hAnsi="Times New Roman"/>
        </w:rPr>
      </w:pPr>
      <w:r w:rsidRPr="00F869C6">
        <w:rPr>
          <w:rFonts w:ascii="Times New Roman" w:hAnsi="Times New Roman"/>
        </w:rPr>
        <w:t>отчета УФНС по краю по форме №</w:t>
      </w:r>
      <w:r w:rsidRPr="00F869C6">
        <w:rPr>
          <w:rFonts w:ascii="Times New Roman" w:hAnsi="Times New Roman"/>
          <w:lang w:val="en-US"/>
        </w:rPr>
        <w:t> </w:t>
      </w:r>
      <w:r w:rsidRPr="00F869C6">
        <w:rPr>
          <w:rFonts w:ascii="Times New Roman" w:hAnsi="Times New Roman"/>
        </w:rPr>
        <w:t xml:space="preserve">5-ЕСХН «О налоговой базе </w:t>
      </w:r>
      <w:r w:rsidRPr="00F869C6">
        <w:rPr>
          <w:rFonts w:ascii="Times New Roman" w:hAnsi="Times New Roman"/>
        </w:rPr>
        <w:br/>
        <w:t>и структуре начислений по единому сельскохозяйственному налогу» по</w:t>
      </w:r>
      <w:r w:rsidRPr="00F869C6">
        <w:rPr>
          <w:rFonts w:ascii="Times New Roman" w:hAnsi="Times New Roman"/>
          <w:lang w:val="en-US"/>
        </w:rPr>
        <w:t> </w:t>
      </w:r>
      <w:r w:rsidRPr="00F869C6">
        <w:rPr>
          <w:rFonts w:ascii="Times New Roman" w:hAnsi="Times New Roman"/>
        </w:rPr>
        <w:t>итогам 2023</w:t>
      </w:r>
      <w:r w:rsidRPr="00F869C6">
        <w:rPr>
          <w:rFonts w:ascii="Times New Roman" w:hAnsi="Times New Roman"/>
          <w:lang w:val="en-US"/>
        </w:rPr>
        <w:t> </w:t>
      </w:r>
      <w:r w:rsidRPr="00F869C6">
        <w:rPr>
          <w:rFonts w:ascii="Times New Roman" w:hAnsi="Times New Roman"/>
        </w:rPr>
        <w:t>года.</w:t>
      </w:r>
    </w:p>
    <w:p w:rsidR="00F869C6" w:rsidRPr="00F869C6" w:rsidRDefault="00F869C6" w:rsidP="00C6536D">
      <w:pPr>
        <w:spacing w:line="240" w:lineRule="auto"/>
        <w:ind w:firstLine="709"/>
        <w:jc w:val="both"/>
        <w:rPr>
          <w:rFonts w:ascii="Times New Roman" w:hAnsi="Times New Roman"/>
        </w:rPr>
      </w:pPr>
      <w:r w:rsidRPr="00F869C6">
        <w:rPr>
          <w:rFonts w:ascii="Times New Roman" w:hAnsi="Times New Roman"/>
          <w:b/>
        </w:rPr>
        <w:t>Налоги на имущество</w:t>
      </w:r>
    </w:p>
    <w:p w:rsidR="00F869C6" w:rsidRPr="00F869C6" w:rsidRDefault="00F869C6" w:rsidP="00C6536D">
      <w:pPr>
        <w:spacing w:after="0" w:line="240" w:lineRule="auto"/>
        <w:jc w:val="both"/>
        <w:rPr>
          <w:rFonts w:ascii="Times New Roman" w:hAnsi="Times New Roman"/>
        </w:rPr>
      </w:pPr>
      <w:proofErr w:type="gramStart"/>
      <w:r w:rsidRPr="00F869C6">
        <w:rPr>
          <w:rFonts w:ascii="Times New Roman" w:hAnsi="Times New Roman"/>
        </w:rPr>
        <w:t>Расчет налога на имущество физических лиц на 2025–2027 годы произведен на основании отчетных данных УФНС по краю по</w:t>
      </w:r>
      <w:r w:rsidRPr="00F869C6">
        <w:rPr>
          <w:rFonts w:ascii="Times New Roman" w:hAnsi="Times New Roman"/>
          <w:lang w:val="en-US"/>
        </w:rPr>
        <w:t> </w:t>
      </w:r>
      <w:r w:rsidRPr="00F869C6">
        <w:rPr>
          <w:rFonts w:ascii="Times New Roman" w:hAnsi="Times New Roman"/>
        </w:rPr>
        <w:t>форме №</w:t>
      </w:r>
      <w:r w:rsidRPr="00F869C6">
        <w:rPr>
          <w:rFonts w:ascii="Times New Roman" w:hAnsi="Times New Roman"/>
          <w:lang w:val="en-US"/>
        </w:rPr>
        <w:t> </w:t>
      </w:r>
      <w:r w:rsidRPr="00F869C6">
        <w:rPr>
          <w:rFonts w:ascii="Times New Roman" w:hAnsi="Times New Roman"/>
        </w:rPr>
        <w:t>5-МН «Отчет о налоговой базе и структуре начислений по</w:t>
      </w:r>
      <w:r w:rsidRPr="00F869C6">
        <w:rPr>
          <w:rFonts w:ascii="Times New Roman" w:hAnsi="Times New Roman"/>
          <w:lang w:val="en-US"/>
        </w:rPr>
        <w:t> </w:t>
      </w:r>
      <w:r w:rsidRPr="00F869C6">
        <w:rPr>
          <w:rFonts w:ascii="Times New Roman" w:hAnsi="Times New Roman"/>
        </w:rPr>
        <w:t>местным налогам» за 2023 год (далее – отчет по форме №5-МН за 2023 год) о суммах налога, подлежащих уплате в бюджет, расчетного уровня собираемости.</w:t>
      </w:r>
      <w:proofErr w:type="gramEnd"/>
    </w:p>
    <w:p w:rsidR="00F869C6" w:rsidRPr="00F869C6" w:rsidRDefault="00F869C6" w:rsidP="00C6536D">
      <w:pPr>
        <w:spacing w:after="0"/>
        <w:ind w:firstLine="709"/>
        <w:jc w:val="both"/>
        <w:rPr>
          <w:rFonts w:ascii="Times New Roman" w:hAnsi="Times New Roman"/>
        </w:rPr>
      </w:pPr>
      <w:r w:rsidRPr="00F869C6">
        <w:rPr>
          <w:rFonts w:ascii="Times New Roman" w:hAnsi="Times New Roman"/>
          <w:b/>
          <w:bCs/>
        </w:rPr>
        <w:t>Земельный налог</w:t>
      </w:r>
    </w:p>
    <w:p w:rsidR="00F869C6" w:rsidRPr="00F869C6" w:rsidRDefault="00F869C6" w:rsidP="00C6536D">
      <w:pPr>
        <w:spacing w:after="0"/>
        <w:ind w:firstLine="709"/>
        <w:jc w:val="both"/>
        <w:rPr>
          <w:rFonts w:ascii="Times New Roman" w:hAnsi="Times New Roman"/>
        </w:rPr>
      </w:pPr>
      <w:r w:rsidRPr="00F869C6">
        <w:rPr>
          <w:rFonts w:ascii="Times New Roman" w:hAnsi="Times New Roman"/>
        </w:rPr>
        <w:t>В основу расчета земельного налога приняты следующие исходные данные:</w:t>
      </w:r>
    </w:p>
    <w:p w:rsidR="00F869C6" w:rsidRPr="00F869C6" w:rsidRDefault="00F869C6" w:rsidP="00C6536D">
      <w:pPr>
        <w:tabs>
          <w:tab w:val="left" w:pos="0"/>
          <w:tab w:val="left" w:pos="1080"/>
        </w:tabs>
        <w:spacing w:after="0"/>
        <w:ind w:firstLine="709"/>
        <w:jc w:val="both"/>
        <w:rPr>
          <w:rFonts w:ascii="Times New Roman" w:hAnsi="Times New Roman"/>
        </w:rPr>
      </w:pPr>
      <w:r w:rsidRPr="00F869C6">
        <w:rPr>
          <w:rFonts w:ascii="Times New Roman" w:hAnsi="Times New Roman"/>
        </w:rPr>
        <w:t>отчетные данные УФНС по краю по форме №</w:t>
      </w:r>
      <w:r w:rsidRPr="00F869C6">
        <w:rPr>
          <w:rFonts w:ascii="Times New Roman" w:hAnsi="Times New Roman"/>
          <w:lang w:val="en-US"/>
        </w:rPr>
        <w:t> </w:t>
      </w:r>
      <w:r w:rsidRPr="00F869C6">
        <w:rPr>
          <w:rFonts w:ascii="Times New Roman" w:hAnsi="Times New Roman"/>
        </w:rPr>
        <w:t>5-МН за 2023год;</w:t>
      </w:r>
    </w:p>
    <w:p w:rsidR="00F869C6" w:rsidRPr="00F869C6" w:rsidRDefault="00F869C6" w:rsidP="00C6536D">
      <w:pPr>
        <w:tabs>
          <w:tab w:val="left" w:pos="0"/>
          <w:tab w:val="left" w:pos="1080"/>
        </w:tabs>
        <w:spacing w:after="0"/>
        <w:ind w:firstLine="709"/>
        <w:jc w:val="both"/>
        <w:rPr>
          <w:rFonts w:ascii="Times New Roman" w:hAnsi="Times New Roman"/>
        </w:rPr>
      </w:pPr>
      <w:r w:rsidRPr="00F869C6">
        <w:rPr>
          <w:rFonts w:ascii="Times New Roman" w:hAnsi="Times New Roman"/>
        </w:rPr>
        <w:t xml:space="preserve">данные об оценке поступлений земельного налога с организаций </w:t>
      </w:r>
      <w:r w:rsidRPr="00F869C6">
        <w:rPr>
          <w:rFonts w:ascii="Times New Roman" w:hAnsi="Times New Roman"/>
        </w:rPr>
        <w:br/>
        <w:t>на 2024 год.</w:t>
      </w:r>
    </w:p>
    <w:p w:rsidR="00F869C6" w:rsidRPr="00F869C6" w:rsidRDefault="00F869C6" w:rsidP="00C6536D">
      <w:pPr>
        <w:spacing w:after="0"/>
        <w:ind w:firstLine="709"/>
        <w:jc w:val="both"/>
        <w:rPr>
          <w:rFonts w:ascii="Times New Roman" w:hAnsi="Times New Roman"/>
        </w:rPr>
      </w:pPr>
      <w:r w:rsidRPr="00F869C6">
        <w:rPr>
          <w:rFonts w:ascii="Times New Roman" w:hAnsi="Times New Roman"/>
        </w:rPr>
        <w:lastRenderedPageBreak/>
        <w:t>Расчет прогноза поступления земельного налога с организаци</w:t>
      </w:r>
      <w:r w:rsidRPr="00F869C6">
        <w:rPr>
          <w:rFonts w:ascii="Times New Roman" w:hAnsi="Times New Roman"/>
          <w:i/>
        </w:rPr>
        <w:t>й</w:t>
      </w:r>
      <w:r w:rsidRPr="00F869C6">
        <w:rPr>
          <w:rFonts w:ascii="Times New Roman" w:hAnsi="Times New Roman"/>
        </w:rPr>
        <w:t xml:space="preserve"> произведен исходя из информации о фактически поступивших суммах налога за отчетные периоды 2024 года с учетом погашения недоимки в размере 5% от</w:t>
      </w:r>
      <w:r w:rsidRPr="00F869C6">
        <w:rPr>
          <w:rFonts w:ascii="Times New Roman" w:hAnsi="Times New Roman"/>
          <w:lang w:val="en-US"/>
        </w:rPr>
        <w:t> </w:t>
      </w:r>
      <w:r w:rsidRPr="00F869C6">
        <w:rPr>
          <w:rFonts w:ascii="Times New Roman" w:hAnsi="Times New Roman"/>
        </w:rPr>
        <w:t>величины недоимки по состоянию на 01.07.2024 ежегодно.</w:t>
      </w:r>
    </w:p>
    <w:p w:rsidR="00F869C6" w:rsidRPr="00F869C6" w:rsidRDefault="00F869C6" w:rsidP="00C6536D">
      <w:pPr>
        <w:tabs>
          <w:tab w:val="left" w:pos="993"/>
        </w:tabs>
        <w:spacing w:after="0"/>
        <w:ind w:firstLine="709"/>
        <w:jc w:val="both"/>
        <w:rPr>
          <w:rFonts w:ascii="Times New Roman" w:hAnsi="Times New Roman"/>
        </w:rPr>
      </w:pPr>
      <w:r w:rsidRPr="00F869C6">
        <w:rPr>
          <w:rFonts w:ascii="Times New Roman" w:hAnsi="Times New Roman"/>
        </w:rPr>
        <w:t>Прогноз поступления земельного налога с физических лиц сформирован с учетом информации о суммах налога, подлежащих уплате в бюджет физическими лицами (отчет по форме №</w:t>
      </w:r>
      <w:r w:rsidRPr="00F869C6">
        <w:rPr>
          <w:rFonts w:ascii="Times New Roman" w:hAnsi="Times New Roman"/>
          <w:lang w:val="en-US"/>
        </w:rPr>
        <w:t> </w:t>
      </w:r>
      <w:r w:rsidRPr="00F869C6">
        <w:rPr>
          <w:rFonts w:ascii="Times New Roman" w:hAnsi="Times New Roman"/>
        </w:rPr>
        <w:t>5-МН), расчетного уровня собираемости и погашения недоимки в 2024–2026 годах в размере 5% от ее величины по состоянию на</w:t>
      </w:r>
      <w:r w:rsidRPr="00F869C6">
        <w:rPr>
          <w:rFonts w:ascii="Times New Roman" w:hAnsi="Times New Roman"/>
          <w:lang w:val="en-US"/>
        </w:rPr>
        <w:t> </w:t>
      </w:r>
      <w:r w:rsidRPr="00F869C6">
        <w:rPr>
          <w:rFonts w:ascii="Times New Roman" w:hAnsi="Times New Roman"/>
        </w:rPr>
        <w:t>01.07.2024</w:t>
      </w:r>
      <w:r w:rsidRPr="00F869C6">
        <w:rPr>
          <w:rFonts w:ascii="Times New Roman" w:hAnsi="Times New Roman"/>
          <w:lang w:val="en-US"/>
        </w:rPr>
        <w:t> </w:t>
      </w:r>
      <w:r w:rsidRPr="00F869C6">
        <w:rPr>
          <w:rFonts w:ascii="Times New Roman" w:hAnsi="Times New Roman"/>
        </w:rPr>
        <w:t>ежегодно.</w:t>
      </w:r>
    </w:p>
    <w:p w:rsidR="00F869C6" w:rsidRPr="00F869C6" w:rsidRDefault="00F869C6" w:rsidP="00C6536D">
      <w:pPr>
        <w:spacing w:after="0"/>
        <w:ind w:firstLine="709"/>
        <w:jc w:val="both"/>
        <w:rPr>
          <w:rFonts w:ascii="Times New Roman" w:hAnsi="Times New Roman"/>
        </w:rPr>
      </w:pPr>
      <w:r w:rsidRPr="00F869C6">
        <w:rPr>
          <w:rFonts w:ascii="Times New Roman" w:hAnsi="Times New Roman"/>
          <w:b/>
          <w:bCs/>
          <w:iCs/>
        </w:rPr>
        <w:t>Государственная пошлина</w:t>
      </w:r>
    </w:p>
    <w:p w:rsidR="00F869C6" w:rsidRPr="00F869C6" w:rsidRDefault="00F869C6" w:rsidP="00C6536D">
      <w:pPr>
        <w:spacing w:after="0"/>
        <w:ind w:firstLine="709"/>
        <w:jc w:val="both"/>
        <w:rPr>
          <w:rFonts w:ascii="Times New Roman" w:hAnsi="Times New Roman"/>
        </w:rPr>
      </w:pPr>
      <w:r w:rsidRPr="00F869C6">
        <w:rPr>
          <w:rFonts w:ascii="Times New Roman" w:hAnsi="Times New Roman"/>
        </w:rPr>
        <w:t xml:space="preserve"> Оценка текущего года определяется из поступлений за 8 месяцев с учетом доли указанных периодов к годовым фактическим поступлениям </w:t>
      </w:r>
      <w:proofErr w:type="gramStart"/>
      <w:r w:rsidRPr="00F869C6">
        <w:rPr>
          <w:rFonts w:ascii="Times New Roman" w:hAnsi="Times New Roman"/>
        </w:rPr>
        <w:t>за</w:t>
      </w:r>
      <w:proofErr w:type="gramEnd"/>
      <w:r w:rsidRPr="00F869C6">
        <w:rPr>
          <w:rFonts w:ascii="Times New Roman" w:hAnsi="Times New Roman"/>
        </w:rPr>
        <w:t xml:space="preserve"> предыдущие 2 года.</w:t>
      </w:r>
    </w:p>
    <w:p w:rsidR="00F869C6" w:rsidRPr="00F869C6" w:rsidRDefault="00F869C6" w:rsidP="00C6536D">
      <w:pPr>
        <w:pStyle w:val="1"/>
        <w:tabs>
          <w:tab w:val="clear" w:pos="432"/>
          <w:tab w:val="left" w:pos="794"/>
        </w:tabs>
        <w:spacing w:before="0" w:after="120"/>
        <w:ind w:left="0" w:firstLine="680"/>
        <w:jc w:val="both"/>
        <w:rPr>
          <w:rFonts w:ascii="Times New Roman" w:hAnsi="Times New Roman"/>
          <w:sz w:val="22"/>
          <w:szCs w:val="22"/>
          <w:lang w:val="ru-RU"/>
        </w:rPr>
      </w:pPr>
      <w:r w:rsidRPr="00F869C6">
        <w:rPr>
          <w:rFonts w:ascii="Times New Roman" w:hAnsi="Times New Roman"/>
          <w:sz w:val="22"/>
          <w:szCs w:val="22"/>
          <w:lang w:val="ru-RU"/>
        </w:rPr>
        <w:t xml:space="preserve">    6. Основные подходы по формированию расходов местных бюджетов</w:t>
      </w:r>
    </w:p>
    <w:p w:rsidR="00F869C6" w:rsidRPr="00F869C6" w:rsidRDefault="00F869C6" w:rsidP="00C6536D">
      <w:pPr>
        <w:spacing w:after="0"/>
        <w:jc w:val="both"/>
        <w:rPr>
          <w:rFonts w:ascii="Times New Roman" w:hAnsi="Times New Roman"/>
        </w:rPr>
      </w:pPr>
      <w:r w:rsidRPr="00F869C6">
        <w:rPr>
          <w:rFonts w:ascii="Times New Roman" w:hAnsi="Times New Roman"/>
        </w:rPr>
        <w:t>Политика расходования бюджетных средств в Алексеевском муниципальном образовании на 2025 год и на среднесрочную перспективу должна быть направлена на решение неотложных проблем экономического и социального развития.</w:t>
      </w:r>
    </w:p>
    <w:p w:rsidR="00F869C6" w:rsidRPr="00F869C6" w:rsidRDefault="00F869C6" w:rsidP="00C6536D">
      <w:pPr>
        <w:spacing w:after="0"/>
        <w:rPr>
          <w:rFonts w:ascii="Times New Roman" w:hAnsi="Times New Roman"/>
        </w:rPr>
      </w:pPr>
      <w:r w:rsidRPr="00F869C6">
        <w:rPr>
          <w:rFonts w:ascii="Times New Roman" w:hAnsi="Times New Roman"/>
        </w:rPr>
        <w:t>Учитывая отсутствие возможностей для наращивания общего объема расходов местного бюджета, необходимость снижения дефицита местного бюджета, органам местного самоуправления при проведении политики расходования бюджетных сре</w:t>
      </w:r>
      <w:proofErr w:type="gramStart"/>
      <w:r w:rsidRPr="00F869C6">
        <w:rPr>
          <w:rFonts w:ascii="Times New Roman" w:hAnsi="Times New Roman"/>
        </w:rPr>
        <w:t>дств сл</w:t>
      </w:r>
      <w:proofErr w:type="gramEnd"/>
      <w:r w:rsidRPr="00F869C6">
        <w:rPr>
          <w:rFonts w:ascii="Times New Roman" w:hAnsi="Times New Roman"/>
        </w:rPr>
        <w:t>едует придерживаться следующих принципов:</w:t>
      </w:r>
    </w:p>
    <w:p w:rsidR="00F869C6" w:rsidRPr="00F869C6" w:rsidRDefault="00F869C6" w:rsidP="00C6536D">
      <w:pPr>
        <w:spacing w:after="0"/>
        <w:rPr>
          <w:rFonts w:ascii="Times New Roman" w:hAnsi="Times New Roman"/>
        </w:rPr>
      </w:pPr>
      <w:r w:rsidRPr="00F869C6">
        <w:rPr>
          <w:rFonts w:ascii="Times New Roman" w:hAnsi="Times New Roman"/>
        </w:rPr>
        <w:t>- осуществлять планирование бюджетных ассигнований исходя из безусловного исполнения действующих расходных обязательств и необходимости сдерживания роста бюджетных расходов (на 2025 год бюджетные ассигнования должны планироваться на уровне показателей, предусмотренных на 2024 год);</w:t>
      </w:r>
    </w:p>
    <w:p w:rsidR="00F869C6" w:rsidRPr="00F869C6" w:rsidRDefault="00F869C6" w:rsidP="00C6536D">
      <w:pPr>
        <w:spacing w:after="0"/>
        <w:rPr>
          <w:rFonts w:ascii="Times New Roman" w:hAnsi="Times New Roman"/>
        </w:rPr>
      </w:pPr>
      <w:r w:rsidRPr="00F869C6">
        <w:rPr>
          <w:rFonts w:ascii="Times New Roman" w:hAnsi="Times New Roman"/>
        </w:rPr>
        <w:t xml:space="preserve">- принимать новые расходные обязательства только при условии наличия финансовых ресурсов на весь период их действия и соответствия их приоритетным направлениям социально-экономического развития Алексеевского муниципального образования; </w:t>
      </w:r>
    </w:p>
    <w:p w:rsidR="00F869C6" w:rsidRPr="00F869C6" w:rsidRDefault="00F869C6" w:rsidP="00C6536D">
      <w:pPr>
        <w:spacing w:after="0"/>
        <w:rPr>
          <w:rFonts w:ascii="Times New Roman" w:hAnsi="Times New Roman"/>
        </w:rPr>
      </w:pPr>
      <w:r w:rsidRPr="00F869C6">
        <w:rPr>
          <w:rFonts w:ascii="Times New Roman" w:hAnsi="Times New Roman"/>
        </w:rPr>
        <w:t>- формирование расходов местного бюджета должно осуществляться в структуре муниципальных программ (следует обеспечить качественную разработку и своевременное утверждение муниципальных программ, программы должны соответствовать приоритетам и реальным возможностям бюджета);</w:t>
      </w:r>
    </w:p>
    <w:p w:rsidR="00F869C6" w:rsidRPr="00F869C6" w:rsidRDefault="00F869C6" w:rsidP="00F869C6">
      <w:pPr>
        <w:ind w:firstLine="709"/>
        <w:rPr>
          <w:rFonts w:ascii="Times New Roman" w:hAnsi="Times New Roman"/>
          <w:color w:val="000000"/>
        </w:rPr>
      </w:pPr>
      <w:r w:rsidRPr="00F869C6">
        <w:rPr>
          <w:rFonts w:ascii="Times New Roman" w:hAnsi="Times New Roman"/>
          <w:color w:val="000000"/>
        </w:rPr>
        <w:t>Прогноз расходов бюджета Алексеевского муниципального образования на 2025 год и плановый период 2026-2027 годов рассчитан на основе базового объема расходов местных бюджетов 2024 года с учетом:</w:t>
      </w:r>
    </w:p>
    <w:p w:rsidR="00F869C6" w:rsidRPr="00F869C6" w:rsidRDefault="00F869C6" w:rsidP="00F869C6">
      <w:pPr>
        <w:numPr>
          <w:ilvl w:val="0"/>
          <w:numId w:val="13"/>
        </w:numPr>
        <w:tabs>
          <w:tab w:val="left" w:pos="0"/>
          <w:tab w:val="left" w:pos="1134"/>
        </w:tabs>
        <w:suppressAutoHyphens/>
        <w:spacing w:after="0" w:line="240" w:lineRule="auto"/>
        <w:ind w:left="0" w:firstLine="709"/>
        <w:jc w:val="both"/>
        <w:rPr>
          <w:rFonts w:ascii="Times New Roman" w:hAnsi="Times New Roman"/>
          <w:bCs/>
          <w:color w:val="000000"/>
        </w:rPr>
      </w:pPr>
      <w:r w:rsidRPr="00F869C6">
        <w:rPr>
          <w:rFonts w:ascii="Times New Roman" w:hAnsi="Times New Roman"/>
          <w:color w:val="000000"/>
        </w:rPr>
        <w:t>перечня вопросов местного значения сельского поселения, установленного действующей редакцией Федерального закона от 06.10.2003 № 131-ФЗ «Об общих принципах организации местного самоуправления в Российской Федерации»;</w:t>
      </w:r>
    </w:p>
    <w:p w:rsidR="00F869C6" w:rsidRPr="00F869C6" w:rsidRDefault="00F869C6" w:rsidP="00F869C6">
      <w:pPr>
        <w:numPr>
          <w:ilvl w:val="0"/>
          <w:numId w:val="13"/>
        </w:numPr>
        <w:tabs>
          <w:tab w:val="left" w:pos="0"/>
          <w:tab w:val="left" w:pos="1134"/>
        </w:tabs>
        <w:suppressAutoHyphens/>
        <w:spacing w:after="0" w:line="240" w:lineRule="auto"/>
        <w:ind w:left="0" w:firstLine="709"/>
        <w:jc w:val="both"/>
        <w:rPr>
          <w:rFonts w:ascii="Times New Roman" w:hAnsi="Times New Roman"/>
          <w:color w:val="000000"/>
        </w:rPr>
      </w:pPr>
      <w:r w:rsidRPr="00F869C6">
        <w:rPr>
          <w:rFonts w:ascii="Times New Roman" w:hAnsi="Times New Roman"/>
          <w:bCs/>
          <w:color w:val="000000"/>
        </w:rPr>
        <w:t>сохранения уровня прочих расходов, предусмотренных в базовых параметрах на 2024 год</w:t>
      </w:r>
      <w:r w:rsidRPr="00F869C6">
        <w:rPr>
          <w:rFonts w:ascii="Times New Roman" w:hAnsi="Times New Roman"/>
          <w:color w:val="000000"/>
        </w:rPr>
        <w:t>.</w:t>
      </w:r>
    </w:p>
    <w:p w:rsidR="00F869C6" w:rsidRPr="00F869C6" w:rsidRDefault="00F869C6" w:rsidP="00F869C6">
      <w:pPr>
        <w:pStyle w:val="af0"/>
        <w:spacing w:after="0"/>
        <w:ind w:right="397"/>
        <w:rPr>
          <w:rFonts w:ascii="Times New Roman" w:hAnsi="Times New Roman"/>
        </w:rPr>
      </w:pPr>
      <w:r w:rsidRPr="00F869C6">
        <w:rPr>
          <w:rFonts w:ascii="Times New Roman" w:hAnsi="Times New Roman"/>
          <w:bCs/>
          <w:color w:val="000000"/>
        </w:rPr>
        <w:t xml:space="preserve">         </w:t>
      </w:r>
      <w:r w:rsidRPr="00F869C6">
        <w:rPr>
          <w:rFonts w:ascii="Times New Roman" w:hAnsi="Times New Roman"/>
          <w:b/>
          <w:bCs/>
          <w:color w:val="000000"/>
        </w:rPr>
        <w:t xml:space="preserve"> </w:t>
      </w:r>
      <w:r w:rsidR="00C6536D">
        <w:rPr>
          <w:rFonts w:ascii="Times New Roman" w:hAnsi="Times New Roman"/>
          <w:b/>
          <w:bCs/>
          <w:color w:val="000000"/>
        </w:rPr>
        <w:t xml:space="preserve">   </w:t>
      </w:r>
      <w:r w:rsidRPr="00F869C6">
        <w:rPr>
          <w:rFonts w:ascii="Times New Roman" w:hAnsi="Times New Roman"/>
          <w:b/>
          <w:bCs/>
          <w:color w:val="000000"/>
        </w:rPr>
        <w:t>3.</w:t>
      </w:r>
      <w:r w:rsidRPr="00F869C6">
        <w:rPr>
          <w:rFonts w:ascii="Times New Roman" w:hAnsi="Times New Roman"/>
          <w:bCs/>
          <w:color w:val="000000"/>
        </w:rPr>
        <w:t xml:space="preserve"> индексации расходов на оплату коммунальных услуг с 1 января 2025 года на 7,4 процентов;</w:t>
      </w:r>
    </w:p>
    <w:p w:rsidR="00F869C6" w:rsidRPr="00F869C6" w:rsidRDefault="00F869C6" w:rsidP="00C6536D">
      <w:pPr>
        <w:tabs>
          <w:tab w:val="left" w:pos="1134"/>
        </w:tabs>
        <w:spacing w:after="0"/>
        <w:ind w:firstLine="709"/>
        <w:rPr>
          <w:rFonts w:ascii="Times New Roman" w:hAnsi="Times New Roman"/>
          <w:color w:val="000000"/>
        </w:rPr>
      </w:pPr>
      <w:proofErr w:type="gramStart"/>
      <w:r w:rsidRPr="00F869C6">
        <w:rPr>
          <w:rFonts w:ascii="Times New Roman" w:hAnsi="Times New Roman"/>
          <w:bCs/>
          <w:color w:val="000000"/>
        </w:rPr>
        <w:t>Расходы на содержание улично-дорожной сети, производимые за счет доходов от акцизов на автомобильный и прямогонный бензин, дизельное топливо, моторные масла для дизельных и (или) карбюраторных (</w:t>
      </w:r>
      <w:proofErr w:type="spellStart"/>
      <w:r w:rsidRPr="00F869C6">
        <w:rPr>
          <w:rFonts w:ascii="Times New Roman" w:hAnsi="Times New Roman"/>
          <w:bCs/>
          <w:color w:val="000000"/>
        </w:rPr>
        <w:t>инжекторных</w:t>
      </w:r>
      <w:proofErr w:type="spellEnd"/>
      <w:r w:rsidRPr="00F869C6">
        <w:rPr>
          <w:rFonts w:ascii="Times New Roman" w:hAnsi="Times New Roman"/>
          <w:bCs/>
          <w:color w:val="000000"/>
        </w:rPr>
        <w:t xml:space="preserve">) двигателей, производимые на территории Российской Федерации предусмотрены </w:t>
      </w:r>
      <w:r w:rsidRPr="00F869C6">
        <w:rPr>
          <w:rFonts w:ascii="Times New Roman" w:hAnsi="Times New Roman"/>
          <w:color w:val="000000"/>
        </w:rPr>
        <w:t xml:space="preserve">исходя из зачисления в местные бюджеты </w:t>
      </w:r>
      <w:r w:rsidRPr="00F869C6">
        <w:rPr>
          <w:rFonts w:ascii="Times New Roman" w:hAnsi="Times New Roman"/>
          <w:color w:val="000000"/>
        </w:rPr>
        <w:br/>
        <w:t>10 процентов налоговых доходов консолидированного бюджета субъекта Российской Федерации от указанного налога, по дифференцированным нормативам.</w:t>
      </w:r>
      <w:proofErr w:type="gramEnd"/>
    </w:p>
    <w:p w:rsidR="00F869C6" w:rsidRPr="00F869C6" w:rsidRDefault="00F869C6" w:rsidP="00C6536D">
      <w:pPr>
        <w:spacing w:after="0"/>
        <w:rPr>
          <w:rFonts w:ascii="Times New Roman" w:hAnsi="Times New Roman"/>
        </w:rPr>
      </w:pPr>
      <w:r w:rsidRPr="00F869C6">
        <w:rPr>
          <w:rFonts w:ascii="Times New Roman" w:hAnsi="Times New Roman"/>
        </w:rPr>
        <w:t xml:space="preserve">    </w:t>
      </w:r>
      <w:r w:rsidR="00C6536D">
        <w:rPr>
          <w:rFonts w:ascii="Times New Roman" w:hAnsi="Times New Roman"/>
        </w:rPr>
        <w:t xml:space="preserve">       </w:t>
      </w:r>
      <w:r w:rsidRPr="00F869C6">
        <w:rPr>
          <w:rFonts w:ascii="Times New Roman" w:hAnsi="Times New Roman"/>
        </w:rPr>
        <w:t xml:space="preserve"> </w:t>
      </w:r>
      <w:r w:rsidRPr="00F869C6">
        <w:rPr>
          <w:rFonts w:ascii="Times New Roman" w:hAnsi="Times New Roman"/>
          <w:b/>
        </w:rPr>
        <w:t>4.</w:t>
      </w:r>
      <w:r w:rsidRPr="00F869C6">
        <w:rPr>
          <w:rFonts w:ascii="Times New Roman" w:hAnsi="Times New Roman"/>
        </w:rPr>
        <w:t xml:space="preserve"> </w:t>
      </w:r>
      <w:proofErr w:type="gramStart"/>
      <w:r w:rsidRPr="00F869C6">
        <w:rPr>
          <w:rFonts w:ascii="Times New Roman" w:hAnsi="Times New Roman"/>
        </w:rPr>
        <w:t>Расходы на оплату труда работников бюджетной сферы края на 2025 год и</w:t>
      </w:r>
      <w:r w:rsidRPr="00F869C6">
        <w:rPr>
          <w:rFonts w:ascii="Times New Roman" w:hAnsi="Times New Roman"/>
        </w:rPr>
        <w:tab/>
        <w:t xml:space="preserve"> плановый</w:t>
      </w:r>
      <w:r w:rsidRPr="00F869C6">
        <w:rPr>
          <w:rFonts w:ascii="Times New Roman" w:hAnsi="Times New Roman"/>
        </w:rPr>
        <w:tab/>
      </w:r>
      <w:r w:rsidRPr="00F869C6">
        <w:rPr>
          <w:rFonts w:ascii="Times New Roman" w:hAnsi="Times New Roman"/>
        </w:rPr>
        <w:tab/>
        <w:t>период</w:t>
      </w:r>
      <w:r w:rsidRPr="00F869C6">
        <w:rPr>
          <w:rFonts w:ascii="Times New Roman" w:hAnsi="Times New Roman"/>
        </w:rPr>
        <w:tab/>
      </w:r>
      <w:r w:rsidRPr="00F869C6">
        <w:rPr>
          <w:rFonts w:ascii="Times New Roman" w:hAnsi="Times New Roman"/>
        </w:rPr>
        <w:tab/>
        <w:t>2026–2027</w:t>
      </w:r>
      <w:r w:rsidRPr="00F869C6">
        <w:rPr>
          <w:rFonts w:ascii="Times New Roman" w:hAnsi="Times New Roman"/>
        </w:rPr>
        <w:tab/>
        <w:t>годов</w:t>
      </w:r>
      <w:r w:rsidRPr="00F869C6">
        <w:rPr>
          <w:rFonts w:ascii="Times New Roman" w:hAnsi="Times New Roman"/>
        </w:rPr>
        <w:tab/>
        <w:t xml:space="preserve"> определены</w:t>
      </w:r>
      <w:r w:rsidRPr="00F869C6">
        <w:rPr>
          <w:rFonts w:ascii="Times New Roman" w:hAnsi="Times New Roman"/>
        </w:rPr>
        <w:tab/>
        <w:t>с</w:t>
      </w:r>
      <w:r w:rsidRPr="00F869C6">
        <w:rPr>
          <w:rFonts w:ascii="Times New Roman" w:hAnsi="Times New Roman"/>
        </w:rPr>
        <w:tab/>
        <w:t>учётом</w:t>
      </w:r>
      <w:r w:rsidRPr="00F869C6">
        <w:rPr>
          <w:rFonts w:ascii="Times New Roman" w:hAnsi="Times New Roman"/>
        </w:rPr>
        <w:tab/>
        <w:t>политики, проводимой на федеральном уровне направленной на реализацию задач, поставленных Президентом Российской Федерации в Послании Федеральному Собранию</w:t>
      </w:r>
      <w:r w:rsidRPr="00F869C6">
        <w:rPr>
          <w:rFonts w:ascii="Times New Roman" w:hAnsi="Times New Roman"/>
        </w:rPr>
        <w:tab/>
        <w:t>Российской</w:t>
      </w:r>
      <w:r w:rsidRPr="00F869C6">
        <w:rPr>
          <w:rFonts w:ascii="Times New Roman" w:hAnsi="Times New Roman"/>
        </w:rPr>
        <w:tab/>
        <w:t>Федерации</w:t>
      </w:r>
      <w:r w:rsidRPr="00F869C6">
        <w:rPr>
          <w:rFonts w:ascii="Times New Roman" w:hAnsi="Times New Roman"/>
        </w:rPr>
        <w:tab/>
      </w:r>
      <w:r w:rsidRPr="00F869C6">
        <w:rPr>
          <w:rFonts w:ascii="Times New Roman" w:hAnsi="Times New Roman"/>
        </w:rPr>
        <w:tab/>
        <w:t>от</w:t>
      </w:r>
      <w:r w:rsidRPr="00F869C6">
        <w:rPr>
          <w:rFonts w:ascii="Times New Roman" w:hAnsi="Times New Roman"/>
        </w:rPr>
        <w:tab/>
      </w:r>
      <w:r w:rsidRPr="00F869C6">
        <w:rPr>
          <w:rFonts w:ascii="Times New Roman" w:hAnsi="Times New Roman"/>
        </w:rPr>
        <w:tab/>
      </w:r>
      <w:r w:rsidRPr="00F869C6">
        <w:rPr>
          <w:rFonts w:ascii="Times New Roman" w:hAnsi="Times New Roman"/>
        </w:rPr>
        <w:tab/>
        <w:t>29</w:t>
      </w:r>
      <w:r w:rsidRPr="00F869C6">
        <w:rPr>
          <w:rFonts w:ascii="Times New Roman" w:hAnsi="Times New Roman"/>
        </w:rPr>
        <w:tab/>
        <w:t>февраля</w:t>
      </w:r>
      <w:r w:rsidRPr="00F869C6">
        <w:rPr>
          <w:rFonts w:ascii="Times New Roman" w:hAnsi="Times New Roman"/>
        </w:rPr>
        <w:tab/>
        <w:t>2024</w:t>
      </w:r>
      <w:r w:rsidRPr="00F869C6">
        <w:rPr>
          <w:rFonts w:ascii="Times New Roman" w:hAnsi="Times New Roman"/>
        </w:rPr>
        <w:tab/>
        <w:t>года, а также в указе от 7 мая 2024 г. № 309 «О национальных целях развития Российской Федерации на</w:t>
      </w:r>
      <w:proofErr w:type="gramEnd"/>
      <w:r w:rsidRPr="00F869C6">
        <w:rPr>
          <w:rFonts w:ascii="Times New Roman" w:hAnsi="Times New Roman"/>
        </w:rPr>
        <w:t xml:space="preserve"> период до 2030 года и на перспективу до 2036 года». </w:t>
      </w:r>
      <w:proofErr w:type="gramStart"/>
      <w:r w:rsidRPr="00F869C6">
        <w:rPr>
          <w:rFonts w:ascii="Times New Roman" w:hAnsi="Times New Roman"/>
        </w:rPr>
        <w:t>Так,</w:t>
      </w:r>
      <w:r w:rsidRPr="00F869C6">
        <w:rPr>
          <w:rFonts w:ascii="Times New Roman" w:hAnsi="Times New Roman"/>
        </w:rPr>
        <w:tab/>
        <w:t>в рамках</w:t>
      </w:r>
      <w:r w:rsidRPr="00F869C6">
        <w:rPr>
          <w:rFonts w:ascii="Times New Roman" w:hAnsi="Times New Roman"/>
        </w:rPr>
        <w:tab/>
      </w:r>
      <w:r w:rsidRPr="00F869C6">
        <w:rPr>
          <w:rFonts w:ascii="Times New Roman" w:hAnsi="Times New Roman"/>
        </w:rPr>
        <w:tab/>
        <w:t>реализации</w:t>
      </w:r>
      <w:r w:rsidRPr="00F869C6">
        <w:rPr>
          <w:rFonts w:ascii="Times New Roman" w:hAnsi="Times New Roman"/>
        </w:rPr>
        <w:tab/>
        <w:t>задачи</w:t>
      </w:r>
      <w:r w:rsidRPr="00F869C6">
        <w:rPr>
          <w:rFonts w:ascii="Times New Roman" w:hAnsi="Times New Roman"/>
        </w:rPr>
        <w:tab/>
        <w:t>по обеспечению повышения опережающими темпами минимального размера оплаты труда (далее – МРОТ), в</w:t>
      </w:r>
      <w:r w:rsidRPr="00F869C6">
        <w:rPr>
          <w:rFonts w:ascii="Times New Roman" w:hAnsi="Times New Roman"/>
          <w:spacing w:val="34"/>
        </w:rPr>
        <w:t xml:space="preserve"> </w:t>
      </w:r>
      <w:r w:rsidRPr="00F869C6">
        <w:rPr>
          <w:rFonts w:ascii="Times New Roman" w:hAnsi="Times New Roman"/>
        </w:rPr>
        <w:t>том</w:t>
      </w:r>
      <w:r w:rsidRPr="00F869C6">
        <w:rPr>
          <w:rFonts w:ascii="Times New Roman" w:hAnsi="Times New Roman"/>
          <w:spacing w:val="35"/>
        </w:rPr>
        <w:t xml:space="preserve"> </w:t>
      </w:r>
      <w:r w:rsidRPr="00F869C6">
        <w:rPr>
          <w:rFonts w:ascii="Times New Roman" w:hAnsi="Times New Roman"/>
        </w:rPr>
        <w:t>числе</w:t>
      </w:r>
      <w:r w:rsidRPr="00F869C6">
        <w:rPr>
          <w:rFonts w:ascii="Times New Roman" w:hAnsi="Times New Roman"/>
          <w:spacing w:val="34"/>
        </w:rPr>
        <w:t xml:space="preserve"> </w:t>
      </w:r>
      <w:r w:rsidRPr="00F869C6">
        <w:rPr>
          <w:rFonts w:ascii="Times New Roman" w:hAnsi="Times New Roman"/>
        </w:rPr>
        <w:t>его</w:t>
      </w:r>
      <w:r w:rsidRPr="00F869C6">
        <w:rPr>
          <w:rFonts w:ascii="Times New Roman" w:hAnsi="Times New Roman"/>
          <w:spacing w:val="36"/>
        </w:rPr>
        <w:t xml:space="preserve"> </w:t>
      </w:r>
      <w:r w:rsidRPr="00F869C6">
        <w:rPr>
          <w:rFonts w:ascii="Times New Roman" w:hAnsi="Times New Roman"/>
        </w:rPr>
        <w:t>роста</w:t>
      </w:r>
      <w:r w:rsidRPr="00F869C6">
        <w:rPr>
          <w:rFonts w:ascii="Times New Roman" w:hAnsi="Times New Roman"/>
          <w:spacing w:val="35"/>
        </w:rPr>
        <w:t xml:space="preserve"> </w:t>
      </w:r>
      <w:r w:rsidRPr="00F869C6">
        <w:rPr>
          <w:rFonts w:ascii="Times New Roman" w:hAnsi="Times New Roman"/>
        </w:rPr>
        <w:t>к</w:t>
      </w:r>
      <w:r w:rsidRPr="00F869C6">
        <w:rPr>
          <w:rFonts w:ascii="Times New Roman" w:hAnsi="Times New Roman"/>
          <w:spacing w:val="35"/>
        </w:rPr>
        <w:t xml:space="preserve"> </w:t>
      </w:r>
      <w:r w:rsidRPr="00F869C6">
        <w:rPr>
          <w:rFonts w:ascii="Times New Roman" w:hAnsi="Times New Roman"/>
        </w:rPr>
        <w:t>2030</w:t>
      </w:r>
      <w:r w:rsidRPr="00F869C6">
        <w:rPr>
          <w:rFonts w:ascii="Times New Roman" w:hAnsi="Times New Roman"/>
          <w:spacing w:val="36"/>
        </w:rPr>
        <w:t xml:space="preserve"> </w:t>
      </w:r>
      <w:r w:rsidRPr="00F869C6">
        <w:rPr>
          <w:rFonts w:ascii="Times New Roman" w:hAnsi="Times New Roman"/>
        </w:rPr>
        <w:t>году</w:t>
      </w:r>
      <w:r w:rsidRPr="00F869C6">
        <w:rPr>
          <w:rFonts w:ascii="Times New Roman" w:hAnsi="Times New Roman"/>
          <w:spacing w:val="31"/>
        </w:rPr>
        <w:t xml:space="preserve"> </w:t>
      </w:r>
      <w:r w:rsidRPr="00F869C6">
        <w:rPr>
          <w:rFonts w:ascii="Times New Roman" w:hAnsi="Times New Roman"/>
        </w:rPr>
        <w:t>более</w:t>
      </w:r>
      <w:r w:rsidRPr="00F869C6">
        <w:rPr>
          <w:rFonts w:ascii="Times New Roman" w:hAnsi="Times New Roman"/>
          <w:spacing w:val="35"/>
        </w:rPr>
        <w:t xml:space="preserve"> </w:t>
      </w:r>
      <w:r w:rsidRPr="00F869C6">
        <w:rPr>
          <w:rFonts w:ascii="Times New Roman" w:hAnsi="Times New Roman"/>
        </w:rPr>
        <w:t>чем</w:t>
      </w:r>
      <w:r w:rsidRPr="00F869C6">
        <w:rPr>
          <w:rFonts w:ascii="Times New Roman" w:hAnsi="Times New Roman"/>
          <w:spacing w:val="35"/>
        </w:rPr>
        <w:t xml:space="preserve"> </w:t>
      </w:r>
      <w:r w:rsidRPr="00F869C6">
        <w:rPr>
          <w:rFonts w:ascii="Times New Roman" w:hAnsi="Times New Roman"/>
        </w:rPr>
        <w:t>в</w:t>
      </w:r>
      <w:r w:rsidRPr="00F869C6">
        <w:rPr>
          <w:rFonts w:ascii="Times New Roman" w:hAnsi="Times New Roman"/>
          <w:spacing w:val="34"/>
        </w:rPr>
        <w:t xml:space="preserve"> </w:t>
      </w:r>
      <w:r w:rsidRPr="00F869C6">
        <w:rPr>
          <w:rFonts w:ascii="Times New Roman" w:hAnsi="Times New Roman"/>
        </w:rPr>
        <w:t>два</w:t>
      </w:r>
      <w:r w:rsidRPr="00F869C6">
        <w:rPr>
          <w:rFonts w:ascii="Times New Roman" w:hAnsi="Times New Roman"/>
          <w:spacing w:val="35"/>
        </w:rPr>
        <w:t xml:space="preserve"> </w:t>
      </w:r>
      <w:r w:rsidRPr="00F869C6">
        <w:rPr>
          <w:rFonts w:ascii="Times New Roman" w:hAnsi="Times New Roman"/>
        </w:rPr>
        <w:t>раза</w:t>
      </w:r>
      <w:r w:rsidRPr="00F869C6">
        <w:rPr>
          <w:rFonts w:ascii="Times New Roman" w:hAnsi="Times New Roman"/>
          <w:spacing w:val="35"/>
        </w:rPr>
        <w:t xml:space="preserve"> </w:t>
      </w:r>
      <w:r w:rsidRPr="00F869C6">
        <w:rPr>
          <w:rFonts w:ascii="Times New Roman" w:hAnsi="Times New Roman"/>
        </w:rPr>
        <w:t>к</w:t>
      </w:r>
      <w:r w:rsidRPr="00F869C6">
        <w:rPr>
          <w:rFonts w:ascii="Times New Roman" w:hAnsi="Times New Roman"/>
          <w:spacing w:val="38"/>
        </w:rPr>
        <w:t xml:space="preserve"> </w:t>
      </w:r>
      <w:r w:rsidRPr="00F869C6">
        <w:rPr>
          <w:rFonts w:ascii="Times New Roman" w:hAnsi="Times New Roman"/>
        </w:rPr>
        <w:t>уровню</w:t>
      </w:r>
      <w:r w:rsidRPr="00F869C6">
        <w:rPr>
          <w:rFonts w:ascii="Times New Roman" w:hAnsi="Times New Roman"/>
          <w:spacing w:val="34"/>
        </w:rPr>
        <w:t xml:space="preserve"> </w:t>
      </w:r>
      <w:r w:rsidRPr="00F869C6">
        <w:rPr>
          <w:rFonts w:ascii="Times New Roman" w:hAnsi="Times New Roman"/>
        </w:rPr>
        <w:t>2023</w:t>
      </w:r>
      <w:r w:rsidRPr="00F869C6">
        <w:rPr>
          <w:rFonts w:ascii="Times New Roman" w:hAnsi="Times New Roman"/>
          <w:spacing w:val="36"/>
        </w:rPr>
        <w:t xml:space="preserve"> </w:t>
      </w:r>
      <w:r w:rsidRPr="00F869C6">
        <w:rPr>
          <w:rFonts w:ascii="Times New Roman" w:hAnsi="Times New Roman"/>
        </w:rPr>
        <w:t>года и</w:t>
      </w:r>
      <w:r w:rsidRPr="00F869C6">
        <w:rPr>
          <w:rFonts w:ascii="Times New Roman" w:hAnsi="Times New Roman"/>
        </w:rPr>
        <w:tab/>
        <w:t>достижению</w:t>
      </w:r>
      <w:r w:rsidRPr="00F869C6">
        <w:rPr>
          <w:rFonts w:ascii="Times New Roman" w:hAnsi="Times New Roman"/>
        </w:rPr>
        <w:tab/>
        <w:t>его</w:t>
      </w:r>
      <w:r w:rsidRPr="00F869C6">
        <w:rPr>
          <w:rFonts w:ascii="Times New Roman" w:hAnsi="Times New Roman"/>
        </w:rPr>
        <w:tab/>
        <w:t>величины</w:t>
      </w:r>
      <w:r w:rsidRPr="00F869C6">
        <w:rPr>
          <w:rFonts w:ascii="Times New Roman" w:hAnsi="Times New Roman"/>
        </w:rPr>
        <w:tab/>
      </w:r>
      <w:r w:rsidRPr="00F869C6">
        <w:rPr>
          <w:rFonts w:ascii="Times New Roman" w:hAnsi="Times New Roman"/>
        </w:rPr>
        <w:tab/>
        <w:t>не</w:t>
      </w:r>
      <w:r w:rsidRPr="00F869C6">
        <w:rPr>
          <w:rFonts w:ascii="Times New Roman" w:hAnsi="Times New Roman"/>
        </w:rPr>
        <w:tab/>
        <w:t>менее чем</w:t>
      </w:r>
      <w:r w:rsidRPr="00F869C6">
        <w:rPr>
          <w:rFonts w:ascii="Times New Roman" w:hAnsi="Times New Roman"/>
        </w:rPr>
        <w:tab/>
        <w:t>35</w:t>
      </w:r>
      <w:r w:rsidRPr="00F869C6">
        <w:rPr>
          <w:rFonts w:ascii="Times New Roman" w:hAnsi="Times New Roman"/>
        </w:rPr>
        <w:tab/>
        <w:t>тыс.</w:t>
      </w:r>
      <w:r w:rsidRPr="00F869C6">
        <w:rPr>
          <w:rFonts w:ascii="Times New Roman" w:hAnsi="Times New Roman"/>
        </w:rPr>
        <w:tab/>
      </w:r>
      <w:r w:rsidRPr="00F869C6">
        <w:rPr>
          <w:rFonts w:ascii="Times New Roman" w:hAnsi="Times New Roman"/>
        </w:rPr>
        <w:tab/>
        <w:t>рублей</w:t>
      </w:r>
      <w:r w:rsidRPr="00F869C6">
        <w:rPr>
          <w:rFonts w:ascii="Times New Roman" w:hAnsi="Times New Roman"/>
        </w:rPr>
        <w:tab/>
      </w:r>
      <w:r w:rsidRPr="00F869C6">
        <w:rPr>
          <w:rFonts w:ascii="Times New Roman" w:hAnsi="Times New Roman"/>
        </w:rPr>
        <w:tab/>
        <w:t>в</w:t>
      </w:r>
      <w:r w:rsidRPr="00F869C6">
        <w:rPr>
          <w:rFonts w:ascii="Times New Roman" w:hAnsi="Times New Roman"/>
          <w:spacing w:val="34"/>
        </w:rPr>
        <w:t xml:space="preserve">  </w:t>
      </w:r>
      <w:r w:rsidRPr="00F869C6">
        <w:rPr>
          <w:rFonts w:ascii="Times New Roman" w:hAnsi="Times New Roman"/>
        </w:rPr>
        <w:t>месяц, Правительством</w:t>
      </w:r>
      <w:r w:rsidRPr="00F869C6">
        <w:rPr>
          <w:rFonts w:ascii="Times New Roman" w:hAnsi="Times New Roman"/>
          <w:spacing w:val="40"/>
        </w:rPr>
        <w:t xml:space="preserve"> </w:t>
      </w:r>
      <w:r w:rsidRPr="00F869C6">
        <w:rPr>
          <w:rFonts w:ascii="Times New Roman" w:hAnsi="Times New Roman"/>
        </w:rPr>
        <w:t>Российской</w:t>
      </w:r>
      <w:r w:rsidRPr="00F869C6">
        <w:rPr>
          <w:rFonts w:ascii="Times New Roman" w:hAnsi="Times New Roman"/>
          <w:spacing w:val="40"/>
        </w:rPr>
        <w:t xml:space="preserve"> </w:t>
      </w:r>
      <w:r w:rsidRPr="00F869C6">
        <w:rPr>
          <w:rFonts w:ascii="Times New Roman" w:hAnsi="Times New Roman"/>
        </w:rPr>
        <w:t>Федерации</w:t>
      </w:r>
      <w:r w:rsidRPr="00F869C6">
        <w:rPr>
          <w:rFonts w:ascii="Times New Roman" w:hAnsi="Times New Roman"/>
          <w:spacing w:val="40"/>
        </w:rPr>
        <w:t xml:space="preserve"> </w:t>
      </w:r>
      <w:r w:rsidRPr="00F869C6">
        <w:rPr>
          <w:rFonts w:ascii="Times New Roman" w:hAnsi="Times New Roman"/>
        </w:rPr>
        <w:t>предусматривается</w:t>
      </w:r>
      <w:r w:rsidRPr="00F869C6">
        <w:rPr>
          <w:rFonts w:ascii="Times New Roman" w:hAnsi="Times New Roman"/>
          <w:spacing w:val="40"/>
        </w:rPr>
        <w:t xml:space="preserve"> </w:t>
      </w:r>
      <w:r w:rsidRPr="00F869C6">
        <w:rPr>
          <w:rFonts w:ascii="Times New Roman" w:hAnsi="Times New Roman"/>
        </w:rPr>
        <w:t>его</w:t>
      </w:r>
      <w:r w:rsidRPr="00F869C6">
        <w:rPr>
          <w:rFonts w:ascii="Times New Roman" w:hAnsi="Times New Roman"/>
          <w:spacing w:val="40"/>
        </w:rPr>
        <w:t xml:space="preserve"> </w:t>
      </w:r>
      <w:r w:rsidRPr="00F869C6">
        <w:rPr>
          <w:rFonts w:ascii="Times New Roman" w:hAnsi="Times New Roman"/>
        </w:rPr>
        <w:t>увеличение</w:t>
      </w:r>
      <w:r w:rsidRPr="00F869C6">
        <w:rPr>
          <w:rFonts w:ascii="Times New Roman" w:hAnsi="Times New Roman"/>
          <w:spacing w:val="80"/>
        </w:rPr>
        <w:t xml:space="preserve"> </w:t>
      </w:r>
      <w:r w:rsidRPr="00F869C6">
        <w:rPr>
          <w:rFonts w:ascii="Times New Roman" w:hAnsi="Times New Roman"/>
        </w:rPr>
        <w:t>с 1 января 2025 года на 16,6 процента до</w:t>
      </w:r>
      <w:proofErr w:type="gramEnd"/>
      <w:r w:rsidRPr="00F869C6">
        <w:rPr>
          <w:rFonts w:ascii="Times New Roman" w:hAnsi="Times New Roman"/>
        </w:rPr>
        <w:t xml:space="preserve"> 22 440 рублей.</w:t>
      </w:r>
    </w:p>
    <w:p w:rsidR="00F869C6" w:rsidRPr="00F869C6" w:rsidRDefault="00F869C6" w:rsidP="00F869C6">
      <w:pPr>
        <w:pStyle w:val="af0"/>
        <w:spacing w:after="0"/>
        <w:ind w:left="57" w:right="-57" w:firstLine="680"/>
        <w:jc w:val="both"/>
        <w:rPr>
          <w:rFonts w:ascii="Times New Roman" w:hAnsi="Times New Roman"/>
        </w:rPr>
      </w:pPr>
      <w:r w:rsidRPr="00F869C6">
        <w:rPr>
          <w:rFonts w:ascii="Times New Roman" w:hAnsi="Times New Roman"/>
        </w:rPr>
        <w:t>Кроме того, в 2025 году и в плановом периоде 2026–2027 годов сохраняется актуальность обеспечения выполнения целевых показателей соотношения средней заработной платы отдельных категорий работников образовательных,</w:t>
      </w:r>
      <w:r w:rsidRPr="00F869C6">
        <w:rPr>
          <w:rFonts w:ascii="Times New Roman" w:hAnsi="Times New Roman"/>
          <w:spacing w:val="80"/>
          <w:w w:val="150"/>
        </w:rPr>
        <w:t xml:space="preserve">  </w:t>
      </w:r>
      <w:r w:rsidRPr="00F869C6">
        <w:rPr>
          <w:rFonts w:ascii="Times New Roman" w:hAnsi="Times New Roman"/>
        </w:rPr>
        <w:t>медицинских</w:t>
      </w:r>
      <w:r w:rsidRPr="00F869C6">
        <w:rPr>
          <w:rFonts w:ascii="Times New Roman" w:hAnsi="Times New Roman"/>
          <w:spacing w:val="80"/>
          <w:w w:val="150"/>
        </w:rPr>
        <w:t xml:space="preserve">  </w:t>
      </w:r>
      <w:r w:rsidRPr="00F869C6">
        <w:rPr>
          <w:rFonts w:ascii="Times New Roman" w:hAnsi="Times New Roman"/>
        </w:rPr>
        <w:t>учреждений,</w:t>
      </w:r>
      <w:r w:rsidRPr="00F869C6">
        <w:rPr>
          <w:rFonts w:ascii="Times New Roman" w:hAnsi="Times New Roman"/>
          <w:spacing w:val="80"/>
          <w:w w:val="150"/>
        </w:rPr>
        <w:t xml:space="preserve">  </w:t>
      </w:r>
      <w:r w:rsidRPr="00F869C6">
        <w:rPr>
          <w:rFonts w:ascii="Times New Roman" w:hAnsi="Times New Roman"/>
        </w:rPr>
        <w:t>учреждений</w:t>
      </w:r>
      <w:r w:rsidRPr="00F869C6">
        <w:rPr>
          <w:rFonts w:ascii="Times New Roman" w:hAnsi="Times New Roman"/>
          <w:spacing w:val="80"/>
          <w:w w:val="150"/>
        </w:rPr>
        <w:t xml:space="preserve">  </w:t>
      </w:r>
      <w:r w:rsidRPr="00F869C6">
        <w:rPr>
          <w:rFonts w:ascii="Times New Roman" w:hAnsi="Times New Roman"/>
        </w:rPr>
        <w:t>культуры</w:t>
      </w:r>
      <w:r w:rsidRPr="00F869C6">
        <w:rPr>
          <w:rFonts w:ascii="Times New Roman" w:hAnsi="Times New Roman"/>
          <w:spacing w:val="40"/>
        </w:rPr>
        <w:t xml:space="preserve"> </w:t>
      </w:r>
      <w:r w:rsidRPr="00F869C6">
        <w:rPr>
          <w:rFonts w:ascii="Times New Roman" w:hAnsi="Times New Roman"/>
        </w:rPr>
        <w:t xml:space="preserve">и </w:t>
      </w:r>
      <w:r w:rsidRPr="00F869C6">
        <w:rPr>
          <w:rFonts w:ascii="Times New Roman" w:hAnsi="Times New Roman"/>
        </w:rPr>
        <w:lastRenderedPageBreak/>
        <w:t>социального обслуживания населения, обозначенных в «майских» указах Президента Российской Федерации 2012 года, к величине среднемесячного дохода от трудовой деятельности.</w:t>
      </w:r>
    </w:p>
    <w:p w:rsidR="00F869C6" w:rsidRPr="00F869C6" w:rsidRDefault="00F869C6" w:rsidP="00F869C6">
      <w:pPr>
        <w:rPr>
          <w:rFonts w:ascii="Times New Roman" w:hAnsi="Times New Roman"/>
        </w:rPr>
      </w:pPr>
      <w:r w:rsidRPr="00F869C6">
        <w:rPr>
          <w:rFonts w:ascii="Times New Roman" w:hAnsi="Times New Roman"/>
        </w:rPr>
        <w:t xml:space="preserve">       </w:t>
      </w:r>
      <w:proofErr w:type="gramStart"/>
      <w:r w:rsidRPr="00F869C6">
        <w:rPr>
          <w:rFonts w:ascii="Times New Roman" w:hAnsi="Times New Roman"/>
        </w:rPr>
        <w:t>В этой связи в целях обеспечения сохранения сбалансированности уровней заработных плат различных категорий работников бюджетной сферы края, недопущения расширения контингента работников бюджетной сферы, получающих заработную плату на минимальном уровне, в 2025 году предусматривается сохранение механизма повышения заработной платы всем работникам бюджетной сферы края, посредством увеличения ежемесячной выплаты</w:t>
      </w:r>
      <w:r w:rsidRPr="00F869C6">
        <w:rPr>
          <w:rFonts w:ascii="Times New Roman" w:hAnsi="Times New Roman"/>
          <w:spacing w:val="80"/>
        </w:rPr>
        <w:t xml:space="preserve"> </w:t>
      </w:r>
      <w:r w:rsidRPr="00F869C6">
        <w:rPr>
          <w:rFonts w:ascii="Times New Roman" w:hAnsi="Times New Roman"/>
        </w:rPr>
        <w:t>на</w:t>
      </w:r>
      <w:r w:rsidRPr="00F869C6">
        <w:rPr>
          <w:rFonts w:ascii="Times New Roman" w:hAnsi="Times New Roman"/>
          <w:spacing w:val="78"/>
        </w:rPr>
        <w:t xml:space="preserve"> </w:t>
      </w:r>
      <w:r w:rsidRPr="00F869C6">
        <w:rPr>
          <w:rFonts w:ascii="Times New Roman" w:hAnsi="Times New Roman"/>
        </w:rPr>
        <w:t>3 200</w:t>
      </w:r>
      <w:r w:rsidRPr="00F869C6">
        <w:rPr>
          <w:rFonts w:ascii="Times New Roman" w:hAnsi="Times New Roman"/>
          <w:spacing w:val="78"/>
        </w:rPr>
        <w:t xml:space="preserve"> </w:t>
      </w:r>
      <w:r w:rsidRPr="00F869C6">
        <w:rPr>
          <w:rFonts w:ascii="Times New Roman" w:hAnsi="Times New Roman"/>
        </w:rPr>
        <w:t>рублей</w:t>
      </w:r>
      <w:r w:rsidRPr="00F869C6">
        <w:rPr>
          <w:rFonts w:ascii="Times New Roman" w:hAnsi="Times New Roman"/>
          <w:spacing w:val="80"/>
        </w:rPr>
        <w:t xml:space="preserve"> </w:t>
      </w:r>
      <w:r w:rsidRPr="00F869C6">
        <w:rPr>
          <w:rFonts w:ascii="Times New Roman" w:hAnsi="Times New Roman"/>
        </w:rPr>
        <w:t>с</w:t>
      </w:r>
      <w:r w:rsidRPr="00F869C6">
        <w:rPr>
          <w:rFonts w:ascii="Times New Roman" w:hAnsi="Times New Roman"/>
          <w:spacing w:val="80"/>
        </w:rPr>
        <w:t xml:space="preserve"> </w:t>
      </w:r>
      <w:r w:rsidRPr="00F869C6">
        <w:rPr>
          <w:rFonts w:ascii="Times New Roman" w:hAnsi="Times New Roman"/>
        </w:rPr>
        <w:t>начислением</w:t>
      </w:r>
      <w:r w:rsidRPr="00F869C6">
        <w:rPr>
          <w:rFonts w:ascii="Times New Roman" w:hAnsi="Times New Roman"/>
          <w:spacing w:val="80"/>
        </w:rPr>
        <w:t xml:space="preserve"> </w:t>
      </w:r>
      <w:r w:rsidRPr="00F869C6">
        <w:rPr>
          <w:rFonts w:ascii="Times New Roman" w:hAnsi="Times New Roman"/>
        </w:rPr>
        <w:t>на</w:t>
      </w:r>
      <w:r w:rsidRPr="00F869C6">
        <w:rPr>
          <w:rFonts w:ascii="Times New Roman" w:hAnsi="Times New Roman"/>
          <w:spacing w:val="80"/>
        </w:rPr>
        <w:t xml:space="preserve"> </w:t>
      </w:r>
      <w:r w:rsidRPr="00F869C6">
        <w:rPr>
          <w:rFonts w:ascii="Times New Roman" w:hAnsi="Times New Roman"/>
        </w:rPr>
        <w:t>неё</w:t>
      </w:r>
      <w:r w:rsidRPr="00F869C6">
        <w:rPr>
          <w:rFonts w:ascii="Times New Roman" w:hAnsi="Times New Roman"/>
          <w:spacing w:val="80"/>
        </w:rPr>
        <w:t xml:space="preserve"> </w:t>
      </w:r>
      <w:r w:rsidRPr="00F869C6">
        <w:rPr>
          <w:rFonts w:ascii="Times New Roman" w:hAnsi="Times New Roman"/>
        </w:rPr>
        <w:t>районного</w:t>
      </w:r>
      <w:r w:rsidRPr="00F869C6">
        <w:rPr>
          <w:rFonts w:ascii="Times New Roman" w:hAnsi="Times New Roman"/>
          <w:spacing w:val="78"/>
        </w:rPr>
        <w:t xml:space="preserve"> </w:t>
      </w:r>
      <w:r w:rsidRPr="00F869C6">
        <w:rPr>
          <w:rFonts w:ascii="Times New Roman" w:hAnsi="Times New Roman"/>
        </w:rPr>
        <w:t>коэффициента и</w:t>
      </w:r>
      <w:r w:rsidRPr="00F869C6">
        <w:rPr>
          <w:rFonts w:ascii="Times New Roman" w:hAnsi="Times New Roman"/>
          <w:spacing w:val="80"/>
          <w:w w:val="150"/>
        </w:rPr>
        <w:t xml:space="preserve">  </w:t>
      </w:r>
      <w:r w:rsidRPr="00F869C6">
        <w:rPr>
          <w:rFonts w:ascii="Times New Roman" w:hAnsi="Times New Roman"/>
        </w:rPr>
        <w:t>процентной</w:t>
      </w:r>
      <w:r w:rsidRPr="00F869C6">
        <w:rPr>
          <w:rFonts w:ascii="Times New Roman" w:hAnsi="Times New Roman"/>
          <w:spacing w:val="80"/>
          <w:w w:val="150"/>
        </w:rPr>
        <w:t xml:space="preserve">  </w:t>
      </w:r>
      <w:r w:rsidRPr="00F869C6">
        <w:rPr>
          <w:rFonts w:ascii="Times New Roman" w:hAnsi="Times New Roman"/>
        </w:rPr>
        <w:t>надбавки</w:t>
      </w:r>
      <w:proofErr w:type="gramEnd"/>
      <w:r w:rsidRPr="00F869C6">
        <w:rPr>
          <w:rFonts w:ascii="Times New Roman" w:hAnsi="Times New Roman"/>
          <w:spacing w:val="80"/>
          <w:w w:val="150"/>
        </w:rPr>
        <w:t xml:space="preserve">  </w:t>
      </w:r>
      <w:r w:rsidRPr="00F869C6">
        <w:rPr>
          <w:rFonts w:ascii="Times New Roman" w:hAnsi="Times New Roman"/>
        </w:rPr>
        <w:t>к</w:t>
      </w:r>
      <w:r w:rsidRPr="00F869C6">
        <w:rPr>
          <w:rFonts w:ascii="Times New Roman" w:hAnsi="Times New Roman"/>
          <w:spacing w:val="80"/>
          <w:w w:val="150"/>
        </w:rPr>
        <w:t xml:space="preserve">  </w:t>
      </w:r>
      <w:r w:rsidRPr="00F869C6">
        <w:rPr>
          <w:rFonts w:ascii="Times New Roman" w:hAnsi="Times New Roman"/>
        </w:rPr>
        <w:t>заработной</w:t>
      </w:r>
      <w:r w:rsidRPr="00F869C6">
        <w:rPr>
          <w:rFonts w:ascii="Times New Roman" w:hAnsi="Times New Roman"/>
          <w:spacing w:val="80"/>
          <w:w w:val="150"/>
        </w:rPr>
        <w:t xml:space="preserve">  </w:t>
      </w:r>
      <w:r w:rsidRPr="00F869C6">
        <w:rPr>
          <w:rFonts w:ascii="Times New Roman" w:hAnsi="Times New Roman"/>
        </w:rPr>
        <w:t>плате</w:t>
      </w:r>
      <w:r w:rsidRPr="00F869C6">
        <w:rPr>
          <w:rFonts w:ascii="Times New Roman" w:hAnsi="Times New Roman"/>
          <w:spacing w:val="80"/>
          <w:w w:val="150"/>
        </w:rPr>
        <w:t xml:space="preserve">  </w:t>
      </w:r>
      <w:r w:rsidRPr="00F869C6">
        <w:rPr>
          <w:rFonts w:ascii="Times New Roman" w:hAnsi="Times New Roman"/>
        </w:rPr>
        <w:t>за</w:t>
      </w:r>
      <w:r w:rsidRPr="00F869C6">
        <w:rPr>
          <w:rFonts w:ascii="Times New Roman" w:hAnsi="Times New Roman"/>
          <w:spacing w:val="80"/>
          <w:w w:val="150"/>
        </w:rPr>
        <w:t xml:space="preserve">  </w:t>
      </w:r>
      <w:r w:rsidRPr="00F869C6">
        <w:rPr>
          <w:rFonts w:ascii="Times New Roman" w:hAnsi="Times New Roman"/>
        </w:rPr>
        <w:t>стаж</w:t>
      </w:r>
      <w:r w:rsidRPr="00F869C6">
        <w:rPr>
          <w:rFonts w:ascii="Times New Roman" w:hAnsi="Times New Roman"/>
          <w:spacing w:val="80"/>
          <w:w w:val="150"/>
        </w:rPr>
        <w:t xml:space="preserve">  </w:t>
      </w:r>
      <w:r w:rsidRPr="00F869C6">
        <w:rPr>
          <w:rFonts w:ascii="Times New Roman" w:hAnsi="Times New Roman"/>
        </w:rPr>
        <w:t>работы в районах Крайнего Севера и приравненных к ним местностях, что обеспечит прирост МРОТ 2025 года к уровню 2024 года.</w:t>
      </w:r>
    </w:p>
    <w:p w:rsidR="001F241E" w:rsidRPr="001F241E" w:rsidRDefault="001F241E" w:rsidP="001F241E">
      <w:pPr>
        <w:spacing w:after="0"/>
        <w:jc w:val="center"/>
        <w:rPr>
          <w:rFonts w:ascii="Times New Roman" w:hAnsi="Times New Roman"/>
        </w:rPr>
      </w:pPr>
      <w:r w:rsidRPr="001F241E">
        <w:rPr>
          <w:rFonts w:ascii="Times New Roman" w:hAnsi="Times New Roman"/>
        </w:rPr>
        <w:t>АЛЕКСЕЕВСКИЙ СЕЛЬСКИЙ СОВЕТ ДЕПУТАТОВ</w:t>
      </w:r>
    </w:p>
    <w:p w:rsidR="001F241E" w:rsidRPr="001F241E" w:rsidRDefault="001F241E" w:rsidP="001F241E">
      <w:pPr>
        <w:spacing w:after="0"/>
        <w:jc w:val="center"/>
        <w:rPr>
          <w:rFonts w:ascii="Times New Roman" w:hAnsi="Times New Roman"/>
        </w:rPr>
      </w:pPr>
      <w:r w:rsidRPr="001F241E">
        <w:rPr>
          <w:rFonts w:ascii="Times New Roman" w:hAnsi="Times New Roman"/>
        </w:rPr>
        <w:t>КУРАГИНСКОГО РАЙОНА КРАСНОЯРСКОГО КРАЯ</w:t>
      </w:r>
    </w:p>
    <w:p w:rsidR="001F241E" w:rsidRPr="001F241E" w:rsidRDefault="001F241E" w:rsidP="001F241E">
      <w:pPr>
        <w:spacing w:after="0"/>
        <w:jc w:val="center"/>
        <w:rPr>
          <w:rFonts w:ascii="Times New Roman" w:hAnsi="Times New Roman"/>
        </w:rPr>
      </w:pPr>
    </w:p>
    <w:p w:rsidR="001F241E" w:rsidRPr="001F241E" w:rsidRDefault="001F241E" w:rsidP="001F241E">
      <w:pPr>
        <w:spacing w:line="360" w:lineRule="auto"/>
        <w:ind w:firstLine="709"/>
        <w:jc w:val="center"/>
        <w:rPr>
          <w:rFonts w:ascii="Times New Roman" w:hAnsi="Times New Roman"/>
        </w:rPr>
      </w:pPr>
      <w:r w:rsidRPr="001F241E">
        <w:rPr>
          <w:rFonts w:ascii="Times New Roman" w:hAnsi="Times New Roman"/>
        </w:rPr>
        <w:t>РЕШЕНИЕ</w:t>
      </w:r>
    </w:p>
    <w:p w:rsidR="001F241E" w:rsidRPr="001F241E" w:rsidRDefault="001F241E" w:rsidP="001F241E">
      <w:pPr>
        <w:rPr>
          <w:rFonts w:ascii="Times New Roman" w:hAnsi="Times New Roman"/>
        </w:rPr>
      </w:pPr>
      <w:r w:rsidRPr="001F241E">
        <w:rPr>
          <w:rFonts w:ascii="Times New Roman" w:hAnsi="Times New Roman"/>
        </w:rPr>
        <w:t xml:space="preserve">   </w:t>
      </w:r>
      <w:r>
        <w:rPr>
          <w:rFonts w:ascii="Times New Roman" w:hAnsi="Times New Roman"/>
        </w:rPr>
        <w:t xml:space="preserve">                                   </w:t>
      </w:r>
      <w:r w:rsidRPr="001F241E">
        <w:rPr>
          <w:rFonts w:ascii="Times New Roman" w:hAnsi="Times New Roman"/>
        </w:rPr>
        <w:t xml:space="preserve">   13.11.2024                             с. Алексеевка                              № 46-172р</w:t>
      </w:r>
    </w:p>
    <w:p w:rsidR="001F241E" w:rsidRPr="001F241E" w:rsidRDefault="001F241E" w:rsidP="001F241E">
      <w:pPr>
        <w:spacing w:after="0" w:line="360" w:lineRule="auto"/>
        <w:rPr>
          <w:rFonts w:ascii="Times New Roman" w:hAnsi="Times New Roman"/>
          <w:b/>
        </w:rPr>
      </w:pPr>
      <w:r>
        <w:rPr>
          <w:rFonts w:ascii="Times New Roman" w:hAnsi="Times New Roman"/>
        </w:rPr>
        <w:t xml:space="preserve">        </w:t>
      </w:r>
      <w:r w:rsidRPr="001F241E">
        <w:rPr>
          <w:rFonts w:ascii="Times New Roman" w:hAnsi="Times New Roman"/>
        </w:rPr>
        <w:t xml:space="preserve">          </w:t>
      </w:r>
      <w:r w:rsidRPr="001F241E">
        <w:rPr>
          <w:rFonts w:ascii="Times New Roman" w:hAnsi="Times New Roman"/>
          <w:b/>
        </w:rPr>
        <w:t>Об утверждении прогноза социально-экономического развития муниципального образовани</w:t>
      </w:r>
      <w:r w:rsidRPr="001F241E">
        <w:rPr>
          <w:rFonts w:ascii="Times New Roman" w:hAnsi="Times New Roman"/>
          <w:b/>
          <w:color w:val="000000"/>
        </w:rPr>
        <w:t>я Алексеевский сельсовет на 2025 год  и плановый  период 2026-2027 годов</w:t>
      </w:r>
    </w:p>
    <w:p w:rsidR="001F241E" w:rsidRPr="001F241E" w:rsidRDefault="001F241E" w:rsidP="001F241E">
      <w:pPr>
        <w:shd w:val="clear" w:color="auto" w:fill="FFFFFF"/>
        <w:autoSpaceDE w:val="0"/>
        <w:ind w:firstLine="708"/>
        <w:rPr>
          <w:rFonts w:ascii="Times New Roman" w:hAnsi="Times New Roman"/>
        </w:rPr>
      </w:pPr>
      <w:r w:rsidRPr="001F241E">
        <w:rPr>
          <w:rFonts w:ascii="Times New Roman" w:hAnsi="Times New Roman"/>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Алексеевский сельсовет, Алексеевский сельский Совет депутатов РЕШИЛ:</w:t>
      </w:r>
    </w:p>
    <w:p w:rsidR="001F241E" w:rsidRPr="001F241E" w:rsidRDefault="001F241E" w:rsidP="001F241E">
      <w:pPr>
        <w:shd w:val="clear" w:color="auto" w:fill="FFFFFF"/>
        <w:autoSpaceDE w:val="0"/>
        <w:spacing w:after="0"/>
        <w:rPr>
          <w:rFonts w:ascii="Times New Roman" w:hAnsi="Times New Roman"/>
        </w:rPr>
      </w:pPr>
      <w:r w:rsidRPr="001F241E">
        <w:rPr>
          <w:rFonts w:ascii="Times New Roman" w:hAnsi="Times New Roman"/>
        </w:rPr>
        <w:t xml:space="preserve">      </w:t>
      </w:r>
      <w:r>
        <w:rPr>
          <w:rFonts w:ascii="Times New Roman" w:hAnsi="Times New Roman"/>
        </w:rPr>
        <w:t xml:space="preserve">       </w:t>
      </w:r>
      <w:r w:rsidRPr="001F241E">
        <w:rPr>
          <w:rFonts w:ascii="Times New Roman" w:hAnsi="Times New Roman"/>
        </w:rPr>
        <w:t xml:space="preserve"> 1. </w:t>
      </w:r>
      <w:r w:rsidRPr="001F241E">
        <w:rPr>
          <w:rFonts w:ascii="Times New Roman" w:hAnsi="Times New Roman"/>
          <w:color w:val="000000"/>
        </w:rPr>
        <w:t>Утвердить «Прогноз социально-экономического развития муниципального образования  Алексеевский сельсовет на 2025 год и плановый  период 2026-2027 годов»  согласно приложению.</w:t>
      </w:r>
    </w:p>
    <w:p w:rsidR="001F241E" w:rsidRPr="001F241E" w:rsidRDefault="001F241E" w:rsidP="001F241E">
      <w:pPr>
        <w:pStyle w:val="a9"/>
        <w:jc w:val="both"/>
        <w:rPr>
          <w:rFonts w:ascii="Times New Roman" w:hAnsi="Times New Roman"/>
        </w:rPr>
      </w:pPr>
      <w:r w:rsidRPr="001F241E">
        <w:rPr>
          <w:rFonts w:ascii="Times New Roman" w:hAnsi="Times New Roman"/>
        </w:rPr>
        <w:t xml:space="preserve">      </w:t>
      </w:r>
      <w:r>
        <w:rPr>
          <w:rFonts w:ascii="Times New Roman" w:hAnsi="Times New Roman"/>
        </w:rPr>
        <w:t xml:space="preserve">       </w:t>
      </w:r>
      <w:r w:rsidRPr="001F241E">
        <w:rPr>
          <w:rFonts w:ascii="Times New Roman" w:hAnsi="Times New Roman"/>
        </w:rPr>
        <w:t xml:space="preserve"> 2. </w:t>
      </w:r>
      <w:proofErr w:type="gramStart"/>
      <w:r w:rsidRPr="001F241E">
        <w:rPr>
          <w:rFonts w:ascii="Times New Roman" w:hAnsi="Times New Roman"/>
        </w:rPr>
        <w:t>Контроль за</w:t>
      </w:r>
      <w:proofErr w:type="gramEnd"/>
      <w:r w:rsidRPr="001F241E">
        <w:rPr>
          <w:rFonts w:ascii="Times New Roman" w:hAnsi="Times New Roman"/>
        </w:rPr>
        <w:t xml:space="preserve"> исполнением настоящего решения возложить на  председателя постоянной комиссии по социально-экономической политике  (</w:t>
      </w:r>
      <w:proofErr w:type="spellStart"/>
      <w:r w:rsidRPr="001F241E">
        <w:rPr>
          <w:rFonts w:ascii="Times New Roman" w:hAnsi="Times New Roman"/>
        </w:rPr>
        <w:t>Карапунарлы</w:t>
      </w:r>
      <w:proofErr w:type="spellEnd"/>
      <w:r w:rsidRPr="001F241E">
        <w:rPr>
          <w:rFonts w:ascii="Times New Roman" w:hAnsi="Times New Roman"/>
        </w:rPr>
        <w:t xml:space="preserve"> В.И.).</w:t>
      </w:r>
    </w:p>
    <w:p w:rsidR="001F241E" w:rsidRPr="001F241E" w:rsidRDefault="001F241E" w:rsidP="001F241E">
      <w:pPr>
        <w:widowControl w:val="0"/>
        <w:autoSpaceDE w:val="0"/>
        <w:spacing w:after="0"/>
        <w:ind w:firstLine="709"/>
        <w:rPr>
          <w:rFonts w:ascii="Times New Roman" w:hAnsi="Times New Roman"/>
        </w:rPr>
      </w:pPr>
      <w:r w:rsidRPr="001F241E">
        <w:rPr>
          <w:rFonts w:ascii="Times New Roman" w:hAnsi="Times New Roman"/>
        </w:rPr>
        <w:t>3. Опубликовать решение в газете «Алексеевские вести» и на официальном интернет-сайте администрации Алексеевского сельсовета (https://alekseevvskij-r04.gosweb.gosuslugi.ru/).</w:t>
      </w:r>
    </w:p>
    <w:p w:rsidR="001F241E" w:rsidRPr="001F241E" w:rsidRDefault="001F241E" w:rsidP="001F241E">
      <w:pPr>
        <w:widowControl w:val="0"/>
        <w:autoSpaceDE w:val="0"/>
        <w:spacing w:after="0"/>
        <w:ind w:firstLine="709"/>
        <w:rPr>
          <w:rFonts w:ascii="Times New Roman" w:hAnsi="Times New Roman"/>
        </w:rPr>
      </w:pPr>
      <w:r w:rsidRPr="001F241E">
        <w:rPr>
          <w:rFonts w:ascii="Times New Roman" w:hAnsi="Times New Roman"/>
          <w:iCs/>
          <w:color w:val="000000"/>
        </w:rPr>
        <w:t>4. Настоящее решение вступает в силу со дня, следующего за днем его официального опубликования (обнародования).</w:t>
      </w:r>
    </w:p>
    <w:p w:rsidR="001F241E" w:rsidRPr="001F241E" w:rsidRDefault="001F241E" w:rsidP="001F241E">
      <w:pPr>
        <w:pStyle w:val="a9"/>
        <w:jc w:val="both"/>
        <w:rPr>
          <w:rFonts w:ascii="Times New Roman" w:hAnsi="Times New Roman"/>
          <w:b/>
        </w:rPr>
      </w:pPr>
    </w:p>
    <w:p w:rsidR="001F241E" w:rsidRPr="001F241E" w:rsidRDefault="001F241E" w:rsidP="001F241E">
      <w:pPr>
        <w:pStyle w:val="a9"/>
        <w:rPr>
          <w:rFonts w:ascii="Times New Roman" w:hAnsi="Times New Roman"/>
        </w:rPr>
      </w:pPr>
      <w:r w:rsidRPr="001F241E">
        <w:rPr>
          <w:rFonts w:ascii="Times New Roman" w:hAnsi="Times New Roman"/>
        </w:rPr>
        <w:t xml:space="preserve">Председатель Алексеевского                                      Глава сельсовета                                                                      </w:t>
      </w:r>
    </w:p>
    <w:p w:rsidR="001F241E" w:rsidRPr="001F241E" w:rsidRDefault="001F241E" w:rsidP="001F241E">
      <w:pPr>
        <w:pStyle w:val="a9"/>
        <w:rPr>
          <w:rFonts w:ascii="Times New Roman" w:hAnsi="Times New Roman"/>
        </w:rPr>
      </w:pPr>
      <w:r w:rsidRPr="001F241E">
        <w:rPr>
          <w:rFonts w:ascii="Times New Roman" w:hAnsi="Times New Roman"/>
        </w:rPr>
        <w:t xml:space="preserve">сельского Совета депутатов                                                 </w:t>
      </w:r>
    </w:p>
    <w:p w:rsidR="001F241E" w:rsidRPr="001F241E" w:rsidRDefault="001F241E" w:rsidP="001F241E">
      <w:pPr>
        <w:pStyle w:val="a9"/>
        <w:jc w:val="both"/>
        <w:rPr>
          <w:rFonts w:ascii="Times New Roman" w:hAnsi="Times New Roman"/>
        </w:rPr>
      </w:pPr>
      <w:r w:rsidRPr="001F241E">
        <w:rPr>
          <w:rFonts w:ascii="Times New Roman" w:hAnsi="Times New Roman"/>
        </w:rPr>
        <w:t xml:space="preserve">                      А.С.Лазарев                                                            М.В.Романченко</w:t>
      </w:r>
    </w:p>
    <w:p w:rsidR="001F241E" w:rsidRPr="001F241E" w:rsidRDefault="001F241E" w:rsidP="001F241E">
      <w:pPr>
        <w:pStyle w:val="a9"/>
        <w:jc w:val="both"/>
        <w:rPr>
          <w:rFonts w:ascii="Times New Roman" w:hAnsi="Times New Roman"/>
        </w:rPr>
      </w:pPr>
    </w:p>
    <w:p w:rsidR="001F241E" w:rsidRPr="001F241E" w:rsidRDefault="001F241E" w:rsidP="001F241E">
      <w:pPr>
        <w:pStyle w:val="a9"/>
        <w:jc w:val="both"/>
        <w:rPr>
          <w:rFonts w:ascii="Times New Roman" w:hAnsi="Times New Roman"/>
        </w:rPr>
      </w:pPr>
    </w:p>
    <w:p w:rsidR="001F241E" w:rsidRPr="001F241E" w:rsidRDefault="001F241E" w:rsidP="001F241E">
      <w:pPr>
        <w:rPr>
          <w:rFonts w:ascii="Times New Roman" w:hAnsi="Times New Roman"/>
        </w:rPr>
      </w:pPr>
    </w:p>
    <w:p w:rsidR="001F241E" w:rsidRPr="001F241E" w:rsidRDefault="001F241E" w:rsidP="001F241E">
      <w:pPr>
        <w:autoSpaceDE w:val="0"/>
        <w:ind w:firstLine="540"/>
        <w:rPr>
          <w:rFonts w:ascii="Times New Roman" w:hAnsi="Times New Roman"/>
        </w:rPr>
      </w:pPr>
    </w:p>
    <w:p w:rsidR="001F241E" w:rsidRPr="001F241E" w:rsidRDefault="001F241E" w:rsidP="001F241E">
      <w:pPr>
        <w:autoSpaceDE w:val="0"/>
        <w:rPr>
          <w:rFonts w:ascii="Times New Roman" w:hAnsi="Times New Roman"/>
        </w:rPr>
      </w:pPr>
    </w:p>
    <w:p w:rsidR="001F241E" w:rsidRPr="001F241E" w:rsidRDefault="001F241E" w:rsidP="001F241E">
      <w:pPr>
        <w:autoSpaceDE w:val="0"/>
        <w:rPr>
          <w:rFonts w:ascii="Times New Roman" w:hAnsi="Times New Roman"/>
        </w:rPr>
      </w:pPr>
    </w:p>
    <w:p w:rsidR="001F241E" w:rsidRPr="001F241E" w:rsidRDefault="001F241E" w:rsidP="001F241E">
      <w:pPr>
        <w:autoSpaceDE w:val="0"/>
        <w:rPr>
          <w:rFonts w:ascii="Times New Roman" w:hAnsi="Times New Roman"/>
        </w:rPr>
      </w:pPr>
    </w:p>
    <w:p w:rsidR="001F241E" w:rsidRPr="001F241E" w:rsidRDefault="001F241E" w:rsidP="001F241E">
      <w:pPr>
        <w:autoSpaceDE w:val="0"/>
        <w:rPr>
          <w:rFonts w:ascii="Times New Roman" w:hAnsi="Times New Roman"/>
        </w:rPr>
      </w:pPr>
    </w:p>
    <w:p w:rsidR="001F241E" w:rsidRPr="001F241E" w:rsidRDefault="001F241E" w:rsidP="001F241E">
      <w:pPr>
        <w:autoSpaceDE w:val="0"/>
        <w:rPr>
          <w:rFonts w:ascii="Times New Roman" w:hAnsi="Times New Roman"/>
        </w:rPr>
      </w:pPr>
    </w:p>
    <w:p w:rsidR="001F241E" w:rsidRPr="001F241E" w:rsidRDefault="001F241E" w:rsidP="001F241E">
      <w:pPr>
        <w:autoSpaceDE w:val="0"/>
        <w:rPr>
          <w:rFonts w:ascii="Times New Roman" w:hAnsi="Times New Roman"/>
        </w:rPr>
      </w:pPr>
    </w:p>
    <w:p w:rsidR="001F241E" w:rsidRPr="001F241E" w:rsidRDefault="001F241E" w:rsidP="001F241E">
      <w:pPr>
        <w:autoSpaceDE w:val="0"/>
        <w:rPr>
          <w:rFonts w:ascii="Times New Roman" w:hAnsi="Times New Roman"/>
        </w:rPr>
      </w:pPr>
    </w:p>
    <w:p w:rsidR="001F241E" w:rsidRPr="001F241E" w:rsidRDefault="001F241E" w:rsidP="001F241E">
      <w:pPr>
        <w:autoSpaceDE w:val="0"/>
        <w:rPr>
          <w:rFonts w:ascii="Times New Roman" w:hAnsi="Times New Roman"/>
        </w:rPr>
      </w:pPr>
    </w:p>
    <w:p w:rsidR="001F241E" w:rsidRPr="001F241E" w:rsidRDefault="001F241E" w:rsidP="001F241E">
      <w:pPr>
        <w:autoSpaceDE w:val="0"/>
        <w:rPr>
          <w:rFonts w:ascii="Times New Roman" w:hAnsi="Times New Roman"/>
        </w:rPr>
      </w:pPr>
    </w:p>
    <w:p w:rsidR="001F241E" w:rsidRPr="001F241E" w:rsidRDefault="001F241E" w:rsidP="001F241E">
      <w:pPr>
        <w:spacing w:after="0"/>
        <w:jc w:val="right"/>
        <w:rPr>
          <w:rFonts w:ascii="Times New Roman" w:hAnsi="Times New Roman"/>
        </w:rPr>
      </w:pPr>
      <w:r w:rsidRPr="001F241E">
        <w:rPr>
          <w:rFonts w:ascii="Times New Roman" w:hAnsi="Times New Roman"/>
        </w:rPr>
        <w:lastRenderedPageBreak/>
        <w:t>Приложение к решению</w:t>
      </w:r>
    </w:p>
    <w:p w:rsidR="001F241E" w:rsidRPr="001F241E" w:rsidRDefault="001F241E" w:rsidP="001F241E">
      <w:pPr>
        <w:spacing w:after="0"/>
        <w:jc w:val="right"/>
        <w:rPr>
          <w:rFonts w:ascii="Times New Roman" w:hAnsi="Times New Roman"/>
        </w:rPr>
      </w:pPr>
      <w:r w:rsidRPr="001F241E">
        <w:rPr>
          <w:rFonts w:ascii="Times New Roman" w:hAnsi="Times New Roman"/>
        </w:rPr>
        <w:t>Алексеевского сельского</w:t>
      </w:r>
    </w:p>
    <w:p w:rsidR="001F241E" w:rsidRPr="001F241E" w:rsidRDefault="001F241E" w:rsidP="001F241E">
      <w:pPr>
        <w:spacing w:after="0"/>
        <w:jc w:val="right"/>
        <w:rPr>
          <w:rFonts w:ascii="Times New Roman" w:hAnsi="Times New Roman"/>
        </w:rPr>
      </w:pPr>
      <w:r w:rsidRPr="001F241E">
        <w:rPr>
          <w:rFonts w:ascii="Times New Roman" w:hAnsi="Times New Roman"/>
        </w:rPr>
        <w:t>Совета депутатов                                                                                                                                                           от 13.11.2024 № 46-172р</w:t>
      </w:r>
    </w:p>
    <w:p w:rsidR="001F241E" w:rsidRPr="001F241E" w:rsidRDefault="001F241E" w:rsidP="001F241E">
      <w:pPr>
        <w:spacing w:after="0"/>
        <w:jc w:val="center"/>
        <w:rPr>
          <w:rFonts w:ascii="Times New Roman" w:hAnsi="Times New Roman"/>
        </w:rPr>
      </w:pPr>
    </w:p>
    <w:p w:rsidR="001F241E" w:rsidRPr="001F241E" w:rsidRDefault="001F241E" w:rsidP="001F241E">
      <w:pPr>
        <w:jc w:val="center"/>
        <w:rPr>
          <w:rFonts w:ascii="Times New Roman" w:hAnsi="Times New Roman"/>
        </w:rPr>
      </w:pPr>
      <w:r w:rsidRPr="001F241E">
        <w:rPr>
          <w:rFonts w:ascii="Times New Roman" w:hAnsi="Times New Roman"/>
        </w:rPr>
        <w:t xml:space="preserve">Прогноз  социально-экономического  развития  муниципального образования Алексеевский сельсовет  на  2025 год </w:t>
      </w:r>
    </w:p>
    <w:p w:rsidR="001F241E" w:rsidRPr="001F241E" w:rsidRDefault="001F241E" w:rsidP="001F241E">
      <w:pPr>
        <w:spacing w:after="0"/>
        <w:ind w:left="-540" w:firstLine="540"/>
        <w:rPr>
          <w:rFonts w:ascii="Times New Roman" w:hAnsi="Times New Roman"/>
          <w:color w:val="000000"/>
        </w:rPr>
      </w:pPr>
      <w:r w:rsidRPr="001F241E">
        <w:rPr>
          <w:rFonts w:ascii="Times New Roman" w:hAnsi="Times New Roman"/>
        </w:rPr>
        <w:t xml:space="preserve">На территории муниципального образования Алексеевский сельсовет находится 2 </w:t>
      </w:r>
      <w:proofErr w:type="gramStart"/>
      <w:r w:rsidRPr="001F241E">
        <w:rPr>
          <w:rFonts w:ascii="Times New Roman" w:hAnsi="Times New Roman"/>
        </w:rPr>
        <w:t>населенных</w:t>
      </w:r>
      <w:proofErr w:type="gramEnd"/>
      <w:r w:rsidRPr="001F241E">
        <w:rPr>
          <w:rFonts w:ascii="Times New Roman" w:hAnsi="Times New Roman"/>
        </w:rPr>
        <w:t xml:space="preserve"> пункта: село Алексеевка и деревня Новопокровка. Площадь земель муниципального образования составляет 12601 га, в том числе 10983га из них - земли сельскохозяйственного назначения; земли водного фонда составляют 32га, земли лесного фонда – 952 га.</w:t>
      </w:r>
    </w:p>
    <w:p w:rsidR="001F241E" w:rsidRPr="001F241E" w:rsidRDefault="001F241E" w:rsidP="001F241E">
      <w:pPr>
        <w:spacing w:after="0"/>
        <w:ind w:left="-567" w:firstLine="851"/>
        <w:rPr>
          <w:rFonts w:ascii="Times New Roman" w:hAnsi="Times New Roman"/>
        </w:rPr>
      </w:pPr>
      <w:r w:rsidRPr="001F241E">
        <w:rPr>
          <w:rFonts w:ascii="Times New Roman" w:hAnsi="Times New Roman"/>
          <w:color w:val="000000"/>
        </w:rPr>
        <w:t>На 1 января 2024 года на территории проживает</w:t>
      </w:r>
      <w:r w:rsidRPr="001F241E">
        <w:rPr>
          <w:rFonts w:ascii="Times New Roman" w:hAnsi="Times New Roman"/>
          <w:b/>
          <w:color w:val="000000"/>
        </w:rPr>
        <w:t xml:space="preserve"> </w:t>
      </w:r>
      <w:r w:rsidRPr="001F241E">
        <w:rPr>
          <w:rFonts w:ascii="Times New Roman" w:hAnsi="Times New Roman"/>
          <w:color w:val="000000"/>
        </w:rPr>
        <w:t>737 человек, женщин – 204, мужчин - 187, детей дошкольного возраста - 50,</w:t>
      </w:r>
      <w:r w:rsidRPr="001F241E">
        <w:rPr>
          <w:rFonts w:ascii="Times New Roman" w:hAnsi="Times New Roman"/>
          <w:color w:val="FF0000"/>
        </w:rPr>
        <w:t xml:space="preserve"> </w:t>
      </w:r>
      <w:r w:rsidRPr="001F241E">
        <w:rPr>
          <w:rFonts w:ascii="Times New Roman" w:hAnsi="Times New Roman"/>
          <w:color w:val="000000"/>
        </w:rPr>
        <w:t>школьников - 116,</w:t>
      </w:r>
      <w:r w:rsidRPr="001F241E">
        <w:rPr>
          <w:rFonts w:ascii="Times New Roman" w:hAnsi="Times New Roman"/>
          <w:color w:val="FF0000"/>
        </w:rPr>
        <w:t xml:space="preserve"> </w:t>
      </w:r>
      <w:r w:rsidRPr="001F241E">
        <w:rPr>
          <w:rFonts w:ascii="Times New Roman" w:hAnsi="Times New Roman"/>
        </w:rPr>
        <w:t>доля экономически активного населения составляет – 39,5%, доля молодежи – 23,1%,</w:t>
      </w:r>
      <w:r w:rsidRPr="001F241E">
        <w:rPr>
          <w:rFonts w:ascii="Times New Roman" w:hAnsi="Times New Roman"/>
          <w:color w:val="FF0000"/>
        </w:rPr>
        <w:t xml:space="preserve"> </w:t>
      </w:r>
      <w:r w:rsidRPr="001F241E">
        <w:rPr>
          <w:rFonts w:ascii="Times New Roman" w:hAnsi="Times New Roman"/>
          <w:color w:val="000000"/>
        </w:rPr>
        <w:t>людей пенсионного возраста – 37,4%.</w:t>
      </w:r>
    </w:p>
    <w:p w:rsidR="001F241E" w:rsidRPr="001F241E" w:rsidRDefault="001F241E" w:rsidP="001F241E">
      <w:pPr>
        <w:spacing w:after="0"/>
        <w:ind w:left="-567" w:firstLine="567"/>
        <w:rPr>
          <w:rFonts w:ascii="Times New Roman" w:hAnsi="Times New Roman"/>
        </w:rPr>
      </w:pPr>
      <w:r w:rsidRPr="001F241E">
        <w:rPr>
          <w:rFonts w:ascii="Times New Roman" w:hAnsi="Times New Roman"/>
        </w:rPr>
        <w:t>Одним из основных вопросов местного значения является создание условий комфортного, безопасного проживания граждан, формирование современной инфраструктуры, благоустройство мест общего пользования.</w:t>
      </w:r>
    </w:p>
    <w:p w:rsidR="001F241E" w:rsidRPr="001F241E" w:rsidRDefault="001F241E" w:rsidP="001F241E">
      <w:pPr>
        <w:spacing w:after="0"/>
        <w:ind w:left="-567" w:firstLine="567"/>
        <w:rPr>
          <w:rFonts w:ascii="Times New Roman" w:hAnsi="Times New Roman"/>
        </w:rPr>
      </w:pPr>
      <w:r w:rsidRPr="001F241E">
        <w:rPr>
          <w:rFonts w:ascii="Times New Roman" w:hAnsi="Times New Roman"/>
        </w:rPr>
        <w:t xml:space="preserve"> В населенных пунктах сельсовета организовано уличное освещение. В настоящее время </w:t>
      </w:r>
      <w:proofErr w:type="gramStart"/>
      <w:r w:rsidRPr="001F241E">
        <w:rPr>
          <w:rFonts w:ascii="Times New Roman" w:hAnsi="Times New Roman"/>
        </w:rPr>
        <w:t>установлены</w:t>
      </w:r>
      <w:proofErr w:type="gramEnd"/>
      <w:r w:rsidRPr="001F241E">
        <w:rPr>
          <w:rFonts w:ascii="Times New Roman" w:hAnsi="Times New Roman"/>
        </w:rPr>
        <w:t xml:space="preserve"> более 150 светодиодных ламп, мощностью по 40-70 ватт</w:t>
      </w:r>
      <w:r w:rsidRPr="001F241E">
        <w:rPr>
          <w:rFonts w:ascii="Times New Roman" w:hAnsi="Times New Roman"/>
          <w:b/>
        </w:rPr>
        <w:t xml:space="preserve">. </w:t>
      </w:r>
      <w:r w:rsidRPr="001F241E">
        <w:rPr>
          <w:rFonts w:ascii="Times New Roman" w:hAnsi="Times New Roman"/>
        </w:rPr>
        <w:t>Модернизация уличного освещения завершена. Задачей на 2024 – 2025-2026гг.  является замена перегоревших светильников за счет средств от поступающих акцизов и средств из бюджета на содержание уличного освещения.</w:t>
      </w:r>
    </w:p>
    <w:p w:rsidR="001F241E" w:rsidRPr="001F241E" w:rsidRDefault="001F241E" w:rsidP="001F241E">
      <w:pPr>
        <w:spacing w:after="0"/>
        <w:ind w:left="-567" w:firstLine="567"/>
        <w:rPr>
          <w:rFonts w:ascii="Times New Roman" w:hAnsi="Times New Roman"/>
        </w:rPr>
      </w:pPr>
      <w:r w:rsidRPr="001F241E">
        <w:rPr>
          <w:rFonts w:ascii="Times New Roman" w:hAnsi="Times New Roman"/>
        </w:rPr>
        <w:t>На территории сельсовета находятся 2 кладбища. В течение 2021-2022 годов проведены работы по благоустройству кладбищ: в д. Новопокровка по программе ППМИ на сумму 784 тыс. руб. (ограждения кладбища),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в с. Алексеевка проведены работы по благоустройству (ограждение кладбища, и установка мульды) на сумму 1 200 тыс</w:t>
      </w:r>
      <w:proofErr w:type="gramStart"/>
      <w:r w:rsidRPr="001F241E">
        <w:rPr>
          <w:rFonts w:ascii="Times New Roman" w:hAnsi="Times New Roman"/>
        </w:rPr>
        <w:t>.р</w:t>
      </w:r>
      <w:proofErr w:type="gramEnd"/>
      <w:r w:rsidRPr="001F241E">
        <w:rPr>
          <w:rFonts w:ascii="Times New Roman" w:hAnsi="Times New Roman"/>
        </w:rPr>
        <w:t>уб. За счет средств самообложения граждан, увеличенных за счет бюджета Красноярского края</w:t>
      </w:r>
      <w:proofErr w:type="gramStart"/>
      <w:r w:rsidRPr="001F241E">
        <w:rPr>
          <w:rFonts w:ascii="Times New Roman" w:hAnsi="Times New Roman"/>
        </w:rPr>
        <w:t>.</w:t>
      </w:r>
      <w:proofErr w:type="gramEnd"/>
      <w:r w:rsidRPr="001F241E">
        <w:rPr>
          <w:rFonts w:ascii="Times New Roman" w:hAnsi="Times New Roman"/>
        </w:rPr>
        <w:t xml:space="preserve"> </w:t>
      </w:r>
      <w:proofErr w:type="gramStart"/>
      <w:r w:rsidRPr="001F241E">
        <w:rPr>
          <w:rFonts w:ascii="Times New Roman" w:hAnsi="Times New Roman"/>
        </w:rPr>
        <w:t>т</w:t>
      </w:r>
      <w:proofErr w:type="gramEnd"/>
      <w:r w:rsidRPr="001F241E">
        <w:rPr>
          <w:rFonts w:ascii="Times New Roman" w:hAnsi="Times New Roman"/>
        </w:rPr>
        <w:t>ерритории кладбищ выкашиваются, проводится отсыпка дорог к кладбищу, обновляются дренажные канавы, установлен туалет возле Новопокровского кладбища.</w:t>
      </w:r>
    </w:p>
    <w:p w:rsidR="001F241E" w:rsidRPr="001F241E" w:rsidRDefault="001F241E" w:rsidP="001F241E">
      <w:pPr>
        <w:spacing w:after="0"/>
        <w:ind w:left="-567" w:firstLine="567"/>
        <w:rPr>
          <w:rFonts w:ascii="Times New Roman" w:hAnsi="Times New Roman"/>
        </w:rPr>
      </w:pPr>
      <w:r w:rsidRPr="001F241E">
        <w:rPr>
          <w:rFonts w:ascii="Times New Roman" w:hAnsi="Times New Roman"/>
        </w:rPr>
        <w:t xml:space="preserve">Ежегодно проводится </w:t>
      </w:r>
      <w:proofErr w:type="spellStart"/>
      <w:r w:rsidRPr="001F241E">
        <w:rPr>
          <w:rFonts w:ascii="Times New Roman" w:hAnsi="Times New Roman"/>
        </w:rPr>
        <w:t>акарицидная</w:t>
      </w:r>
      <w:proofErr w:type="spellEnd"/>
      <w:r w:rsidRPr="001F241E">
        <w:rPr>
          <w:rFonts w:ascii="Times New Roman" w:hAnsi="Times New Roman"/>
        </w:rPr>
        <w:t xml:space="preserve"> обработка территорий кладбищ, на 2025 год также запланировано на эти цели 20 тыс. руб.</w:t>
      </w:r>
    </w:p>
    <w:p w:rsidR="001F241E" w:rsidRPr="001F241E" w:rsidRDefault="001F241E" w:rsidP="001F241E">
      <w:pPr>
        <w:spacing w:after="0"/>
        <w:ind w:left="-567" w:firstLine="567"/>
        <w:rPr>
          <w:rFonts w:ascii="Times New Roman" w:hAnsi="Times New Roman"/>
        </w:rPr>
      </w:pPr>
      <w:r w:rsidRPr="001F241E">
        <w:rPr>
          <w:rFonts w:ascii="Times New Roman" w:hAnsi="Times New Roman"/>
        </w:rPr>
        <w:t>В 2024 году обустроен подъе</w:t>
      </w:r>
      <w:proofErr w:type="gramStart"/>
      <w:r w:rsidRPr="001F241E">
        <w:rPr>
          <w:rFonts w:ascii="Times New Roman" w:hAnsi="Times New Roman"/>
        </w:rPr>
        <w:t>зд к кл</w:t>
      </w:r>
      <w:proofErr w:type="gramEnd"/>
      <w:r w:rsidRPr="001F241E">
        <w:rPr>
          <w:rFonts w:ascii="Times New Roman" w:hAnsi="Times New Roman"/>
        </w:rPr>
        <w:t xml:space="preserve">адбищу в д. Новопокровка на сумму 461 тыс. руб., где 300 тыс. – деньги из бюджета района, 61 тыс. – бюджета муниципального образования, 100 тыс. – средства спонсора. </w:t>
      </w:r>
    </w:p>
    <w:p w:rsidR="001F241E" w:rsidRPr="001F241E" w:rsidRDefault="001F241E" w:rsidP="001F241E">
      <w:pPr>
        <w:spacing w:after="0"/>
        <w:ind w:left="-567" w:firstLine="567"/>
        <w:rPr>
          <w:rFonts w:ascii="Times New Roman" w:hAnsi="Times New Roman"/>
        </w:rPr>
      </w:pPr>
      <w:r w:rsidRPr="001F241E">
        <w:rPr>
          <w:rFonts w:ascii="Times New Roman" w:hAnsi="Times New Roman"/>
        </w:rPr>
        <w:t xml:space="preserve">В 2025 году планируется участие в краевой государственной программе по благоустройству кладбищ с проектом Обустройство подъездных путей к кладбищу </w:t>
      </w:r>
      <w:proofErr w:type="gramStart"/>
      <w:r w:rsidRPr="001F241E">
        <w:rPr>
          <w:rFonts w:ascii="Times New Roman" w:hAnsi="Times New Roman"/>
        </w:rPr>
        <w:t>в</w:t>
      </w:r>
      <w:proofErr w:type="gramEnd"/>
      <w:r w:rsidRPr="001F241E">
        <w:rPr>
          <w:rFonts w:ascii="Times New Roman" w:hAnsi="Times New Roman"/>
        </w:rPr>
        <w:t xml:space="preserve"> с. Алексеевка. </w:t>
      </w:r>
    </w:p>
    <w:p w:rsidR="001F241E" w:rsidRPr="001F241E" w:rsidRDefault="001F241E" w:rsidP="001F241E">
      <w:pPr>
        <w:spacing w:after="0"/>
        <w:ind w:left="-567" w:firstLine="567"/>
        <w:rPr>
          <w:rFonts w:ascii="Times New Roman" w:hAnsi="Times New Roman"/>
        </w:rPr>
      </w:pPr>
      <w:r w:rsidRPr="001F241E">
        <w:rPr>
          <w:rFonts w:ascii="Times New Roman" w:hAnsi="Times New Roman"/>
        </w:rPr>
        <w:t>Необходима дальнейшая работа по приведению территорий кладбищ в соответствие с санитарными нормами, а именно: вырубка крупных деревьев, ежегодная очистка территорий кладбищ от сухой растительности, подсыпка дорог. Эти работы планируется проводить за счет средств самообложения граждан.</w:t>
      </w:r>
    </w:p>
    <w:p w:rsidR="001F241E" w:rsidRPr="001F241E" w:rsidRDefault="001F241E" w:rsidP="001F241E">
      <w:pPr>
        <w:spacing w:after="0"/>
        <w:ind w:left="-567" w:firstLine="567"/>
        <w:rPr>
          <w:rFonts w:ascii="Times New Roman" w:hAnsi="Times New Roman"/>
        </w:rPr>
      </w:pPr>
      <w:r w:rsidRPr="001F241E">
        <w:rPr>
          <w:rFonts w:ascii="Times New Roman" w:hAnsi="Times New Roman"/>
        </w:rPr>
        <w:t>Зеленых насаждений общего пользования в черте населенных пунктов  достаточно, включая скверы возле памятников погибшим в годы Великой Отечественной войны, а так же скверы вдоль дорог по улицам Кооперативной и Советской. Силами учащихся и части взрослого населения проводятся необходимые работы по сохранности насаждений, формируется культура бережного отношения к окружающей природе. Требуется ремонт (выпиливание сухих ветвей) зеленых насаждений, посадка новых деревьев. Это планируется делать с помощью ТОС и субботников по благоустройству территории.</w:t>
      </w:r>
    </w:p>
    <w:p w:rsidR="001F241E" w:rsidRPr="001F241E" w:rsidRDefault="001F241E" w:rsidP="001F241E">
      <w:pPr>
        <w:spacing w:after="0"/>
        <w:ind w:left="-567" w:firstLine="567"/>
        <w:rPr>
          <w:rFonts w:ascii="Times New Roman" w:hAnsi="Times New Roman"/>
        </w:rPr>
      </w:pPr>
      <w:r w:rsidRPr="001F241E">
        <w:rPr>
          <w:rFonts w:ascii="Times New Roman" w:hAnsi="Times New Roman"/>
        </w:rPr>
        <w:t xml:space="preserve">Памятники воинам Великой Отечественной войны, имеющиеся </w:t>
      </w:r>
      <w:proofErr w:type="gramStart"/>
      <w:r w:rsidRPr="001F241E">
        <w:rPr>
          <w:rFonts w:ascii="Times New Roman" w:hAnsi="Times New Roman"/>
        </w:rPr>
        <w:t>в</w:t>
      </w:r>
      <w:proofErr w:type="gramEnd"/>
      <w:r w:rsidRPr="001F241E">
        <w:rPr>
          <w:rFonts w:ascii="Times New Roman" w:hAnsi="Times New Roman"/>
        </w:rPr>
        <w:t xml:space="preserve"> с. Алексеевка и в дер. </w:t>
      </w:r>
      <w:proofErr w:type="gramStart"/>
      <w:r w:rsidRPr="001F241E">
        <w:rPr>
          <w:rFonts w:ascii="Times New Roman" w:hAnsi="Times New Roman"/>
        </w:rPr>
        <w:t>Новопокровка</w:t>
      </w:r>
      <w:proofErr w:type="gramEnd"/>
      <w:r w:rsidRPr="001F241E">
        <w:rPr>
          <w:rFonts w:ascii="Times New Roman" w:hAnsi="Times New Roman"/>
        </w:rPr>
        <w:t xml:space="preserve"> в 2018, 2020 годах отремонтированы по </w:t>
      </w:r>
      <w:proofErr w:type="spellStart"/>
      <w:r w:rsidRPr="001F241E">
        <w:rPr>
          <w:rFonts w:ascii="Times New Roman" w:hAnsi="Times New Roman"/>
        </w:rPr>
        <w:t>грантовым</w:t>
      </w:r>
      <w:proofErr w:type="spellEnd"/>
      <w:r w:rsidRPr="001F241E">
        <w:rPr>
          <w:rFonts w:ascii="Times New Roman" w:hAnsi="Times New Roman"/>
        </w:rPr>
        <w:t xml:space="preserve"> программам, установлено новое декоративное ограждение. В 2023г. по программе ППМИ в сквере Победы в с. Алексеевка были установлены памятные знаки «Труженикам тыла, детям войны, солдатским вдовам» на сумму 820 тыс. руб., из них: </w:t>
      </w:r>
      <w:proofErr w:type="gramStart"/>
      <w:r w:rsidRPr="001F241E">
        <w:rPr>
          <w:rFonts w:ascii="Times New Roman" w:hAnsi="Times New Roman"/>
        </w:rPr>
        <w:t>инициативное</w:t>
      </w:r>
      <w:proofErr w:type="gramEnd"/>
      <w:r w:rsidRPr="001F241E">
        <w:rPr>
          <w:rFonts w:ascii="Times New Roman" w:hAnsi="Times New Roman"/>
        </w:rPr>
        <w:t xml:space="preserve"> </w:t>
      </w:r>
      <w:proofErr w:type="spellStart"/>
      <w:r w:rsidRPr="001F241E">
        <w:rPr>
          <w:rFonts w:ascii="Times New Roman" w:hAnsi="Times New Roman"/>
        </w:rPr>
        <w:t>бюджетирование</w:t>
      </w:r>
      <w:proofErr w:type="spellEnd"/>
      <w:r w:rsidRPr="001F241E">
        <w:rPr>
          <w:rFonts w:ascii="Times New Roman" w:hAnsi="Times New Roman"/>
        </w:rPr>
        <w:t xml:space="preserve"> составило 125 тыс. руб., в т ч</w:t>
      </w:r>
      <w:r w:rsidRPr="001F241E">
        <w:rPr>
          <w:rFonts w:ascii="Times New Roman" w:hAnsi="Times New Roman"/>
          <w:b/>
        </w:rPr>
        <w:t xml:space="preserve"> </w:t>
      </w:r>
      <w:r w:rsidRPr="001F241E">
        <w:rPr>
          <w:rFonts w:ascii="Times New Roman" w:hAnsi="Times New Roman"/>
        </w:rPr>
        <w:t xml:space="preserve">средства местного бюджета составили 50 тыс. </w:t>
      </w:r>
    </w:p>
    <w:p w:rsidR="001F241E" w:rsidRPr="001F241E" w:rsidRDefault="001F241E" w:rsidP="001F241E">
      <w:pPr>
        <w:ind w:left="-567" w:firstLine="567"/>
        <w:rPr>
          <w:rFonts w:ascii="Times New Roman" w:hAnsi="Times New Roman"/>
        </w:rPr>
      </w:pPr>
      <w:r w:rsidRPr="001F241E">
        <w:rPr>
          <w:rFonts w:ascii="Times New Roman" w:hAnsi="Times New Roman"/>
        </w:rPr>
        <w:t xml:space="preserve"> Территории вокруг памятников закреплены за школами: МБОУ Алексеевской СОШ №9 и Новопокровской НОШ № 33, а так же за учреждениями культуры. В течение лета проводились работы по облагораживанию  территории вокруг памятников: выкашивание травы, уборка мусора. Для ухода </w:t>
      </w:r>
      <w:proofErr w:type="gramStart"/>
      <w:r w:rsidRPr="001F241E">
        <w:rPr>
          <w:rFonts w:ascii="Times New Roman" w:hAnsi="Times New Roman"/>
        </w:rPr>
        <w:t>привлекаются</w:t>
      </w:r>
      <w:proofErr w:type="gramEnd"/>
      <w:r w:rsidRPr="001F241E">
        <w:rPr>
          <w:rFonts w:ascii="Times New Roman" w:hAnsi="Times New Roman"/>
        </w:rPr>
        <w:t xml:space="preserve"> и в дальнейшем будут привлекаться ТОС из школьников-подростков, за счет участия в конкурсе Краевое Движение ТОС и за счет средств местного бюджета. </w:t>
      </w:r>
    </w:p>
    <w:p w:rsidR="001F241E" w:rsidRPr="001F241E" w:rsidRDefault="001F241E" w:rsidP="001F241E">
      <w:pPr>
        <w:spacing w:after="0"/>
        <w:ind w:left="-567" w:firstLine="567"/>
        <w:jc w:val="both"/>
        <w:rPr>
          <w:rFonts w:ascii="Times New Roman" w:hAnsi="Times New Roman"/>
        </w:rPr>
      </w:pPr>
      <w:r w:rsidRPr="001F241E">
        <w:rPr>
          <w:rFonts w:ascii="Times New Roman" w:hAnsi="Times New Roman"/>
        </w:rPr>
        <w:lastRenderedPageBreak/>
        <w:t>В обоих населенных пунктах установлены спортивно-игровые площадки. В  Алексеевке по программе «Жители за чистоту и благоустройство» - «Страна детства», на сумму 498 тыс</w:t>
      </w:r>
      <w:proofErr w:type="gramStart"/>
      <w:r w:rsidRPr="001F241E">
        <w:rPr>
          <w:rFonts w:ascii="Times New Roman" w:hAnsi="Times New Roman"/>
        </w:rPr>
        <w:t>.р</w:t>
      </w:r>
      <w:proofErr w:type="gramEnd"/>
      <w:r w:rsidRPr="001F241E">
        <w:rPr>
          <w:rFonts w:ascii="Times New Roman" w:hAnsi="Times New Roman"/>
        </w:rPr>
        <w:t xml:space="preserve">уб., в д. Новопокровка по подпрограмме «Инициатива жителей - эффективность управления» в 2019 - «Спорт - это здоровье», на сумму 250 тыс.руб., в 2022 г. в Новопокровке установлен детский игровой комплекс «Мир детства», на сумму 250 тыс.руб. В 2023 году за счет средств налогового потенциала установлены дополнительные </w:t>
      </w:r>
      <w:proofErr w:type="spellStart"/>
      <w:r w:rsidRPr="001F241E">
        <w:rPr>
          <w:rFonts w:ascii="Times New Roman" w:hAnsi="Times New Roman"/>
        </w:rPr>
        <w:t>МАФы</w:t>
      </w:r>
      <w:proofErr w:type="spellEnd"/>
      <w:r w:rsidRPr="001F241E">
        <w:rPr>
          <w:rFonts w:ascii="Times New Roman" w:hAnsi="Times New Roman"/>
        </w:rPr>
        <w:t xml:space="preserve"> на детские спортивно-игровые площадки в Новопокровке: 2 качели и карусель и карусель на детской площадке </w:t>
      </w:r>
      <w:proofErr w:type="gramStart"/>
      <w:r w:rsidRPr="001F241E">
        <w:rPr>
          <w:rFonts w:ascii="Times New Roman" w:hAnsi="Times New Roman"/>
        </w:rPr>
        <w:t>в</w:t>
      </w:r>
      <w:proofErr w:type="gramEnd"/>
      <w:r w:rsidRPr="001F241E">
        <w:rPr>
          <w:rFonts w:ascii="Times New Roman" w:hAnsi="Times New Roman"/>
        </w:rPr>
        <w:t xml:space="preserve"> с. Алексеевка, </w:t>
      </w:r>
      <w:proofErr w:type="gramStart"/>
      <w:r w:rsidRPr="001F241E">
        <w:rPr>
          <w:rFonts w:ascii="Times New Roman" w:hAnsi="Times New Roman"/>
        </w:rPr>
        <w:t>на</w:t>
      </w:r>
      <w:proofErr w:type="gramEnd"/>
      <w:r w:rsidRPr="001F241E">
        <w:rPr>
          <w:rFonts w:ascii="Times New Roman" w:hAnsi="Times New Roman"/>
        </w:rPr>
        <w:t xml:space="preserve"> сумму 224 тыс. руб. Обустроен центральный вход в здание администрации сельсовета.</w:t>
      </w:r>
    </w:p>
    <w:p w:rsidR="001F241E" w:rsidRPr="001F241E" w:rsidRDefault="001F241E" w:rsidP="001F241E">
      <w:pPr>
        <w:spacing w:after="0"/>
        <w:ind w:left="-567" w:firstLine="567"/>
        <w:jc w:val="both"/>
        <w:rPr>
          <w:rFonts w:ascii="Times New Roman" w:hAnsi="Times New Roman"/>
        </w:rPr>
      </w:pPr>
      <w:r w:rsidRPr="001F241E">
        <w:rPr>
          <w:rFonts w:ascii="Times New Roman" w:hAnsi="Times New Roman"/>
        </w:rPr>
        <w:t xml:space="preserve"> На 2025 год направлен пакет документов для участия в конкурсе «Инициатива жителей – эффективность в работе» с проектом «Устройство футбольно-волейбольной площадки в д. Новопокровка».</w:t>
      </w:r>
    </w:p>
    <w:p w:rsidR="001F241E" w:rsidRPr="001F241E" w:rsidRDefault="001F241E" w:rsidP="001F241E">
      <w:pPr>
        <w:spacing w:after="0"/>
        <w:ind w:left="-567" w:firstLine="567"/>
        <w:jc w:val="both"/>
        <w:rPr>
          <w:rFonts w:ascii="Times New Roman" w:hAnsi="Times New Roman"/>
        </w:rPr>
      </w:pPr>
      <w:r w:rsidRPr="001F241E">
        <w:rPr>
          <w:rFonts w:ascii="Times New Roman" w:hAnsi="Times New Roman"/>
        </w:rPr>
        <w:t xml:space="preserve">С 1 мая 2024 года с территории вывозятся ТКО </w:t>
      </w:r>
      <w:proofErr w:type="spellStart"/>
      <w:r w:rsidRPr="001F241E">
        <w:rPr>
          <w:rFonts w:ascii="Times New Roman" w:hAnsi="Times New Roman"/>
        </w:rPr>
        <w:t>Регоператором</w:t>
      </w:r>
      <w:proofErr w:type="spellEnd"/>
      <w:r w:rsidRPr="001F241E">
        <w:rPr>
          <w:rFonts w:ascii="Times New Roman" w:hAnsi="Times New Roman"/>
        </w:rPr>
        <w:t xml:space="preserve"> </w:t>
      </w:r>
      <w:proofErr w:type="spellStart"/>
      <w:r w:rsidRPr="001F241E">
        <w:rPr>
          <w:rFonts w:ascii="Times New Roman" w:hAnsi="Times New Roman"/>
        </w:rPr>
        <w:t>РОСТтех</w:t>
      </w:r>
      <w:proofErr w:type="spellEnd"/>
      <w:r w:rsidRPr="001F241E">
        <w:rPr>
          <w:rFonts w:ascii="Times New Roman" w:hAnsi="Times New Roman"/>
        </w:rPr>
        <w:t xml:space="preserve">, предусмотрен </w:t>
      </w:r>
      <w:proofErr w:type="spellStart"/>
      <w:r w:rsidRPr="001F241E">
        <w:rPr>
          <w:rFonts w:ascii="Times New Roman" w:hAnsi="Times New Roman"/>
        </w:rPr>
        <w:t>мешковой</w:t>
      </w:r>
      <w:proofErr w:type="spellEnd"/>
      <w:r w:rsidRPr="001F241E">
        <w:rPr>
          <w:rFonts w:ascii="Times New Roman" w:hAnsi="Times New Roman"/>
        </w:rPr>
        <w:t xml:space="preserve"> сбор. Не все граждане ответственно относятся к очистке своих территорий от ТКО, имеют случаи появления </w:t>
      </w:r>
      <w:proofErr w:type="spellStart"/>
      <w:r w:rsidRPr="001F241E">
        <w:rPr>
          <w:rFonts w:ascii="Times New Roman" w:hAnsi="Times New Roman"/>
        </w:rPr>
        <w:t>несакционированных</w:t>
      </w:r>
      <w:proofErr w:type="spellEnd"/>
      <w:r w:rsidRPr="001F241E">
        <w:rPr>
          <w:rFonts w:ascii="Times New Roman" w:hAnsi="Times New Roman"/>
        </w:rPr>
        <w:t xml:space="preserve"> свалок.</w:t>
      </w:r>
    </w:p>
    <w:p w:rsidR="001F241E" w:rsidRPr="001F241E" w:rsidRDefault="001F241E" w:rsidP="001F241E">
      <w:pPr>
        <w:spacing w:after="0"/>
        <w:ind w:left="-567" w:firstLine="567"/>
        <w:jc w:val="both"/>
        <w:rPr>
          <w:rFonts w:ascii="Times New Roman" w:hAnsi="Times New Roman"/>
        </w:rPr>
      </w:pPr>
      <w:r w:rsidRPr="001F241E">
        <w:rPr>
          <w:rFonts w:ascii="Times New Roman" w:hAnsi="Times New Roman"/>
        </w:rPr>
        <w:t xml:space="preserve">Один бульдозер, имеющийся в базовом хозяйстве, не успевает обслуживать места хранения ТБО. </w:t>
      </w:r>
    </w:p>
    <w:p w:rsidR="001F241E" w:rsidRPr="001F241E" w:rsidRDefault="001F241E" w:rsidP="001F241E">
      <w:pPr>
        <w:spacing w:after="0"/>
        <w:ind w:left="-567"/>
        <w:jc w:val="both"/>
        <w:rPr>
          <w:rFonts w:ascii="Times New Roman" w:hAnsi="Times New Roman"/>
        </w:rPr>
      </w:pPr>
      <w:r w:rsidRPr="001F241E">
        <w:rPr>
          <w:rFonts w:ascii="Times New Roman" w:hAnsi="Times New Roman"/>
        </w:rPr>
        <w:t>В настоящее время установлены знаки о запрещении свалок мусора, необходимо установить контейнеры для сбора золы и мусора, но для этого недостаточно сре</w:t>
      </w:r>
      <w:proofErr w:type="gramStart"/>
      <w:r w:rsidRPr="001F241E">
        <w:rPr>
          <w:rFonts w:ascii="Times New Roman" w:hAnsi="Times New Roman"/>
        </w:rPr>
        <w:t>дств в б</w:t>
      </w:r>
      <w:proofErr w:type="gramEnd"/>
      <w:r w:rsidRPr="001F241E">
        <w:rPr>
          <w:rFonts w:ascii="Times New Roman" w:hAnsi="Times New Roman"/>
        </w:rPr>
        <w:t>юджете поселения, участвовать в программе по установке контейнеров планируется в 2025 году.</w:t>
      </w:r>
    </w:p>
    <w:p w:rsidR="001F241E" w:rsidRPr="001F241E" w:rsidRDefault="001F241E" w:rsidP="001F241E">
      <w:pPr>
        <w:spacing w:after="0"/>
        <w:ind w:left="-567"/>
        <w:jc w:val="both"/>
        <w:rPr>
          <w:rFonts w:ascii="Times New Roman" w:hAnsi="Times New Roman"/>
        </w:rPr>
      </w:pPr>
      <w:r w:rsidRPr="001F241E">
        <w:rPr>
          <w:rFonts w:ascii="Times New Roman" w:hAnsi="Times New Roman"/>
        </w:rPr>
        <w:t xml:space="preserve">Ежегодно, </w:t>
      </w:r>
      <w:proofErr w:type="gramStart"/>
      <w:r w:rsidRPr="001F241E">
        <w:rPr>
          <w:rFonts w:ascii="Times New Roman" w:hAnsi="Times New Roman"/>
        </w:rPr>
        <w:t>начиная с 2021 года администрация сельсовета участвует</w:t>
      </w:r>
      <w:proofErr w:type="gramEnd"/>
      <w:r w:rsidRPr="001F241E">
        <w:rPr>
          <w:rFonts w:ascii="Times New Roman" w:hAnsi="Times New Roman"/>
        </w:rPr>
        <w:t xml:space="preserve"> в конкурсе «Чистая вода», проводимом Министерством экологии и рационального природопользования, в соответствии с Постановлением Правительства Красноярского края №309-п от 30.09.2013 г., на 2025 год также планируется участие в вышеуказанном конкурсе на ПСД на капитальный ремонт гидротехнических сооружений в муниципальном образовании.</w:t>
      </w:r>
    </w:p>
    <w:p w:rsidR="001F241E" w:rsidRPr="001F241E" w:rsidRDefault="001F241E" w:rsidP="001F241E">
      <w:pPr>
        <w:spacing w:after="0"/>
        <w:ind w:left="-540"/>
        <w:jc w:val="both"/>
        <w:rPr>
          <w:rFonts w:ascii="Times New Roman" w:hAnsi="Times New Roman"/>
        </w:rPr>
      </w:pPr>
      <w:r w:rsidRPr="001F241E">
        <w:rPr>
          <w:rFonts w:ascii="Times New Roman" w:hAnsi="Times New Roman"/>
        </w:rPr>
        <w:t xml:space="preserve">Протяженность автомобильных дорог </w:t>
      </w:r>
      <w:proofErr w:type="spellStart"/>
      <w:r w:rsidRPr="001F241E">
        <w:rPr>
          <w:rFonts w:ascii="Times New Roman" w:hAnsi="Times New Roman"/>
        </w:rPr>
        <w:t>внутрипоселенческого</w:t>
      </w:r>
      <w:proofErr w:type="spellEnd"/>
      <w:r w:rsidRPr="001F241E">
        <w:rPr>
          <w:rFonts w:ascii="Times New Roman" w:hAnsi="Times New Roman"/>
        </w:rPr>
        <w:t xml:space="preserve"> пользования на 1 января 2024 года   составляет 19,7 км: с. Алексеевка – 13,2 км</w:t>
      </w:r>
      <w:proofErr w:type="gramStart"/>
      <w:r w:rsidRPr="001F241E">
        <w:rPr>
          <w:rFonts w:ascii="Times New Roman" w:hAnsi="Times New Roman"/>
        </w:rPr>
        <w:t xml:space="preserve">., </w:t>
      </w:r>
      <w:proofErr w:type="gramEnd"/>
      <w:r w:rsidRPr="001F241E">
        <w:rPr>
          <w:rFonts w:ascii="Times New Roman" w:hAnsi="Times New Roman"/>
        </w:rPr>
        <w:t xml:space="preserve">дер. Новопокровка – 6,5 км. В том числе, с гравийным покрытием – 6,9 км, с асфальтовым покрытием – 1,3 км.  70 % автомобильных дорог эксплуатируются более 30 лет, следовательно, имеют недостаточные транспортно-эксплуатационные характеристики, к тому же, нарушаются  нормативные сроки  на проведение текущего и капитального ремонта дорог. В 2022г. все </w:t>
      </w:r>
      <w:proofErr w:type="spellStart"/>
      <w:r w:rsidRPr="001F241E">
        <w:rPr>
          <w:rFonts w:ascii="Times New Roman" w:hAnsi="Times New Roman"/>
        </w:rPr>
        <w:t>внутрипоселенческие</w:t>
      </w:r>
      <w:proofErr w:type="spellEnd"/>
      <w:r w:rsidRPr="001F241E">
        <w:rPr>
          <w:rFonts w:ascii="Times New Roman" w:hAnsi="Times New Roman"/>
        </w:rPr>
        <w:t xml:space="preserve"> дороги были поставлены на кадастровый учет, в 2022 – 2024гг. году оформлены в собственность муниципального образования.      </w:t>
      </w:r>
    </w:p>
    <w:p w:rsidR="001F241E" w:rsidRPr="001F241E" w:rsidRDefault="001F241E" w:rsidP="001F241E">
      <w:pPr>
        <w:spacing w:after="0"/>
        <w:ind w:left="-540" w:firstLine="540"/>
        <w:jc w:val="both"/>
        <w:rPr>
          <w:rFonts w:ascii="Times New Roman" w:hAnsi="Times New Roman"/>
        </w:rPr>
      </w:pPr>
      <w:r w:rsidRPr="001F241E">
        <w:rPr>
          <w:rFonts w:ascii="Times New Roman" w:hAnsi="Times New Roman"/>
        </w:rPr>
        <w:t xml:space="preserve">Планируется за счет средств на содержание дорог: подсыпка, </w:t>
      </w:r>
      <w:proofErr w:type="spellStart"/>
      <w:r w:rsidRPr="001F241E">
        <w:rPr>
          <w:rFonts w:ascii="Times New Roman" w:hAnsi="Times New Roman"/>
        </w:rPr>
        <w:t>грейдерование</w:t>
      </w:r>
      <w:proofErr w:type="spellEnd"/>
      <w:r w:rsidRPr="001F241E">
        <w:rPr>
          <w:rFonts w:ascii="Times New Roman" w:hAnsi="Times New Roman"/>
        </w:rPr>
        <w:t>, частичное профилирование, расчистка дорог от снега.</w:t>
      </w:r>
    </w:p>
    <w:p w:rsidR="001F241E" w:rsidRPr="001F241E" w:rsidRDefault="001F241E" w:rsidP="001F241E">
      <w:pPr>
        <w:spacing w:after="0"/>
        <w:ind w:left="-540" w:firstLine="540"/>
        <w:jc w:val="both"/>
        <w:rPr>
          <w:rFonts w:ascii="Times New Roman" w:hAnsi="Times New Roman"/>
        </w:rPr>
      </w:pPr>
      <w:r w:rsidRPr="001F241E">
        <w:rPr>
          <w:rFonts w:ascii="Times New Roman" w:hAnsi="Times New Roman"/>
        </w:rPr>
        <w:t xml:space="preserve"> Капитальный ремонт дорог планируется только на 2026 год в связи с решением администрации Курагинского района. </w:t>
      </w:r>
    </w:p>
    <w:p w:rsidR="001F241E" w:rsidRPr="001F241E" w:rsidRDefault="001F241E" w:rsidP="001F241E">
      <w:pPr>
        <w:spacing w:after="0"/>
        <w:ind w:left="-540"/>
        <w:jc w:val="both"/>
        <w:rPr>
          <w:rFonts w:ascii="Times New Roman" w:hAnsi="Times New Roman"/>
          <w:color w:val="FF0000"/>
        </w:rPr>
      </w:pPr>
      <w:r w:rsidRPr="001F241E">
        <w:rPr>
          <w:rFonts w:ascii="Times New Roman" w:hAnsi="Times New Roman"/>
        </w:rPr>
        <w:t>Требует постоянного внимания  работа по ремонту и обновлению дорожных знаков, чаще всего по причине   бесхозяйственного  отношения водителей и жителей к элементам обустройства автомобильных дорог. В рамках национального проекта «Безопасность дорожного движения» в Алексеевке установлены 26 дорожных знаков, требуется установка дополнительных дорожных знаков на территории обоих населенных пунктов.</w:t>
      </w:r>
    </w:p>
    <w:p w:rsidR="001F241E" w:rsidRPr="001F241E" w:rsidRDefault="001F241E" w:rsidP="001F241E">
      <w:pPr>
        <w:spacing w:after="0"/>
        <w:ind w:left="-540" w:firstLine="360"/>
        <w:jc w:val="both"/>
        <w:rPr>
          <w:rFonts w:ascii="Times New Roman" w:hAnsi="Times New Roman"/>
        </w:rPr>
      </w:pPr>
      <w:r w:rsidRPr="001F241E">
        <w:rPr>
          <w:rFonts w:ascii="Times New Roman" w:hAnsi="Times New Roman"/>
          <w:color w:val="FF0000"/>
        </w:rPr>
        <w:t xml:space="preserve">  </w:t>
      </w:r>
      <w:r w:rsidRPr="001F241E">
        <w:rPr>
          <w:rFonts w:ascii="Times New Roman" w:hAnsi="Times New Roman"/>
        </w:rPr>
        <w:t xml:space="preserve">Обеспечение пожарной безопасности населения и территории, защита населения от чрезвычайных ситуаций, терроризма и экстремизма, предупреждение распространения наркомании  также являются  направлениями деятельности сельсовета.  С населением проводятся профилактические беседы, вручаются памятки, проводятся сходы граждан.   </w:t>
      </w:r>
    </w:p>
    <w:p w:rsidR="001F241E" w:rsidRPr="001F241E" w:rsidRDefault="001F241E" w:rsidP="001F241E">
      <w:pPr>
        <w:spacing w:after="0"/>
        <w:ind w:left="-540" w:firstLine="360"/>
        <w:jc w:val="both"/>
        <w:rPr>
          <w:rFonts w:ascii="Times New Roman" w:hAnsi="Times New Roman"/>
        </w:rPr>
      </w:pPr>
      <w:r w:rsidRPr="001F241E">
        <w:rPr>
          <w:rFonts w:ascii="Times New Roman" w:hAnsi="Times New Roman"/>
        </w:rPr>
        <w:t xml:space="preserve"> В 2023 г. смонтирована система Речевого оповещения людей на территории с. Алексеевка на сумму 129 474 , выделенных из краевого бюджета на первичные меры пожарной безопасности, 50 тыс. руб. добавлено из местного бюджета. В 2024 год за счет вышеуказанной программы добавлено 7 динамиков для системы речевого оповещения на сумму 54тыс. 354 рубля. </w:t>
      </w:r>
    </w:p>
    <w:p w:rsidR="001F241E" w:rsidRPr="001F241E" w:rsidRDefault="001F241E" w:rsidP="001F241E">
      <w:pPr>
        <w:spacing w:after="0"/>
        <w:ind w:left="-540" w:firstLine="360"/>
        <w:jc w:val="both"/>
        <w:rPr>
          <w:rFonts w:ascii="Times New Roman" w:hAnsi="Times New Roman"/>
        </w:rPr>
      </w:pPr>
      <w:r w:rsidRPr="001F241E">
        <w:rPr>
          <w:rFonts w:ascii="Times New Roman" w:hAnsi="Times New Roman"/>
        </w:rPr>
        <w:t xml:space="preserve"> Большую часть жилищного фонда составляют дома деревянной постройки, 20-50-70-х годов прошлого века, что усугубляет ситуацию с обеспечением пожарной безопасности. В ветхом состоянии находится много домов и хозяйственных построек. На территории сельсовета находятся брошенные (необрабатываемые) огороды, что тоже усугубляет пожароопасную ситуацию, усадьбы, в которых никто не проживает, и они не оформлены, обрабатываются за счет средств бюджета МО, остальные необрабатываемые огороды население выкашивает, необрабатываемые земельные участки выкашиваются за счет средств местного бюджета.   </w:t>
      </w:r>
    </w:p>
    <w:p w:rsidR="001F241E" w:rsidRPr="001F241E" w:rsidRDefault="001F241E" w:rsidP="001F241E">
      <w:pPr>
        <w:spacing w:after="0" w:line="240" w:lineRule="auto"/>
        <w:ind w:left="-540"/>
        <w:jc w:val="both"/>
        <w:rPr>
          <w:rFonts w:ascii="Times New Roman" w:hAnsi="Times New Roman"/>
        </w:rPr>
      </w:pPr>
      <w:r>
        <w:rPr>
          <w:rFonts w:ascii="Times New Roman" w:hAnsi="Times New Roman"/>
        </w:rPr>
        <w:t xml:space="preserve">    </w:t>
      </w:r>
      <w:r w:rsidRPr="001F241E">
        <w:rPr>
          <w:rFonts w:ascii="Times New Roman" w:hAnsi="Times New Roman"/>
        </w:rPr>
        <w:t xml:space="preserve">Важную роль играют профилактические мероприятия, которые должны быть направлены на обеспечение безопасности здоровья и жизни людей, на осуществление мероприятий по защите населения и территории сельсовета от чрезвычайных ситуаций природного и техногенного характера. Регулярно проводятся профилактические беседы с вручением памяток о противопожарной безопасности с многодетными семьями, семьями пожилых и престарелых жителей поселения, информация так же распространяется через места </w:t>
      </w:r>
      <w:r w:rsidRPr="001F241E">
        <w:rPr>
          <w:rFonts w:ascii="Times New Roman" w:hAnsi="Times New Roman"/>
        </w:rPr>
        <w:lastRenderedPageBreak/>
        <w:t xml:space="preserve">массового посещения людей и газету «Алексеевские ведомости», транслируется через систему звукового оповещения.      </w:t>
      </w:r>
    </w:p>
    <w:p w:rsidR="001F241E" w:rsidRPr="001F241E" w:rsidRDefault="001F241E" w:rsidP="001F241E">
      <w:pPr>
        <w:spacing w:after="0" w:line="240" w:lineRule="auto"/>
        <w:ind w:left="-540"/>
        <w:jc w:val="both"/>
        <w:rPr>
          <w:rFonts w:ascii="Times New Roman" w:hAnsi="Times New Roman"/>
        </w:rPr>
      </w:pPr>
      <w:r>
        <w:rPr>
          <w:rFonts w:ascii="Times New Roman" w:hAnsi="Times New Roman"/>
        </w:rPr>
        <w:t xml:space="preserve">      </w:t>
      </w:r>
      <w:r w:rsidRPr="001F241E">
        <w:rPr>
          <w:rFonts w:ascii="Times New Roman" w:hAnsi="Times New Roman"/>
        </w:rPr>
        <w:t>Ведется контроль  над состоянием систем наружного противопожарного водоснабжения, подъездных путей к ним, исправностью водопроводной сети.</w:t>
      </w:r>
    </w:p>
    <w:p w:rsidR="001F241E" w:rsidRPr="001F241E" w:rsidRDefault="001F241E" w:rsidP="001F241E">
      <w:pPr>
        <w:spacing w:after="0" w:line="240" w:lineRule="auto"/>
        <w:ind w:left="-540"/>
        <w:jc w:val="both"/>
        <w:rPr>
          <w:rFonts w:ascii="Times New Roman" w:hAnsi="Times New Roman"/>
        </w:rPr>
      </w:pPr>
      <w:r>
        <w:rPr>
          <w:rFonts w:ascii="Times New Roman" w:hAnsi="Times New Roman"/>
        </w:rPr>
        <w:t xml:space="preserve">    </w:t>
      </w:r>
      <w:r w:rsidRPr="001F241E">
        <w:rPr>
          <w:rFonts w:ascii="Times New Roman" w:hAnsi="Times New Roman"/>
        </w:rPr>
        <w:t xml:space="preserve">На территории сельсовета зарегистрированы случаи употребления и распространения наркотических средств, продолжается </w:t>
      </w:r>
      <w:proofErr w:type="gramStart"/>
      <w:r w:rsidRPr="001F241E">
        <w:rPr>
          <w:rFonts w:ascii="Times New Roman" w:hAnsi="Times New Roman"/>
        </w:rPr>
        <w:t>профилактическая</w:t>
      </w:r>
      <w:proofErr w:type="gramEnd"/>
      <w:r w:rsidRPr="001F241E">
        <w:rPr>
          <w:rFonts w:ascii="Times New Roman" w:hAnsi="Times New Roman"/>
        </w:rPr>
        <w:t xml:space="preserve"> работу по предупреждению распространения наркомании. Необходимо использовать современные методы организации эффективной </w:t>
      </w:r>
      <w:proofErr w:type="spellStart"/>
      <w:r w:rsidRPr="001F241E">
        <w:rPr>
          <w:rFonts w:ascii="Times New Roman" w:hAnsi="Times New Roman"/>
        </w:rPr>
        <w:t>антинаркотической</w:t>
      </w:r>
      <w:proofErr w:type="spellEnd"/>
      <w:r w:rsidRPr="001F241E">
        <w:rPr>
          <w:rFonts w:ascii="Times New Roman" w:hAnsi="Times New Roman"/>
        </w:rPr>
        <w:t xml:space="preserve"> пропаганды, в том числе и за счет систематического взаимодействия с  образовательными, медицинскими, правоохранительными учреждениями, осуществляющими данную деятельность.</w:t>
      </w:r>
    </w:p>
    <w:p w:rsidR="00F869C6" w:rsidRPr="00F869C6" w:rsidRDefault="00F869C6" w:rsidP="00F869C6">
      <w:pPr>
        <w:spacing w:after="0" w:line="240" w:lineRule="auto"/>
        <w:jc w:val="both"/>
        <w:rPr>
          <w:rFonts w:ascii="Times New Roman" w:hAnsi="Times New Roman"/>
        </w:rPr>
      </w:pPr>
    </w:p>
    <w:p w:rsidR="002D7624" w:rsidRPr="00F869C6" w:rsidRDefault="002D7624" w:rsidP="002D7624">
      <w:pPr>
        <w:pStyle w:val="ConsPlusTitle"/>
        <w:ind w:firstLine="709"/>
        <w:jc w:val="center"/>
        <w:rPr>
          <w:rFonts w:ascii="Times New Roman" w:hAnsi="Times New Roman" w:cs="Times New Roman"/>
          <w:sz w:val="22"/>
          <w:szCs w:val="22"/>
        </w:rPr>
      </w:pPr>
    </w:p>
    <w:p w:rsidR="00AB117B" w:rsidRPr="00F869C6" w:rsidRDefault="00AB117B" w:rsidP="00557605">
      <w:pPr>
        <w:spacing w:after="0"/>
        <w:jc w:val="both"/>
        <w:outlineLvl w:val="0"/>
        <w:rPr>
          <w:rFonts w:ascii="Times New Roman" w:hAnsi="Times New Roman"/>
        </w:rPr>
      </w:pPr>
    </w:p>
    <w:p w:rsidR="002D7624" w:rsidRPr="00F869C6" w:rsidRDefault="002D7624" w:rsidP="00557605">
      <w:pPr>
        <w:spacing w:after="0"/>
        <w:jc w:val="both"/>
        <w:outlineLvl w:val="0"/>
        <w:rPr>
          <w:rFonts w:ascii="Times New Roman" w:hAnsi="Times New Roman"/>
        </w:rPr>
      </w:pPr>
    </w:p>
    <w:p w:rsidR="002D7624" w:rsidRPr="00F869C6" w:rsidRDefault="002D7624" w:rsidP="00557605">
      <w:pPr>
        <w:spacing w:after="0"/>
        <w:jc w:val="both"/>
        <w:outlineLvl w:val="0"/>
        <w:rPr>
          <w:rFonts w:ascii="Times New Roman" w:hAnsi="Times New Roman"/>
        </w:rPr>
      </w:pPr>
    </w:p>
    <w:p w:rsidR="002D7624" w:rsidRPr="00F869C6" w:rsidRDefault="002D7624" w:rsidP="00557605">
      <w:pPr>
        <w:spacing w:after="0"/>
        <w:jc w:val="both"/>
        <w:outlineLvl w:val="0"/>
        <w:rPr>
          <w:rFonts w:ascii="Times New Roman" w:hAnsi="Times New Roman"/>
        </w:rPr>
      </w:pPr>
    </w:p>
    <w:p w:rsidR="002D7624" w:rsidRPr="00F869C6" w:rsidRDefault="002D7624" w:rsidP="00557605">
      <w:pPr>
        <w:spacing w:after="0"/>
        <w:jc w:val="both"/>
        <w:outlineLvl w:val="0"/>
        <w:rPr>
          <w:rFonts w:ascii="Times New Roman" w:hAnsi="Times New Roman"/>
        </w:rPr>
      </w:pPr>
    </w:p>
    <w:p w:rsidR="002D7624" w:rsidRPr="00F869C6" w:rsidRDefault="002D7624" w:rsidP="00557605">
      <w:pPr>
        <w:spacing w:after="0"/>
        <w:jc w:val="both"/>
        <w:outlineLvl w:val="0"/>
        <w:rPr>
          <w:rFonts w:ascii="Times New Roman" w:hAnsi="Times New Roman"/>
        </w:rPr>
      </w:pPr>
    </w:p>
    <w:p w:rsidR="002D7624" w:rsidRPr="00F869C6" w:rsidRDefault="002D7624" w:rsidP="00557605">
      <w:pPr>
        <w:spacing w:after="0"/>
        <w:jc w:val="both"/>
        <w:outlineLvl w:val="0"/>
        <w:rPr>
          <w:rFonts w:ascii="Times New Roman" w:hAnsi="Times New Roman"/>
        </w:rPr>
      </w:pPr>
    </w:p>
    <w:p w:rsidR="002D7624" w:rsidRPr="00F869C6" w:rsidRDefault="002D7624" w:rsidP="00557605">
      <w:pPr>
        <w:spacing w:after="0"/>
        <w:jc w:val="both"/>
        <w:outlineLvl w:val="0"/>
        <w:rPr>
          <w:rFonts w:ascii="Times New Roman" w:hAnsi="Times New Roman"/>
          <w:b/>
        </w:rPr>
      </w:pPr>
    </w:p>
    <w:p w:rsidR="002D7624" w:rsidRPr="00F869C6" w:rsidRDefault="002D7624" w:rsidP="00557605">
      <w:pPr>
        <w:spacing w:after="0"/>
        <w:jc w:val="both"/>
        <w:outlineLvl w:val="0"/>
        <w:rPr>
          <w:rFonts w:ascii="Times New Roman" w:hAnsi="Times New Roman"/>
          <w:b/>
        </w:rPr>
      </w:pPr>
    </w:p>
    <w:p w:rsidR="002D7624" w:rsidRPr="00F869C6" w:rsidRDefault="002D7624" w:rsidP="00557605">
      <w:pPr>
        <w:spacing w:after="0"/>
        <w:jc w:val="both"/>
        <w:outlineLvl w:val="0"/>
        <w:rPr>
          <w:rFonts w:ascii="Times New Roman" w:hAnsi="Times New Roman"/>
          <w:b/>
        </w:rPr>
      </w:pPr>
    </w:p>
    <w:p w:rsidR="002D7624" w:rsidRPr="00F869C6" w:rsidRDefault="002D7624" w:rsidP="00557605">
      <w:pPr>
        <w:spacing w:after="0"/>
        <w:jc w:val="both"/>
        <w:outlineLvl w:val="0"/>
        <w:rPr>
          <w:rFonts w:ascii="Times New Roman" w:hAnsi="Times New Roman"/>
          <w:b/>
        </w:rPr>
      </w:pPr>
    </w:p>
    <w:p w:rsidR="002D7624" w:rsidRPr="00F869C6" w:rsidRDefault="002D7624" w:rsidP="00557605">
      <w:pPr>
        <w:spacing w:after="0"/>
        <w:jc w:val="both"/>
        <w:outlineLvl w:val="0"/>
        <w:rPr>
          <w:rFonts w:ascii="Times New Roman" w:hAnsi="Times New Roman"/>
          <w:b/>
        </w:rPr>
      </w:pPr>
    </w:p>
    <w:p w:rsidR="002D7624" w:rsidRPr="00F869C6" w:rsidRDefault="002D7624" w:rsidP="00557605">
      <w:pPr>
        <w:spacing w:after="0"/>
        <w:jc w:val="both"/>
        <w:outlineLvl w:val="0"/>
        <w:rPr>
          <w:rFonts w:ascii="Times New Roman" w:hAnsi="Times New Roman"/>
          <w:b/>
        </w:rPr>
      </w:pPr>
    </w:p>
    <w:p w:rsidR="002D7624" w:rsidRPr="00F869C6" w:rsidRDefault="002D7624" w:rsidP="00557605">
      <w:pPr>
        <w:spacing w:after="0"/>
        <w:jc w:val="both"/>
        <w:outlineLvl w:val="0"/>
        <w:rPr>
          <w:rFonts w:ascii="Times New Roman" w:hAnsi="Times New Roman"/>
          <w:b/>
        </w:rPr>
      </w:pPr>
    </w:p>
    <w:p w:rsidR="002D7624" w:rsidRPr="00F869C6" w:rsidRDefault="002D7624" w:rsidP="00557605">
      <w:pPr>
        <w:spacing w:after="0"/>
        <w:jc w:val="both"/>
        <w:outlineLvl w:val="0"/>
        <w:rPr>
          <w:rFonts w:ascii="Times New Roman" w:hAnsi="Times New Roman"/>
          <w:b/>
        </w:rPr>
      </w:pPr>
    </w:p>
    <w:p w:rsidR="002D7624" w:rsidRPr="00F869C6" w:rsidRDefault="002D7624" w:rsidP="00557605">
      <w:pPr>
        <w:spacing w:after="0"/>
        <w:jc w:val="both"/>
        <w:outlineLvl w:val="0"/>
        <w:rPr>
          <w:rFonts w:ascii="Times New Roman" w:hAnsi="Times New Roman"/>
          <w:b/>
        </w:rPr>
      </w:pPr>
    </w:p>
    <w:p w:rsidR="002D7624" w:rsidRPr="00F869C6" w:rsidRDefault="002D7624" w:rsidP="00557605">
      <w:pPr>
        <w:spacing w:after="0"/>
        <w:jc w:val="both"/>
        <w:outlineLvl w:val="0"/>
        <w:rPr>
          <w:rFonts w:ascii="Times New Roman" w:hAnsi="Times New Roman"/>
          <w:b/>
        </w:rPr>
      </w:pPr>
    </w:p>
    <w:p w:rsidR="002D7624" w:rsidRPr="00F869C6" w:rsidRDefault="002D7624" w:rsidP="00557605">
      <w:pPr>
        <w:spacing w:after="0"/>
        <w:jc w:val="both"/>
        <w:outlineLvl w:val="0"/>
        <w:rPr>
          <w:rFonts w:ascii="Times New Roman" w:hAnsi="Times New Roman"/>
          <w:b/>
        </w:rPr>
      </w:pPr>
    </w:p>
    <w:p w:rsidR="002D7624" w:rsidRPr="00F869C6" w:rsidRDefault="002D7624" w:rsidP="00557605">
      <w:pPr>
        <w:spacing w:after="0"/>
        <w:jc w:val="both"/>
        <w:outlineLvl w:val="0"/>
        <w:rPr>
          <w:rFonts w:ascii="Times New Roman" w:hAnsi="Times New Roman"/>
          <w:b/>
        </w:rPr>
      </w:pPr>
    </w:p>
    <w:p w:rsidR="002D7624" w:rsidRPr="00F869C6" w:rsidRDefault="002D7624" w:rsidP="00557605">
      <w:pPr>
        <w:spacing w:after="0"/>
        <w:jc w:val="both"/>
        <w:outlineLvl w:val="0"/>
        <w:rPr>
          <w:rFonts w:ascii="Times New Roman" w:hAnsi="Times New Roman"/>
          <w:b/>
        </w:rPr>
      </w:pPr>
    </w:p>
    <w:p w:rsidR="002D7624" w:rsidRPr="00F869C6" w:rsidRDefault="002D7624" w:rsidP="00557605">
      <w:pPr>
        <w:spacing w:after="0"/>
        <w:jc w:val="both"/>
        <w:outlineLvl w:val="0"/>
        <w:rPr>
          <w:rFonts w:ascii="Times New Roman" w:hAnsi="Times New Roman"/>
          <w:b/>
        </w:rPr>
      </w:pPr>
    </w:p>
    <w:p w:rsidR="002D7624" w:rsidRPr="00F869C6" w:rsidRDefault="002D7624" w:rsidP="00557605">
      <w:pPr>
        <w:spacing w:after="0"/>
        <w:jc w:val="both"/>
        <w:outlineLvl w:val="0"/>
        <w:rPr>
          <w:rFonts w:ascii="Times New Roman" w:hAnsi="Times New Roman"/>
          <w:b/>
        </w:rPr>
      </w:pPr>
    </w:p>
    <w:p w:rsidR="002D7624" w:rsidRPr="00F869C6" w:rsidRDefault="002D7624" w:rsidP="00557605">
      <w:pPr>
        <w:spacing w:after="0"/>
        <w:jc w:val="both"/>
        <w:outlineLvl w:val="0"/>
        <w:rPr>
          <w:rFonts w:ascii="Times New Roman" w:hAnsi="Times New Roman"/>
          <w:b/>
        </w:rPr>
      </w:pPr>
    </w:p>
    <w:p w:rsidR="002D7624" w:rsidRPr="00F869C6" w:rsidRDefault="002D7624" w:rsidP="00557605">
      <w:pPr>
        <w:spacing w:after="0"/>
        <w:jc w:val="both"/>
        <w:outlineLvl w:val="0"/>
        <w:rPr>
          <w:rFonts w:ascii="Times New Roman" w:hAnsi="Times New Roman"/>
          <w:b/>
        </w:rPr>
      </w:pPr>
    </w:p>
    <w:p w:rsidR="002D7624" w:rsidRPr="00F869C6" w:rsidRDefault="002D7624" w:rsidP="00557605">
      <w:pPr>
        <w:spacing w:after="0"/>
        <w:jc w:val="both"/>
        <w:outlineLvl w:val="0"/>
        <w:rPr>
          <w:rFonts w:ascii="Times New Roman" w:hAnsi="Times New Roman"/>
          <w:b/>
        </w:rPr>
      </w:pPr>
    </w:p>
    <w:p w:rsidR="002D7624" w:rsidRPr="00F869C6" w:rsidRDefault="002D7624" w:rsidP="00557605">
      <w:pPr>
        <w:spacing w:after="0"/>
        <w:jc w:val="both"/>
        <w:outlineLvl w:val="0"/>
        <w:rPr>
          <w:rFonts w:ascii="Times New Roman" w:hAnsi="Times New Roman"/>
          <w:b/>
        </w:rPr>
      </w:pPr>
    </w:p>
    <w:p w:rsidR="002D7624" w:rsidRPr="00F869C6" w:rsidRDefault="002D7624" w:rsidP="00557605">
      <w:pPr>
        <w:spacing w:after="0"/>
        <w:jc w:val="both"/>
        <w:outlineLvl w:val="0"/>
        <w:rPr>
          <w:rFonts w:ascii="Times New Roman" w:hAnsi="Times New Roman"/>
          <w:b/>
        </w:rPr>
      </w:pPr>
    </w:p>
    <w:p w:rsidR="002D7624" w:rsidRPr="00F869C6" w:rsidRDefault="002D7624" w:rsidP="00557605">
      <w:pPr>
        <w:spacing w:after="0"/>
        <w:jc w:val="both"/>
        <w:outlineLvl w:val="0"/>
        <w:rPr>
          <w:rFonts w:ascii="Times New Roman" w:hAnsi="Times New Roman"/>
          <w:b/>
        </w:rPr>
      </w:pPr>
    </w:p>
    <w:p w:rsidR="002D7624" w:rsidRPr="00F869C6" w:rsidRDefault="002D7624" w:rsidP="00557605">
      <w:pPr>
        <w:spacing w:after="0"/>
        <w:jc w:val="both"/>
        <w:outlineLvl w:val="0"/>
        <w:rPr>
          <w:rFonts w:ascii="Times New Roman" w:hAnsi="Times New Roman"/>
          <w:b/>
        </w:rPr>
      </w:pPr>
    </w:p>
    <w:p w:rsidR="002D7624" w:rsidRPr="00F869C6" w:rsidRDefault="002D7624" w:rsidP="00557605">
      <w:pPr>
        <w:spacing w:after="0"/>
        <w:jc w:val="both"/>
        <w:outlineLvl w:val="0"/>
        <w:rPr>
          <w:rFonts w:ascii="Times New Roman" w:hAnsi="Times New Roman"/>
          <w:b/>
        </w:rPr>
      </w:pPr>
    </w:p>
    <w:p w:rsidR="002D7624" w:rsidRPr="00F869C6" w:rsidRDefault="002D7624" w:rsidP="00557605">
      <w:pPr>
        <w:spacing w:after="0"/>
        <w:jc w:val="both"/>
        <w:outlineLvl w:val="0"/>
        <w:rPr>
          <w:rFonts w:ascii="Times New Roman" w:hAnsi="Times New Roman"/>
          <w:b/>
        </w:rPr>
      </w:pPr>
    </w:p>
    <w:p w:rsidR="002D7624" w:rsidRDefault="002D7624" w:rsidP="00557605">
      <w:pPr>
        <w:spacing w:after="0"/>
        <w:jc w:val="both"/>
        <w:outlineLvl w:val="0"/>
        <w:rPr>
          <w:rFonts w:ascii="Times New Roman" w:hAnsi="Times New Roman"/>
          <w:b/>
        </w:rPr>
      </w:pPr>
    </w:p>
    <w:p w:rsidR="001F241E" w:rsidRDefault="001F241E" w:rsidP="00557605">
      <w:pPr>
        <w:spacing w:after="0"/>
        <w:jc w:val="both"/>
        <w:outlineLvl w:val="0"/>
        <w:rPr>
          <w:rFonts w:ascii="Times New Roman" w:hAnsi="Times New Roman"/>
          <w:b/>
        </w:rPr>
      </w:pPr>
    </w:p>
    <w:p w:rsidR="001F241E" w:rsidRDefault="001F241E" w:rsidP="00557605">
      <w:pPr>
        <w:spacing w:after="0"/>
        <w:jc w:val="both"/>
        <w:outlineLvl w:val="0"/>
        <w:rPr>
          <w:rFonts w:ascii="Times New Roman" w:hAnsi="Times New Roman"/>
          <w:b/>
        </w:rPr>
      </w:pPr>
    </w:p>
    <w:p w:rsidR="001F241E" w:rsidRDefault="001F241E" w:rsidP="00557605">
      <w:pPr>
        <w:spacing w:after="0"/>
        <w:jc w:val="both"/>
        <w:outlineLvl w:val="0"/>
        <w:rPr>
          <w:rFonts w:ascii="Times New Roman" w:hAnsi="Times New Roman"/>
          <w:b/>
        </w:rPr>
      </w:pPr>
    </w:p>
    <w:p w:rsidR="001F241E" w:rsidRDefault="001F241E" w:rsidP="00557605">
      <w:pPr>
        <w:spacing w:after="0"/>
        <w:jc w:val="both"/>
        <w:outlineLvl w:val="0"/>
        <w:rPr>
          <w:rFonts w:ascii="Times New Roman" w:hAnsi="Times New Roman"/>
          <w:b/>
        </w:rPr>
      </w:pPr>
    </w:p>
    <w:p w:rsidR="001F241E" w:rsidRDefault="001F241E" w:rsidP="00557605">
      <w:pPr>
        <w:spacing w:after="0"/>
        <w:jc w:val="both"/>
        <w:outlineLvl w:val="0"/>
        <w:rPr>
          <w:rFonts w:ascii="Times New Roman" w:hAnsi="Times New Roman"/>
          <w:b/>
        </w:rPr>
      </w:pPr>
    </w:p>
    <w:p w:rsidR="001F241E" w:rsidRDefault="001F241E" w:rsidP="00557605">
      <w:pPr>
        <w:spacing w:after="0"/>
        <w:jc w:val="both"/>
        <w:outlineLvl w:val="0"/>
        <w:rPr>
          <w:rFonts w:ascii="Times New Roman" w:hAnsi="Times New Roman"/>
          <w:b/>
        </w:rPr>
      </w:pPr>
    </w:p>
    <w:p w:rsidR="001F241E" w:rsidRDefault="001F241E" w:rsidP="00557605">
      <w:pPr>
        <w:spacing w:after="0"/>
        <w:jc w:val="both"/>
        <w:outlineLvl w:val="0"/>
        <w:rPr>
          <w:rFonts w:ascii="Times New Roman" w:hAnsi="Times New Roman"/>
          <w:b/>
        </w:rPr>
      </w:pPr>
    </w:p>
    <w:p w:rsidR="002D7624" w:rsidRPr="00557605" w:rsidRDefault="002D7624" w:rsidP="00557605">
      <w:pPr>
        <w:spacing w:after="0"/>
        <w:jc w:val="both"/>
        <w:outlineLvl w:val="0"/>
        <w:rPr>
          <w:rFonts w:ascii="Times New Roman" w:hAnsi="Times New Roman"/>
          <w:b/>
        </w:rPr>
      </w:pPr>
    </w:p>
    <w:p w:rsidR="00CA0850" w:rsidRPr="006C42D9" w:rsidRDefault="00CA0850" w:rsidP="00F07D1D">
      <w:pPr>
        <w:spacing w:after="0" w:line="240" w:lineRule="auto"/>
      </w:pPr>
    </w:p>
    <w:tbl>
      <w:tblPr>
        <w:tblpPr w:leftFromText="195" w:rightFromText="195" w:vertAnchor="text" w:horzAnchor="margin" w:tblpXSpec="center" w:tblpY="88"/>
        <w:tblW w:w="9461" w:type="dxa"/>
        <w:tblLayout w:type="fixed"/>
        <w:tblCellMar>
          <w:top w:w="15" w:type="dxa"/>
          <w:left w:w="15" w:type="dxa"/>
          <w:bottom w:w="15" w:type="dxa"/>
          <w:right w:w="15" w:type="dxa"/>
        </w:tblCellMar>
        <w:tblLook w:val="04A0"/>
      </w:tblPr>
      <w:tblGrid>
        <w:gridCol w:w="4641"/>
        <w:gridCol w:w="4820"/>
      </w:tblGrid>
      <w:tr w:rsidR="00997F15" w:rsidRPr="00A35E5B" w:rsidTr="00A272E7">
        <w:trPr>
          <w:trHeight w:val="405"/>
        </w:trPr>
        <w:tc>
          <w:tcPr>
            <w:tcW w:w="464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97F15" w:rsidRPr="00A35E5B" w:rsidRDefault="00997F15" w:rsidP="00997F15">
            <w:pPr>
              <w:spacing w:before="100" w:beforeAutospacing="1" w:after="100" w:afterAutospacing="1" w:line="240" w:lineRule="auto"/>
              <w:jc w:val="both"/>
              <w:rPr>
                <w:rFonts w:ascii="Times New Roman" w:hAnsi="Times New Roman"/>
                <w:color w:val="000000"/>
                <w:sz w:val="20"/>
                <w:szCs w:val="20"/>
              </w:rPr>
            </w:pPr>
            <w:r w:rsidRPr="00A35E5B">
              <w:rPr>
                <w:rFonts w:ascii="Times New Roman" w:hAnsi="Times New Roman"/>
                <w:color w:val="000000"/>
                <w:sz w:val="20"/>
                <w:szCs w:val="20"/>
              </w:rPr>
              <w:t>Газета  «Алексеевские    вести»</w:t>
            </w:r>
            <w:r w:rsidRPr="00A35E5B">
              <w:rPr>
                <w:rFonts w:ascii="Times New Roman" w:hAnsi="Times New Roman"/>
                <w:sz w:val="20"/>
                <w:szCs w:val="20"/>
              </w:rPr>
              <w:t xml:space="preserve">      </w:t>
            </w:r>
            <w:r w:rsidRPr="00A35E5B">
              <w:rPr>
                <w:rFonts w:ascii="Times New Roman" w:hAnsi="Times New Roman"/>
                <w:color w:val="000000"/>
                <w:sz w:val="20"/>
                <w:szCs w:val="20"/>
              </w:rPr>
              <w:t>Учредитель: Алексеевский  сельский  Совет   депутатов.                                                   Тираж 50 экз.</w:t>
            </w:r>
          </w:p>
        </w:tc>
        <w:tc>
          <w:tcPr>
            <w:tcW w:w="482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997F15" w:rsidRPr="00A35E5B" w:rsidRDefault="00997F15" w:rsidP="002D7624">
            <w:pPr>
              <w:spacing w:before="100" w:beforeAutospacing="1" w:after="195" w:line="240" w:lineRule="auto"/>
              <w:jc w:val="both"/>
              <w:rPr>
                <w:rFonts w:ascii="Times New Roman" w:hAnsi="Times New Roman"/>
                <w:sz w:val="20"/>
                <w:szCs w:val="20"/>
              </w:rPr>
            </w:pPr>
            <w:r w:rsidRPr="00A35E5B">
              <w:rPr>
                <w:rFonts w:ascii="Times New Roman" w:hAnsi="Times New Roman"/>
                <w:color w:val="000000"/>
                <w:sz w:val="20"/>
                <w:szCs w:val="20"/>
              </w:rPr>
              <w:t xml:space="preserve">Отпечатано     в  администрации  Алексеевского сельсовета  с. Алексеевка, ул. </w:t>
            </w:r>
            <w:proofErr w:type="gramStart"/>
            <w:r w:rsidRPr="00A35E5B">
              <w:rPr>
                <w:rFonts w:ascii="Times New Roman" w:hAnsi="Times New Roman"/>
                <w:color w:val="000000"/>
                <w:sz w:val="20"/>
                <w:szCs w:val="20"/>
              </w:rPr>
              <w:t>Советская</w:t>
            </w:r>
            <w:proofErr w:type="gramEnd"/>
            <w:r w:rsidRPr="00A35E5B">
              <w:rPr>
                <w:rFonts w:ascii="Times New Roman" w:hAnsi="Times New Roman"/>
                <w:color w:val="000000"/>
                <w:sz w:val="20"/>
                <w:szCs w:val="20"/>
              </w:rPr>
              <w:t>, 49, тел.  78-2-49      </w:t>
            </w:r>
            <w:r w:rsidR="002D7624">
              <w:rPr>
                <w:rFonts w:ascii="Times New Roman" w:hAnsi="Times New Roman"/>
                <w:color w:val="000000"/>
                <w:sz w:val="20"/>
                <w:szCs w:val="20"/>
              </w:rPr>
              <w:t>13.11</w:t>
            </w:r>
            <w:r w:rsidR="00B057DF">
              <w:rPr>
                <w:rFonts w:ascii="Times New Roman" w:hAnsi="Times New Roman"/>
                <w:color w:val="000000"/>
                <w:sz w:val="20"/>
                <w:szCs w:val="20"/>
              </w:rPr>
              <w:t>.</w:t>
            </w:r>
            <w:r w:rsidR="00A35E5B" w:rsidRPr="00A35E5B">
              <w:rPr>
                <w:rFonts w:ascii="Times New Roman" w:hAnsi="Times New Roman"/>
                <w:color w:val="000000"/>
                <w:sz w:val="20"/>
                <w:szCs w:val="20"/>
              </w:rPr>
              <w:t>2024</w:t>
            </w:r>
          </w:p>
        </w:tc>
      </w:tr>
    </w:tbl>
    <w:p w:rsidR="001A0D68" w:rsidRPr="00A35E5B" w:rsidRDefault="001A0D68" w:rsidP="007C2663">
      <w:pPr>
        <w:spacing w:after="0"/>
        <w:jc w:val="both"/>
        <w:outlineLvl w:val="0"/>
        <w:rPr>
          <w:rFonts w:ascii="Times New Roman" w:hAnsi="Times New Roman"/>
          <w:b/>
          <w:sz w:val="20"/>
          <w:szCs w:val="20"/>
        </w:rPr>
      </w:pPr>
    </w:p>
    <w:sectPr w:rsidR="001A0D68" w:rsidRPr="00A35E5B" w:rsidSect="00765B09">
      <w:headerReference w:type="even" r:id="rId11"/>
      <w:type w:val="continuous"/>
      <w:pgSz w:w="11906" w:h="16838"/>
      <w:pgMar w:top="426" w:right="707" w:bottom="284"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465" w:rsidRDefault="009E2465" w:rsidP="004A1E48">
      <w:pPr>
        <w:spacing w:after="0" w:line="240" w:lineRule="auto"/>
      </w:pPr>
      <w:r>
        <w:separator/>
      </w:r>
    </w:p>
  </w:endnote>
  <w:endnote w:type="continuationSeparator" w:id="0">
    <w:p w:rsidR="009E2465" w:rsidRDefault="009E2465" w:rsidP="004A1E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00"/>
    <w:family w:val="auto"/>
    <w:pitch w:val="variable"/>
    <w:sig w:usb0="00000000" w:usb1="00000000" w:usb2="00000000" w:usb3="00000000" w:csb0="00000000" w:csb1="00000000"/>
  </w:font>
  <w:font w:name="Liberation Mono">
    <w:panose1 w:val="02070409020205020404"/>
    <w:charset w:val="CC"/>
    <w:family w:val="modern"/>
    <w:pitch w:val="fixed"/>
    <w:sig w:usb0="E0000AFF" w:usb1="400078FF" w:usb2="00000001" w:usb3="00000000" w:csb0="000001B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465" w:rsidRDefault="009E2465" w:rsidP="004A1E48">
      <w:pPr>
        <w:spacing w:after="0" w:line="240" w:lineRule="auto"/>
      </w:pPr>
      <w:r>
        <w:separator/>
      </w:r>
    </w:p>
  </w:footnote>
  <w:footnote w:type="continuationSeparator" w:id="0">
    <w:p w:rsidR="009E2465" w:rsidRDefault="009E2465" w:rsidP="004A1E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B86" w:rsidRDefault="00D408AF" w:rsidP="00F31B86">
    <w:pPr>
      <w:pStyle w:val="ac"/>
      <w:framePr w:wrap="around" w:vAnchor="text" w:hAnchor="margin" w:xAlign="center" w:y="1"/>
      <w:rPr>
        <w:rStyle w:val="ab"/>
      </w:rPr>
    </w:pPr>
    <w:r>
      <w:rPr>
        <w:rStyle w:val="ab"/>
      </w:rPr>
      <w:fldChar w:fldCharType="begin"/>
    </w:r>
    <w:r w:rsidR="00F31B86">
      <w:rPr>
        <w:rStyle w:val="ab"/>
      </w:rPr>
      <w:instrText xml:space="preserve">PAGE  </w:instrText>
    </w:r>
    <w:r>
      <w:rPr>
        <w:rStyle w:val="ab"/>
      </w:rPr>
      <w:fldChar w:fldCharType="end"/>
    </w:r>
  </w:p>
  <w:p w:rsidR="00F31B86" w:rsidRDefault="00F31B86">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decimal"/>
      <w:lvlText w:val="%1)"/>
      <w:lvlJc w:val="left"/>
      <w:pPr>
        <w:tabs>
          <w:tab w:val="num" w:pos="1134"/>
        </w:tabs>
        <w:ind w:left="0" w:firstLine="709"/>
      </w:pPr>
    </w:lvl>
  </w:abstractNum>
  <w:abstractNum w:abstractNumId="1">
    <w:nsid w:val="00000005"/>
    <w:multiLevelType w:val="multilevel"/>
    <w:tmpl w:val="00000004"/>
    <w:name w:val="WW8Num1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2">
    <w:nsid w:val="00000011"/>
    <w:multiLevelType w:val="multilevel"/>
    <w:tmpl w:val="00000011"/>
    <w:name w:val="WW8Num14"/>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bullet"/>
      <w:lvlText w:val=""/>
      <w:lvlJc w:val="left"/>
      <w:pPr>
        <w:tabs>
          <w:tab w:val="num" w:pos="1134"/>
        </w:tabs>
        <w:ind w:left="0" w:firstLine="709"/>
      </w:pPr>
      <w:rPr>
        <w:rFonts w:ascii="Symbol" w:hAnsi="Symbol"/>
      </w:rPr>
    </w:lvl>
    <w:lvl w:ilvl="3">
      <w:start w:val="3"/>
      <w:numFmt w:val="decimal"/>
      <w:lvlText w:val="%4."/>
      <w:lvlJc w:val="left"/>
      <w:pPr>
        <w:tabs>
          <w:tab w:val="num" w:pos="1134"/>
        </w:tabs>
        <w:ind w:left="0" w:firstLine="709"/>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13"/>
    <w:multiLevelType w:val="multilevel"/>
    <w:tmpl w:val="00000012"/>
    <w:name w:val="WW8Num36"/>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4">
    <w:nsid w:val="00000016"/>
    <w:multiLevelType w:val="multilevel"/>
    <w:tmpl w:val="00000016"/>
    <w:name w:val="WW8Num7"/>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17"/>
    <w:multiLevelType w:val="multilevel"/>
    <w:tmpl w:val="00000016"/>
    <w:name w:val="WW8Num21"/>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631252"/>
    <w:multiLevelType w:val="multilevel"/>
    <w:tmpl w:val="EE4A2EA0"/>
    <w:lvl w:ilvl="0">
      <w:start w:val="1"/>
      <w:numFmt w:val="decimal"/>
      <w:lvlText w:val="%1."/>
      <w:lvlJc w:val="left"/>
      <w:pPr>
        <w:tabs>
          <w:tab w:val="num" w:pos="0"/>
        </w:tabs>
        <w:ind w:left="1174" w:hanging="465"/>
      </w:pPr>
      <w:rPr>
        <w:b/>
      </w:rPr>
    </w:lvl>
    <w:lvl w:ilvl="1">
      <w:start w:val="1"/>
      <w:numFmt w:val="decimal"/>
      <w:lvlText w:val="%1.%2."/>
      <w:lvlJc w:val="left"/>
      <w:pPr>
        <w:tabs>
          <w:tab w:val="num" w:pos="0"/>
        </w:tabs>
        <w:ind w:left="1429" w:hanging="720"/>
      </w:pPr>
      <w:rPr>
        <w:b/>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509" w:hanging="1800"/>
      </w:pPr>
    </w:lvl>
  </w:abstractNum>
  <w:abstractNum w:abstractNumId="7">
    <w:nsid w:val="1AED264C"/>
    <w:multiLevelType w:val="multilevel"/>
    <w:tmpl w:val="E652919C"/>
    <w:lvl w:ilvl="0">
      <w:start w:val="1"/>
      <w:numFmt w:val="decimal"/>
      <w:lvlText w:val="%1."/>
      <w:lvlJc w:val="left"/>
      <w:pPr>
        <w:tabs>
          <w:tab w:val="num" w:pos="0"/>
        </w:tabs>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2A55E9C"/>
    <w:multiLevelType w:val="multilevel"/>
    <w:tmpl w:val="A0846486"/>
    <w:lvl w:ilvl="0">
      <w:start w:val="1"/>
      <w:numFmt w:val="decimal"/>
      <w:lvlText w:val="%1."/>
      <w:lvlJc w:val="left"/>
      <w:pPr>
        <w:ind w:left="710" w:hanging="360"/>
      </w:pPr>
      <w:rPr>
        <w:rFonts w:ascii="Times New Roman" w:eastAsia="Times New Roman" w:hAnsi="Times New Roman" w:cs="Times New Roman"/>
      </w:rPr>
    </w:lvl>
    <w:lvl w:ilvl="1">
      <w:start w:val="1"/>
      <w:numFmt w:val="decimal"/>
      <w:isLgl/>
      <w:lvlText w:val="%1.%2"/>
      <w:lvlJc w:val="left"/>
      <w:pPr>
        <w:ind w:left="1400" w:hanging="420"/>
      </w:pPr>
      <w:rPr>
        <w:rFonts w:hint="default"/>
      </w:rPr>
    </w:lvl>
    <w:lvl w:ilvl="2">
      <w:start w:val="1"/>
      <w:numFmt w:val="decimal"/>
      <w:isLgl/>
      <w:lvlText w:val="%1.%2.%3"/>
      <w:lvlJc w:val="left"/>
      <w:pPr>
        <w:ind w:left="2330" w:hanging="720"/>
      </w:pPr>
      <w:rPr>
        <w:rFonts w:hint="default"/>
      </w:rPr>
    </w:lvl>
    <w:lvl w:ilvl="3">
      <w:start w:val="1"/>
      <w:numFmt w:val="decimal"/>
      <w:isLgl/>
      <w:lvlText w:val="%1.%2.%3.%4"/>
      <w:lvlJc w:val="left"/>
      <w:pPr>
        <w:ind w:left="3320" w:hanging="1080"/>
      </w:pPr>
      <w:rPr>
        <w:rFonts w:hint="default"/>
      </w:rPr>
    </w:lvl>
    <w:lvl w:ilvl="4">
      <w:start w:val="1"/>
      <w:numFmt w:val="decimal"/>
      <w:isLgl/>
      <w:lvlText w:val="%1.%2.%3.%4.%5"/>
      <w:lvlJc w:val="left"/>
      <w:pPr>
        <w:ind w:left="3950" w:hanging="1080"/>
      </w:pPr>
      <w:rPr>
        <w:rFonts w:hint="default"/>
      </w:rPr>
    </w:lvl>
    <w:lvl w:ilvl="5">
      <w:start w:val="1"/>
      <w:numFmt w:val="decimal"/>
      <w:isLgl/>
      <w:lvlText w:val="%1.%2.%3.%4.%5.%6"/>
      <w:lvlJc w:val="left"/>
      <w:pPr>
        <w:ind w:left="4940" w:hanging="1440"/>
      </w:pPr>
      <w:rPr>
        <w:rFonts w:hint="default"/>
      </w:rPr>
    </w:lvl>
    <w:lvl w:ilvl="6">
      <w:start w:val="1"/>
      <w:numFmt w:val="decimal"/>
      <w:isLgl/>
      <w:lvlText w:val="%1.%2.%3.%4.%5.%6.%7"/>
      <w:lvlJc w:val="left"/>
      <w:pPr>
        <w:ind w:left="5570" w:hanging="1440"/>
      </w:pPr>
      <w:rPr>
        <w:rFonts w:hint="default"/>
      </w:rPr>
    </w:lvl>
    <w:lvl w:ilvl="7">
      <w:start w:val="1"/>
      <w:numFmt w:val="decimal"/>
      <w:isLgl/>
      <w:lvlText w:val="%1.%2.%3.%4.%5.%6.%7.%8"/>
      <w:lvlJc w:val="left"/>
      <w:pPr>
        <w:ind w:left="6560" w:hanging="1800"/>
      </w:pPr>
      <w:rPr>
        <w:rFonts w:hint="default"/>
      </w:rPr>
    </w:lvl>
    <w:lvl w:ilvl="8">
      <w:start w:val="1"/>
      <w:numFmt w:val="decimal"/>
      <w:isLgl/>
      <w:lvlText w:val="%1.%2.%3.%4.%5.%6.%7.%8.%9"/>
      <w:lvlJc w:val="left"/>
      <w:pPr>
        <w:ind w:left="7550" w:hanging="2160"/>
      </w:pPr>
      <w:rPr>
        <w:rFonts w:hint="default"/>
      </w:rPr>
    </w:lvl>
  </w:abstractNum>
  <w:abstractNum w:abstractNumId="9">
    <w:nsid w:val="2A820770"/>
    <w:multiLevelType w:val="multilevel"/>
    <w:tmpl w:val="20D0340A"/>
    <w:lvl w:ilvl="0">
      <w:start w:val="1"/>
      <w:numFmt w:val="decimal"/>
      <w:lvlText w:val="%1."/>
      <w:lvlJc w:val="left"/>
      <w:pPr>
        <w:tabs>
          <w:tab w:val="num" w:pos="0"/>
        </w:tabs>
        <w:ind w:left="1211" w:hanging="360"/>
      </w:pPr>
      <w:rPr>
        <w:i w:val="0"/>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10">
    <w:nsid w:val="3C8B6600"/>
    <w:multiLevelType w:val="hybridMultilevel"/>
    <w:tmpl w:val="71787158"/>
    <w:lvl w:ilvl="0" w:tplc="C3E0F808">
      <w:start w:val="1"/>
      <w:numFmt w:val="decimal"/>
      <w:lvlText w:val="%1."/>
      <w:lvlJc w:val="left"/>
      <w:pPr>
        <w:ind w:left="502" w:hanging="360"/>
      </w:pPr>
      <w:rPr>
        <w:rFonts w:hint="default"/>
        <w:b w:val="0"/>
        <w:sz w:val="20"/>
        <w:szCs w:val="2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415C2D86"/>
    <w:multiLevelType w:val="multilevel"/>
    <w:tmpl w:val="71B22B20"/>
    <w:lvl w:ilvl="0">
      <w:start w:val="1"/>
      <w:numFmt w:val="decimal"/>
      <w:suff w:val="nothing"/>
      <w:lvlText w:val=""/>
      <w:lvlJc w:val="left"/>
      <w:pPr>
        <w:ind w:left="432" w:hanging="432"/>
      </w:p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ind w:left="1584" w:hanging="1584"/>
      </w:pPr>
    </w:lvl>
  </w:abstractNum>
  <w:abstractNum w:abstractNumId="12">
    <w:nsid w:val="41C32035"/>
    <w:multiLevelType w:val="multilevel"/>
    <w:tmpl w:val="8BE8DE72"/>
    <w:lvl w:ilvl="0">
      <w:start w:val="1"/>
      <w:numFmt w:val="decimal"/>
      <w:lvlText w:val="%1."/>
      <w:lvlJc w:val="left"/>
      <w:pPr>
        <w:ind w:left="636" w:hanging="636"/>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3">
    <w:nsid w:val="4EC06398"/>
    <w:multiLevelType w:val="multilevel"/>
    <w:tmpl w:val="05E8F1AC"/>
    <w:lvl w:ilvl="0">
      <w:start w:val="1"/>
      <w:numFmt w:val="decimal"/>
      <w:lvlText w:val="%1."/>
      <w:lvlJc w:val="left"/>
      <w:pPr>
        <w:tabs>
          <w:tab w:val="num" w:pos="0"/>
        </w:tabs>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06B5D7A"/>
    <w:multiLevelType w:val="multilevel"/>
    <w:tmpl w:val="C95679C4"/>
    <w:lvl w:ilvl="0">
      <w:start w:val="1"/>
      <w:numFmt w:val="bullet"/>
      <w:lvlText w:val=""/>
      <w:lvlJc w:val="left"/>
      <w:pPr>
        <w:ind w:left="1429"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5D1A6B5A"/>
    <w:multiLevelType w:val="hybridMultilevel"/>
    <w:tmpl w:val="39F008C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6A311896"/>
    <w:multiLevelType w:val="hybridMultilevel"/>
    <w:tmpl w:val="880011CE"/>
    <w:lvl w:ilvl="0" w:tplc="D17C1B6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nsid w:val="6A6F04B8"/>
    <w:multiLevelType w:val="multilevel"/>
    <w:tmpl w:val="8A1A838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8">
    <w:nsid w:val="75766F99"/>
    <w:multiLevelType w:val="multilevel"/>
    <w:tmpl w:val="255A6A04"/>
    <w:lvl w:ilvl="0">
      <w:start w:val="1"/>
      <w:numFmt w:val="decimal"/>
      <w:lvlText w:val="%1."/>
      <w:lvlJc w:val="left"/>
      <w:pPr>
        <w:tabs>
          <w:tab w:val="num" w:pos="1101"/>
        </w:tabs>
        <w:ind w:left="1101" w:hanging="360"/>
      </w:pPr>
      <w:rPr>
        <w:b/>
        <w:i w:val="0"/>
        <w:szCs w:val="28"/>
      </w:rPr>
    </w:lvl>
    <w:lvl w:ilvl="1">
      <w:start w:val="1"/>
      <w:numFmt w:val="decimal"/>
      <w:lvlText w:val="%1.%2."/>
      <w:lvlJc w:val="left"/>
      <w:pPr>
        <w:tabs>
          <w:tab w:val="num" w:pos="1332"/>
        </w:tabs>
        <w:ind w:left="1332" w:hanging="432"/>
      </w:pPr>
    </w:lvl>
    <w:lvl w:ilvl="2">
      <w:start w:val="1"/>
      <w:numFmt w:val="decimal"/>
      <w:lvlText w:val="%1.%2.%3."/>
      <w:lvlJc w:val="left"/>
      <w:pPr>
        <w:tabs>
          <w:tab w:val="num" w:pos="2181"/>
        </w:tabs>
        <w:ind w:left="1965" w:hanging="504"/>
      </w:pPr>
    </w:lvl>
    <w:lvl w:ilvl="3">
      <w:start w:val="1"/>
      <w:numFmt w:val="decimal"/>
      <w:lvlText w:val="%1.%2.%3.%4."/>
      <w:lvlJc w:val="left"/>
      <w:pPr>
        <w:tabs>
          <w:tab w:val="num" w:pos="2901"/>
        </w:tabs>
        <w:ind w:left="2469" w:hanging="648"/>
      </w:pPr>
    </w:lvl>
    <w:lvl w:ilvl="4">
      <w:start w:val="1"/>
      <w:numFmt w:val="decimal"/>
      <w:lvlText w:val="%1.%2.%3.%4.%5."/>
      <w:lvlJc w:val="left"/>
      <w:pPr>
        <w:tabs>
          <w:tab w:val="num" w:pos="3261"/>
        </w:tabs>
        <w:ind w:left="2973" w:hanging="792"/>
      </w:pPr>
    </w:lvl>
    <w:lvl w:ilvl="5">
      <w:start w:val="1"/>
      <w:numFmt w:val="decimal"/>
      <w:lvlText w:val="%1.%2.%3.%4.%5.%6."/>
      <w:lvlJc w:val="left"/>
      <w:pPr>
        <w:tabs>
          <w:tab w:val="num" w:pos="3981"/>
        </w:tabs>
        <w:ind w:left="3477" w:hanging="936"/>
      </w:pPr>
    </w:lvl>
    <w:lvl w:ilvl="6">
      <w:start w:val="1"/>
      <w:numFmt w:val="decimal"/>
      <w:lvlText w:val="%1.%2.%3.%4.%5.%6.%7."/>
      <w:lvlJc w:val="left"/>
      <w:pPr>
        <w:tabs>
          <w:tab w:val="num" w:pos="4701"/>
        </w:tabs>
        <w:ind w:left="3981" w:hanging="1080"/>
      </w:pPr>
    </w:lvl>
    <w:lvl w:ilvl="7">
      <w:start w:val="1"/>
      <w:numFmt w:val="decimal"/>
      <w:lvlText w:val="%1.%2.%3.%4.%5.%6.%7.%8."/>
      <w:lvlJc w:val="left"/>
      <w:pPr>
        <w:tabs>
          <w:tab w:val="num" w:pos="5061"/>
        </w:tabs>
        <w:ind w:left="4485" w:hanging="1224"/>
      </w:pPr>
    </w:lvl>
    <w:lvl w:ilvl="8">
      <w:start w:val="1"/>
      <w:numFmt w:val="decimal"/>
      <w:lvlText w:val="%1.%2.%3.%4.%5.%6.%7.%8.%9."/>
      <w:lvlJc w:val="left"/>
      <w:pPr>
        <w:tabs>
          <w:tab w:val="num" w:pos="5781"/>
        </w:tabs>
        <w:ind w:left="5061" w:hanging="1440"/>
      </w:pPr>
    </w:lvl>
  </w:abstractNum>
  <w:abstractNum w:abstractNumId="19">
    <w:nsid w:val="75A62666"/>
    <w:multiLevelType w:val="hybridMultilevel"/>
    <w:tmpl w:val="512098D4"/>
    <w:lvl w:ilvl="0" w:tplc="56242BE4">
      <w:start w:val="1"/>
      <w:numFmt w:val="decimal"/>
      <w:lvlText w:val="%1."/>
      <w:lvlJc w:val="left"/>
      <w:pPr>
        <w:ind w:left="1211"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num w:numId="1">
    <w:abstractNumId w:val="19"/>
  </w:num>
  <w:num w:numId="2">
    <w:abstractNumId w:val="8"/>
  </w:num>
  <w:num w:numId="3">
    <w:abstractNumId w:val="12"/>
  </w:num>
  <w:num w:numId="4">
    <w:abstractNumId w:val="10"/>
  </w:num>
  <w:num w:numId="5">
    <w:abstractNumId w:val="15"/>
  </w:num>
  <w:num w:numId="6">
    <w:abstractNumId w:val="6"/>
  </w:num>
  <w:num w:numId="7">
    <w:abstractNumId w:val="13"/>
    <w:lvlOverride w:ilvl="0">
      <w:startOverride w:val="1"/>
    </w:lvlOverride>
  </w:num>
  <w:num w:numId="8">
    <w:abstractNumId w:val="17"/>
  </w:num>
  <w:num w:numId="9">
    <w:abstractNumId w:val="9"/>
  </w:num>
  <w:num w:numId="10">
    <w:abstractNumId w:val="7"/>
    <w:lvlOverride w:ilvl="0">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8"/>
  </w:num>
  <w:num w:numId="14">
    <w:abstractNumId w:val="1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hdrShapeDefaults>
    <o:shapedefaults v:ext="edit" spidmax="78850"/>
  </w:hdrShapeDefaults>
  <w:footnotePr>
    <w:footnote w:id="-1"/>
    <w:footnote w:id="0"/>
  </w:footnotePr>
  <w:endnotePr>
    <w:endnote w:id="-1"/>
    <w:endnote w:id="0"/>
  </w:endnotePr>
  <w:compat/>
  <w:rsids>
    <w:rsidRoot w:val="00202EC3"/>
    <w:rsid w:val="000074C6"/>
    <w:rsid w:val="00042FED"/>
    <w:rsid w:val="00057809"/>
    <w:rsid w:val="0007194D"/>
    <w:rsid w:val="00074706"/>
    <w:rsid w:val="00076E99"/>
    <w:rsid w:val="000F69BF"/>
    <w:rsid w:val="0011277A"/>
    <w:rsid w:val="00125F16"/>
    <w:rsid w:val="00126890"/>
    <w:rsid w:val="0014071D"/>
    <w:rsid w:val="001410C7"/>
    <w:rsid w:val="00162D0C"/>
    <w:rsid w:val="00164ADE"/>
    <w:rsid w:val="001A0D68"/>
    <w:rsid w:val="001A272B"/>
    <w:rsid w:val="001E08A5"/>
    <w:rsid w:val="001E29FF"/>
    <w:rsid w:val="001F241E"/>
    <w:rsid w:val="001F5DF7"/>
    <w:rsid w:val="00202EC3"/>
    <w:rsid w:val="002100FC"/>
    <w:rsid w:val="002253AA"/>
    <w:rsid w:val="00284D17"/>
    <w:rsid w:val="002A4477"/>
    <w:rsid w:val="002C5DEC"/>
    <w:rsid w:val="002C727A"/>
    <w:rsid w:val="002D3118"/>
    <w:rsid w:val="002D7624"/>
    <w:rsid w:val="002E5B07"/>
    <w:rsid w:val="002F0C26"/>
    <w:rsid w:val="002F351B"/>
    <w:rsid w:val="00306D90"/>
    <w:rsid w:val="00325CCD"/>
    <w:rsid w:val="003300AA"/>
    <w:rsid w:val="00332C70"/>
    <w:rsid w:val="00334086"/>
    <w:rsid w:val="00344777"/>
    <w:rsid w:val="0038478F"/>
    <w:rsid w:val="00391D38"/>
    <w:rsid w:val="003A73C4"/>
    <w:rsid w:val="003F01B4"/>
    <w:rsid w:val="004014BB"/>
    <w:rsid w:val="00401D68"/>
    <w:rsid w:val="00403C8F"/>
    <w:rsid w:val="00407717"/>
    <w:rsid w:val="00414CCA"/>
    <w:rsid w:val="00427B8E"/>
    <w:rsid w:val="00453A36"/>
    <w:rsid w:val="00490F3D"/>
    <w:rsid w:val="00492578"/>
    <w:rsid w:val="004A1E48"/>
    <w:rsid w:val="004B4C79"/>
    <w:rsid w:val="004B6C63"/>
    <w:rsid w:val="004B7B07"/>
    <w:rsid w:val="004E6985"/>
    <w:rsid w:val="004F6AF4"/>
    <w:rsid w:val="00504C6D"/>
    <w:rsid w:val="00536CD8"/>
    <w:rsid w:val="00543968"/>
    <w:rsid w:val="00547F55"/>
    <w:rsid w:val="00557605"/>
    <w:rsid w:val="005660C4"/>
    <w:rsid w:val="00594D32"/>
    <w:rsid w:val="005967B9"/>
    <w:rsid w:val="005B194C"/>
    <w:rsid w:val="005B430C"/>
    <w:rsid w:val="00616C4B"/>
    <w:rsid w:val="006979D6"/>
    <w:rsid w:val="006A5117"/>
    <w:rsid w:val="006A7FBF"/>
    <w:rsid w:val="006C2E40"/>
    <w:rsid w:val="006C3C40"/>
    <w:rsid w:val="006C42D9"/>
    <w:rsid w:val="006E0100"/>
    <w:rsid w:val="007126DC"/>
    <w:rsid w:val="00721F80"/>
    <w:rsid w:val="00732115"/>
    <w:rsid w:val="00741CC2"/>
    <w:rsid w:val="007437A0"/>
    <w:rsid w:val="00744C0D"/>
    <w:rsid w:val="00751CDD"/>
    <w:rsid w:val="00765B09"/>
    <w:rsid w:val="00781144"/>
    <w:rsid w:val="0078160A"/>
    <w:rsid w:val="00782C66"/>
    <w:rsid w:val="007B60BE"/>
    <w:rsid w:val="007C2663"/>
    <w:rsid w:val="007C3548"/>
    <w:rsid w:val="007D1A9E"/>
    <w:rsid w:val="007E4741"/>
    <w:rsid w:val="00813B77"/>
    <w:rsid w:val="008524F2"/>
    <w:rsid w:val="0085355B"/>
    <w:rsid w:val="008604BE"/>
    <w:rsid w:val="008802CE"/>
    <w:rsid w:val="00884DCC"/>
    <w:rsid w:val="00886604"/>
    <w:rsid w:val="00895B4B"/>
    <w:rsid w:val="008A4A30"/>
    <w:rsid w:val="008A5234"/>
    <w:rsid w:val="008D089C"/>
    <w:rsid w:val="0090175C"/>
    <w:rsid w:val="0098586F"/>
    <w:rsid w:val="009913F9"/>
    <w:rsid w:val="009922FC"/>
    <w:rsid w:val="0099475E"/>
    <w:rsid w:val="00997F15"/>
    <w:rsid w:val="009A3897"/>
    <w:rsid w:val="009E0DD0"/>
    <w:rsid w:val="009E2465"/>
    <w:rsid w:val="009E65F1"/>
    <w:rsid w:val="009F569D"/>
    <w:rsid w:val="009F772B"/>
    <w:rsid w:val="00A11EAE"/>
    <w:rsid w:val="00A272E7"/>
    <w:rsid w:val="00A35E5B"/>
    <w:rsid w:val="00A43C49"/>
    <w:rsid w:val="00A92073"/>
    <w:rsid w:val="00AA6302"/>
    <w:rsid w:val="00AB117B"/>
    <w:rsid w:val="00AB7E3D"/>
    <w:rsid w:val="00AD2342"/>
    <w:rsid w:val="00AD4484"/>
    <w:rsid w:val="00AE153F"/>
    <w:rsid w:val="00AE4FDC"/>
    <w:rsid w:val="00AF64DE"/>
    <w:rsid w:val="00AF6CD0"/>
    <w:rsid w:val="00B057DF"/>
    <w:rsid w:val="00B05EB4"/>
    <w:rsid w:val="00B06EAF"/>
    <w:rsid w:val="00B147BD"/>
    <w:rsid w:val="00B36966"/>
    <w:rsid w:val="00B417CD"/>
    <w:rsid w:val="00B41F48"/>
    <w:rsid w:val="00B64D02"/>
    <w:rsid w:val="00B70572"/>
    <w:rsid w:val="00B869CF"/>
    <w:rsid w:val="00B943CA"/>
    <w:rsid w:val="00BA3B3C"/>
    <w:rsid w:val="00BC00DB"/>
    <w:rsid w:val="00BD4F33"/>
    <w:rsid w:val="00BE3E6C"/>
    <w:rsid w:val="00BF3341"/>
    <w:rsid w:val="00BF3A48"/>
    <w:rsid w:val="00BF6266"/>
    <w:rsid w:val="00C301A2"/>
    <w:rsid w:val="00C32B86"/>
    <w:rsid w:val="00C43703"/>
    <w:rsid w:val="00C53CC8"/>
    <w:rsid w:val="00C6536D"/>
    <w:rsid w:val="00C709F5"/>
    <w:rsid w:val="00C72BAE"/>
    <w:rsid w:val="00C72FF5"/>
    <w:rsid w:val="00C732EA"/>
    <w:rsid w:val="00C918DF"/>
    <w:rsid w:val="00CA0850"/>
    <w:rsid w:val="00CC0969"/>
    <w:rsid w:val="00CE4D82"/>
    <w:rsid w:val="00D02F33"/>
    <w:rsid w:val="00D0403D"/>
    <w:rsid w:val="00D117C7"/>
    <w:rsid w:val="00D2449C"/>
    <w:rsid w:val="00D261AF"/>
    <w:rsid w:val="00D26EC8"/>
    <w:rsid w:val="00D408AF"/>
    <w:rsid w:val="00D452E9"/>
    <w:rsid w:val="00D47E24"/>
    <w:rsid w:val="00D57C49"/>
    <w:rsid w:val="00D67CDB"/>
    <w:rsid w:val="00D770E8"/>
    <w:rsid w:val="00D94BD5"/>
    <w:rsid w:val="00DA606D"/>
    <w:rsid w:val="00DB4785"/>
    <w:rsid w:val="00DD3459"/>
    <w:rsid w:val="00DD47DE"/>
    <w:rsid w:val="00DE7ADA"/>
    <w:rsid w:val="00E01759"/>
    <w:rsid w:val="00E071F2"/>
    <w:rsid w:val="00E07C88"/>
    <w:rsid w:val="00E1764B"/>
    <w:rsid w:val="00E343A6"/>
    <w:rsid w:val="00E55BF0"/>
    <w:rsid w:val="00E84E24"/>
    <w:rsid w:val="00E936CC"/>
    <w:rsid w:val="00E966BB"/>
    <w:rsid w:val="00EA2A33"/>
    <w:rsid w:val="00EA7CEB"/>
    <w:rsid w:val="00EB39AC"/>
    <w:rsid w:val="00EB5BF1"/>
    <w:rsid w:val="00EC2042"/>
    <w:rsid w:val="00EC4937"/>
    <w:rsid w:val="00EE450C"/>
    <w:rsid w:val="00F05146"/>
    <w:rsid w:val="00F07D1D"/>
    <w:rsid w:val="00F31B86"/>
    <w:rsid w:val="00F407FF"/>
    <w:rsid w:val="00F4417D"/>
    <w:rsid w:val="00F52F46"/>
    <w:rsid w:val="00F5746D"/>
    <w:rsid w:val="00F57705"/>
    <w:rsid w:val="00F675B9"/>
    <w:rsid w:val="00F70CEF"/>
    <w:rsid w:val="00F72FBD"/>
    <w:rsid w:val="00F831E8"/>
    <w:rsid w:val="00F85060"/>
    <w:rsid w:val="00F869C6"/>
    <w:rsid w:val="00FD63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69D"/>
    <w:pPr>
      <w:spacing w:after="200" w:line="276" w:lineRule="auto"/>
    </w:pPr>
    <w:rPr>
      <w:sz w:val="22"/>
      <w:szCs w:val="22"/>
    </w:rPr>
  </w:style>
  <w:style w:type="paragraph" w:styleId="1">
    <w:name w:val="heading 1"/>
    <w:basedOn w:val="a"/>
    <w:next w:val="a"/>
    <w:link w:val="10"/>
    <w:qFormat/>
    <w:rsid w:val="00202EC3"/>
    <w:pPr>
      <w:keepNext/>
      <w:tabs>
        <w:tab w:val="num" w:pos="432"/>
      </w:tabs>
      <w:suppressAutoHyphens/>
      <w:spacing w:before="240" w:after="60" w:line="240" w:lineRule="auto"/>
      <w:ind w:left="432" w:hanging="432"/>
      <w:outlineLvl w:val="0"/>
    </w:pPr>
    <w:rPr>
      <w:rFonts w:ascii="Arial" w:hAnsi="Arial"/>
      <w:b/>
      <w:kern w:val="1"/>
      <w:sz w:val="28"/>
      <w:szCs w:val="20"/>
      <w:lang w:val="en-US" w:eastAsia="hi-IN" w:bidi="hi-IN"/>
    </w:rPr>
  </w:style>
  <w:style w:type="paragraph" w:styleId="2">
    <w:name w:val="heading 2"/>
    <w:basedOn w:val="a"/>
    <w:next w:val="a"/>
    <w:link w:val="20"/>
    <w:unhideWhenUsed/>
    <w:qFormat/>
    <w:rsid w:val="005967B9"/>
    <w:pPr>
      <w:keepNext/>
      <w:keepLines/>
      <w:widowControl w:val="0"/>
      <w:autoSpaceDE w:val="0"/>
      <w:autoSpaceDN w:val="0"/>
      <w:adjustRightInd w:val="0"/>
      <w:spacing w:before="200" w:after="0" w:line="240" w:lineRule="auto"/>
      <w:outlineLvl w:val="1"/>
    </w:pPr>
    <w:rPr>
      <w:rFonts w:ascii="Cambria" w:hAnsi="Cambria"/>
      <w:b/>
      <w:bCs/>
      <w:color w:val="4F81BD"/>
      <w:sz w:val="26"/>
      <w:szCs w:val="26"/>
    </w:rPr>
  </w:style>
  <w:style w:type="paragraph" w:styleId="3">
    <w:name w:val="heading 3"/>
    <w:basedOn w:val="a"/>
    <w:next w:val="a"/>
    <w:link w:val="30"/>
    <w:unhideWhenUsed/>
    <w:qFormat/>
    <w:rsid w:val="00391D38"/>
    <w:pPr>
      <w:keepNext/>
      <w:keepLines/>
      <w:widowControl w:val="0"/>
      <w:autoSpaceDE w:val="0"/>
      <w:autoSpaceDN w:val="0"/>
      <w:adjustRightInd w:val="0"/>
      <w:spacing w:before="200" w:after="0" w:line="240" w:lineRule="auto"/>
      <w:outlineLvl w:val="2"/>
    </w:pPr>
    <w:rPr>
      <w:rFonts w:ascii="Cambria" w:hAnsi="Cambria"/>
      <w:b/>
      <w:bCs/>
      <w:color w:val="4F81BD"/>
      <w:sz w:val="20"/>
      <w:szCs w:val="20"/>
    </w:rPr>
  </w:style>
  <w:style w:type="paragraph" w:styleId="4">
    <w:name w:val="heading 4"/>
    <w:basedOn w:val="a"/>
    <w:next w:val="a"/>
    <w:link w:val="40"/>
    <w:unhideWhenUsed/>
    <w:qFormat/>
    <w:rsid w:val="00391D38"/>
    <w:pPr>
      <w:keepNext/>
      <w:keepLines/>
      <w:spacing w:before="200" w:after="0"/>
      <w:outlineLvl w:val="3"/>
    </w:pPr>
    <w:rPr>
      <w:rFonts w:ascii="Cambria" w:hAnsi="Cambria"/>
      <w:b/>
      <w:bCs/>
      <w:i/>
      <w:iCs/>
      <w:color w:val="4F81BD"/>
    </w:rPr>
  </w:style>
  <w:style w:type="paragraph" w:styleId="5">
    <w:name w:val="heading 5"/>
    <w:basedOn w:val="a"/>
    <w:next w:val="a"/>
    <w:link w:val="50"/>
    <w:qFormat/>
    <w:rsid w:val="00594D32"/>
    <w:pPr>
      <w:keepNext/>
      <w:tabs>
        <w:tab w:val="num" w:pos="0"/>
      </w:tabs>
      <w:suppressAutoHyphens/>
      <w:spacing w:after="0" w:line="240" w:lineRule="auto"/>
      <w:ind w:left="1008" w:hanging="1008"/>
      <w:jc w:val="center"/>
      <w:outlineLvl w:val="4"/>
    </w:pPr>
    <w:rPr>
      <w:rFonts w:ascii="Times New Roman" w:hAnsi="Times New Roman"/>
      <w:b/>
      <w:bCs/>
      <w:caps/>
      <w:sz w:val="48"/>
      <w:szCs w:val="20"/>
      <w:lang w:eastAsia="zh-CN"/>
    </w:rPr>
  </w:style>
  <w:style w:type="paragraph" w:styleId="6">
    <w:name w:val="heading 6"/>
    <w:basedOn w:val="a"/>
    <w:next w:val="a"/>
    <w:link w:val="60"/>
    <w:unhideWhenUsed/>
    <w:qFormat/>
    <w:rsid w:val="00F31B86"/>
    <w:pPr>
      <w:keepNext/>
      <w:keepLines/>
      <w:spacing w:before="200" w:after="0"/>
      <w:outlineLvl w:val="5"/>
    </w:pPr>
    <w:rPr>
      <w:rFonts w:ascii="Cambria" w:hAnsi="Cambria"/>
      <w:i/>
      <w:iCs/>
      <w:color w:val="243F60"/>
    </w:rPr>
  </w:style>
  <w:style w:type="paragraph" w:styleId="7">
    <w:name w:val="heading 7"/>
    <w:basedOn w:val="a"/>
    <w:next w:val="a"/>
    <w:link w:val="70"/>
    <w:unhideWhenUsed/>
    <w:qFormat/>
    <w:rsid w:val="00F31B86"/>
    <w:pPr>
      <w:keepNext/>
      <w:keepLines/>
      <w:spacing w:before="200" w:after="0"/>
      <w:outlineLvl w:val="6"/>
    </w:pPr>
    <w:rPr>
      <w:rFonts w:ascii="Cambria" w:hAnsi="Cambria"/>
      <w:i/>
      <w:iCs/>
      <w:color w:val="404040"/>
    </w:rPr>
  </w:style>
  <w:style w:type="paragraph" w:styleId="8">
    <w:name w:val="heading 8"/>
    <w:basedOn w:val="a"/>
    <w:next w:val="a"/>
    <w:link w:val="80"/>
    <w:qFormat/>
    <w:rsid w:val="00594D32"/>
    <w:pPr>
      <w:keepNext/>
      <w:tabs>
        <w:tab w:val="num" w:pos="0"/>
      </w:tabs>
      <w:suppressAutoHyphens/>
      <w:spacing w:before="120" w:after="120" w:line="240" w:lineRule="auto"/>
      <w:ind w:left="1440" w:hanging="1440"/>
      <w:jc w:val="both"/>
      <w:outlineLvl w:val="7"/>
    </w:pPr>
    <w:rPr>
      <w:rFonts w:ascii="Times New Roman" w:hAnsi="Times New Roman"/>
      <w:color w:val="000000"/>
      <w:sz w:val="28"/>
      <w:szCs w:val="20"/>
      <w:lang w:eastAsia="zh-CN"/>
    </w:rPr>
  </w:style>
  <w:style w:type="paragraph" w:styleId="9">
    <w:name w:val="heading 9"/>
    <w:basedOn w:val="a"/>
    <w:next w:val="a"/>
    <w:link w:val="90"/>
    <w:qFormat/>
    <w:rsid w:val="00594D32"/>
    <w:pPr>
      <w:keepNext/>
      <w:tabs>
        <w:tab w:val="num" w:pos="0"/>
      </w:tabs>
      <w:suppressAutoHyphens/>
      <w:spacing w:after="0" w:line="240" w:lineRule="auto"/>
      <w:ind w:left="1584" w:hanging="1584"/>
      <w:jc w:val="right"/>
      <w:outlineLvl w:val="8"/>
    </w:pPr>
    <w:rPr>
      <w:rFonts w:ascii="Times New Roman" w:hAnsi="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02EC3"/>
    <w:pPr>
      <w:widowControl w:val="0"/>
      <w:suppressAutoHyphens/>
      <w:autoSpaceDE w:val="0"/>
      <w:ind w:firstLine="720"/>
    </w:pPr>
    <w:rPr>
      <w:rFonts w:ascii="Arial" w:eastAsia="Arial" w:hAnsi="Arial" w:cs="Arial"/>
      <w:lang w:eastAsia="ar-SA"/>
    </w:rPr>
  </w:style>
  <w:style w:type="character" w:customStyle="1" w:styleId="10">
    <w:name w:val="Заголовок 1 Знак"/>
    <w:basedOn w:val="a0"/>
    <w:link w:val="1"/>
    <w:rsid w:val="00202EC3"/>
    <w:rPr>
      <w:rFonts w:ascii="Arial" w:eastAsia="Times New Roman" w:hAnsi="Arial" w:cs="Times New Roman"/>
      <w:b/>
      <w:kern w:val="1"/>
      <w:sz w:val="28"/>
      <w:szCs w:val="20"/>
      <w:lang w:val="en-US" w:eastAsia="hi-IN" w:bidi="hi-IN"/>
    </w:rPr>
  </w:style>
  <w:style w:type="character" w:styleId="a3">
    <w:name w:val="Strong"/>
    <w:basedOn w:val="a0"/>
    <w:uiPriority w:val="22"/>
    <w:qFormat/>
    <w:rsid w:val="00202EC3"/>
    <w:rPr>
      <w:b/>
      <w:bCs/>
    </w:rPr>
  </w:style>
  <w:style w:type="paragraph" w:customStyle="1" w:styleId="ConsPlusNormal">
    <w:name w:val="ConsPlusNormal"/>
    <w:qFormat/>
    <w:rsid w:val="00202EC3"/>
    <w:pPr>
      <w:widowControl w:val="0"/>
      <w:suppressAutoHyphens/>
      <w:autoSpaceDE w:val="0"/>
      <w:ind w:firstLine="720"/>
    </w:pPr>
    <w:rPr>
      <w:rFonts w:ascii="Arial" w:eastAsia="Arial" w:hAnsi="Arial" w:cs="Arial"/>
      <w:lang w:eastAsia="ar-SA"/>
    </w:rPr>
  </w:style>
  <w:style w:type="character" w:customStyle="1" w:styleId="apple-converted-space">
    <w:name w:val="apple-converted-space"/>
    <w:basedOn w:val="a0"/>
    <w:rsid w:val="00202EC3"/>
  </w:style>
  <w:style w:type="character" w:styleId="a4">
    <w:name w:val="Hyperlink"/>
    <w:basedOn w:val="a0"/>
    <w:uiPriority w:val="99"/>
    <w:unhideWhenUsed/>
    <w:rsid w:val="00202EC3"/>
    <w:rPr>
      <w:color w:val="0000FF"/>
      <w:u w:val="single"/>
    </w:rPr>
  </w:style>
  <w:style w:type="paragraph" w:styleId="a5">
    <w:name w:val="List Paragraph"/>
    <w:basedOn w:val="a"/>
    <w:uiPriority w:val="34"/>
    <w:qFormat/>
    <w:rsid w:val="00F70CEF"/>
    <w:pPr>
      <w:ind w:left="720"/>
      <w:contextualSpacing/>
    </w:pPr>
  </w:style>
  <w:style w:type="character" w:customStyle="1" w:styleId="40">
    <w:name w:val="Заголовок 4 Знак"/>
    <w:basedOn w:val="a0"/>
    <w:link w:val="4"/>
    <w:rsid w:val="00391D38"/>
    <w:rPr>
      <w:rFonts w:ascii="Cambria" w:eastAsia="Times New Roman" w:hAnsi="Cambria" w:cs="Times New Roman"/>
      <w:b/>
      <w:bCs/>
      <w:i/>
      <w:iCs/>
      <w:color w:val="4F81BD"/>
    </w:rPr>
  </w:style>
  <w:style w:type="paragraph" w:styleId="a6">
    <w:name w:val="Normal (Web)"/>
    <w:basedOn w:val="a"/>
    <w:uiPriority w:val="99"/>
    <w:qFormat/>
    <w:rsid w:val="00391D38"/>
    <w:pPr>
      <w:suppressAutoHyphens/>
      <w:spacing w:before="280" w:after="280" w:line="240" w:lineRule="auto"/>
    </w:pPr>
    <w:rPr>
      <w:rFonts w:ascii="Times New Roman" w:hAnsi="Times New Roman"/>
      <w:sz w:val="24"/>
      <w:szCs w:val="24"/>
      <w:lang w:eastAsia="zh-CN"/>
    </w:rPr>
  </w:style>
  <w:style w:type="paragraph" w:styleId="a7">
    <w:name w:val="Body Text Indent"/>
    <w:basedOn w:val="a"/>
    <w:link w:val="a8"/>
    <w:rsid w:val="00391D38"/>
    <w:pPr>
      <w:suppressAutoHyphens/>
      <w:spacing w:after="0" w:line="240" w:lineRule="auto"/>
      <w:ind w:firstLine="708"/>
      <w:jc w:val="both"/>
    </w:pPr>
    <w:rPr>
      <w:rFonts w:ascii="Times New Roman" w:hAnsi="Times New Roman"/>
      <w:sz w:val="28"/>
      <w:szCs w:val="24"/>
      <w:lang w:eastAsia="zh-CN"/>
    </w:rPr>
  </w:style>
  <w:style w:type="character" w:customStyle="1" w:styleId="a8">
    <w:name w:val="Основной текст с отступом Знак"/>
    <w:basedOn w:val="a0"/>
    <w:link w:val="a7"/>
    <w:rsid w:val="00391D38"/>
    <w:rPr>
      <w:rFonts w:ascii="Times New Roman" w:eastAsia="Times New Roman" w:hAnsi="Times New Roman" w:cs="Times New Roman"/>
      <w:sz w:val="28"/>
      <w:szCs w:val="24"/>
      <w:lang w:eastAsia="zh-CN"/>
    </w:rPr>
  </w:style>
  <w:style w:type="paragraph" w:customStyle="1" w:styleId="ConsPlusTitle">
    <w:name w:val="ConsPlusTitle"/>
    <w:qFormat/>
    <w:rsid w:val="00391D38"/>
    <w:pPr>
      <w:autoSpaceDE w:val="0"/>
      <w:autoSpaceDN w:val="0"/>
      <w:adjustRightInd w:val="0"/>
    </w:pPr>
    <w:rPr>
      <w:rFonts w:ascii="Arial" w:hAnsi="Arial" w:cs="Arial"/>
      <w:b/>
      <w:bCs/>
    </w:rPr>
  </w:style>
  <w:style w:type="paragraph" w:styleId="a9">
    <w:name w:val="No Spacing"/>
    <w:uiPriority w:val="1"/>
    <w:qFormat/>
    <w:rsid w:val="00391D38"/>
    <w:rPr>
      <w:sz w:val="22"/>
      <w:szCs w:val="22"/>
      <w:lang w:eastAsia="en-US"/>
    </w:rPr>
  </w:style>
  <w:style w:type="character" w:customStyle="1" w:styleId="30">
    <w:name w:val="Заголовок 3 Знак"/>
    <w:basedOn w:val="a0"/>
    <w:link w:val="3"/>
    <w:rsid w:val="00391D38"/>
    <w:rPr>
      <w:rFonts w:ascii="Cambria" w:eastAsia="Times New Roman" w:hAnsi="Cambria" w:cs="Times New Roman"/>
      <w:b/>
      <w:bCs/>
      <w:color w:val="4F81BD"/>
      <w:sz w:val="20"/>
      <w:szCs w:val="20"/>
    </w:rPr>
  </w:style>
  <w:style w:type="character" w:customStyle="1" w:styleId="aa">
    <w:name w:val="Основной текст_"/>
    <w:basedOn w:val="a0"/>
    <w:link w:val="21"/>
    <w:rsid w:val="00391D38"/>
    <w:rPr>
      <w:rFonts w:ascii="Palatino Linotype" w:eastAsia="Palatino Linotype" w:hAnsi="Palatino Linotype" w:cs="Palatino Linotype"/>
      <w:spacing w:val="14"/>
      <w:shd w:val="clear" w:color="auto" w:fill="FFFFFF"/>
    </w:rPr>
  </w:style>
  <w:style w:type="character" w:customStyle="1" w:styleId="11">
    <w:name w:val="Основной текст1"/>
    <w:basedOn w:val="aa"/>
    <w:rsid w:val="00391D38"/>
    <w:rPr>
      <w:color w:val="000000"/>
      <w:w w:val="100"/>
      <w:position w:val="0"/>
      <w:lang w:val="ru-RU"/>
    </w:rPr>
  </w:style>
  <w:style w:type="paragraph" w:customStyle="1" w:styleId="21">
    <w:name w:val="Основной текст2"/>
    <w:basedOn w:val="a"/>
    <w:link w:val="aa"/>
    <w:rsid w:val="00391D38"/>
    <w:pPr>
      <w:widowControl w:val="0"/>
      <w:shd w:val="clear" w:color="auto" w:fill="FFFFFF"/>
      <w:spacing w:before="240" w:after="240" w:line="317" w:lineRule="exact"/>
      <w:jc w:val="both"/>
    </w:pPr>
    <w:rPr>
      <w:rFonts w:ascii="Palatino Linotype" w:eastAsia="Palatino Linotype" w:hAnsi="Palatino Linotype" w:cs="Palatino Linotype"/>
      <w:spacing w:val="14"/>
    </w:rPr>
  </w:style>
  <w:style w:type="character" w:customStyle="1" w:styleId="20">
    <w:name w:val="Заголовок 2 Знак"/>
    <w:basedOn w:val="a0"/>
    <w:link w:val="2"/>
    <w:rsid w:val="005967B9"/>
    <w:rPr>
      <w:rFonts w:ascii="Cambria" w:eastAsia="Times New Roman" w:hAnsi="Cambria" w:cs="Times New Roman"/>
      <w:b/>
      <w:bCs/>
      <w:color w:val="4F81BD"/>
      <w:sz w:val="26"/>
      <w:szCs w:val="26"/>
    </w:rPr>
  </w:style>
  <w:style w:type="paragraph" w:customStyle="1" w:styleId="14">
    <w:name w:val="Юрист 14"/>
    <w:basedOn w:val="a"/>
    <w:rsid w:val="005967B9"/>
    <w:pPr>
      <w:spacing w:after="0" w:line="360" w:lineRule="auto"/>
      <w:ind w:firstLine="851"/>
      <w:jc w:val="both"/>
    </w:pPr>
    <w:rPr>
      <w:rFonts w:ascii="Times New Roman" w:hAnsi="Times New Roman"/>
      <w:sz w:val="28"/>
      <w:szCs w:val="28"/>
    </w:rPr>
  </w:style>
  <w:style w:type="character" w:styleId="ab">
    <w:name w:val="page number"/>
    <w:basedOn w:val="a0"/>
    <w:uiPriority w:val="99"/>
    <w:qFormat/>
    <w:rsid w:val="0038478F"/>
  </w:style>
  <w:style w:type="paragraph" w:styleId="ac">
    <w:name w:val="header"/>
    <w:basedOn w:val="a"/>
    <w:link w:val="ad"/>
    <w:uiPriority w:val="99"/>
    <w:rsid w:val="0038478F"/>
    <w:pPr>
      <w:tabs>
        <w:tab w:val="center" w:pos="4677"/>
        <w:tab w:val="right" w:pos="9355"/>
      </w:tabs>
      <w:spacing w:after="0" w:line="240" w:lineRule="auto"/>
    </w:pPr>
    <w:rPr>
      <w:rFonts w:ascii="Times New Roman" w:hAnsi="Times New Roman"/>
      <w:sz w:val="24"/>
      <w:szCs w:val="24"/>
    </w:rPr>
  </w:style>
  <w:style w:type="character" w:customStyle="1" w:styleId="ad">
    <w:name w:val="Верхний колонтитул Знак"/>
    <w:basedOn w:val="a0"/>
    <w:link w:val="ac"/>
    <w:uiPriority w:val="99"/>
    <w:qFormat/>
    <w:rsid w:val="0038478F"/>
    <w:rPr>
      <w:rFonts w:ascii="Times New Roman" w:eastAsia="Times New Roman" w:hAnsi="Times New Roman" w:cs="Times New Roman"/>
      <w:sz w:val="24"/>
      <w:szCs w:val="24"/>
    </w:rPr>
  </w:style>
  <w:style w:type="paragraph" w:customStyle="1" w:styleId="ConsPlusNonformat">
    <w:name w:val="ConsPlusNonformat"/>
    <w:qFormat/>
    <w:rsid w:val="0038478F"/>
    <w:pPr>
      <w:widowControl w:val="0"/>
      <w:autoSpaceDE w:val="0"/>
      <w:autoSpaceDN w:val="0"/>
    </w:pPr>
    <w:rPr>
      <w:rFonts w:ascii="Courier New" w:hAnsi="Courier New" w:cs="Courier New"/>
    </w:rPr>
  </w:style>
  <w:style w:type="paragraph" w:styleId="ae">
    <w:name w:val="Balloon Text"/>
    <w:basedOn w:val="a"/>
    <w:link w:val="af"/>
    <w:unhideWhenUsed/>
    <w:rsid w:val="0038478F"/>
    <w:pPr>
      <w:spacing w:after="0" w:line="240" w:lineRule="auto"/>
    </w:pPr>
    <w:rPr>
      <w:rFonts w:ascii="Tahoma" w:hAnsi="Tahoma" w:cs="Tahoma"/>
      <w:sz w:val="16"/>
      <w:szCs w:val="16"/>
    </w:rPr>
  </w:style>
  <w:style w:type="character" w:customStyle="1" w:styleId="af">
    <w:name w:val="Текст выноски Знак"/>
    <w:basedOn w:val="a0"/>
    <w:link w:val="ae"/>
    <w:rsid w:val="0038478F"/>
    <w:rPr>
      <w:rFonts w:ascii="Tahoma" w:hAnsi="Tahoma" w:cs="Tahoma"/>
      <w:sz w:val="16"/>
      <w:szCs w:val="16"/>
    </w:rPr>
  </w:style>
  <w:style w:type="paragraph" w:styleId="af0">
    <w:name w:val="Body Text"/>
    <w:basedOn w:val="a"/>
    <w:link w:val="af1"/>
    <w:unhideWhenUsed/>
    <w:rsid w:val="00F85060"/>
    <w:pPr>
      <w:spacing w:after="120"/>
    </w:pPr>
  </w:style>
  <w:style w:type="character" w:customStyle="1" w:styleId="af1">
    <w:name w:val="Основной текст Знак"/>
    <w:basedOn w:val="a0"/>
    <w:link w:val="af0"/>
    <w:rsid w:val="00F85060"/>
  </w:style>
  <w:style w:type="paragraph" w:customStyle="1" w:styleId="140">
    <w:name w:val="14"/>
    <w:basedOn w:val="a"/>
    <w:rsid w:val="00F85060"/>
    <w:pPr>
      <w:spacing w:before="100" w:beforeAutospacing="1" w:after="100" w:afterAutospacing="1" w:line="240" w:lineRule="auto"/>
    </w:pPr>
    <w:rPr>
      <w:rFonts w:ascii="Times New Roman" w:hAnsi="Times New Roman"/>
      <w:sz w:val="24"/>
      <w:szCs w:val="24"/>
    </w:rPr>
  </w:style>
  <w:style w:type="paragraph" w:customStyle="1" w:styleId="normal">
    <w:name w:val="normal"/>
    <w:rsid w:val="00F05146"/>
    <w:rPr>
      <w:rFonts w:ascii="Times New Roman" w:hAnsi="Times New Roman"/>
    </w:rPr>
  </w:style>
  <w:style w:type="character" w:customStyle="1" w:styleId="60">
    <w:name w:val="Заголовок 6 Знак"/>
    <w:basedOn w:val="a0"/>
    <w:link w:val="6"/>
    <w:rsid w:val="00F31B86"/>
    <w:rPr>
      <w:rFonts w:ascii="Cambria" w:eastAsia="Times New Roman" w:hAnsi="Cambria" w:cs="Times New Roman"/>
      <w:i/>
      <w:iCs/>
      <w:color w:val="243F60"/>
    </w:rPr>
  </w:style>
  <w:style w:type="character" w:customStyle="1" w:styleId="70">
    <w:name w:val="Заголовок 7 Знак"/>
    <w:basedOn w:val="a0"/>
    <w:link w:val="7"/>
    <w:rsid w:val="00F31B86"/>
    <w:rPr>
      <w:rFonts w:ascii="Cambria" w:eastAsia="Times New Roman" w:hAnsi="Cambria" w:cs="Times New Roman"/>
      <w:i/>
      <w:iCs/>
      <w:color w:val="404040"/>
    </w:rPr>
  </w:style>
  <w:style w:type="paragraph" w:customStyle="1" w:styleId="12">
    <w:name w:val="Обычный1"/>
    <w:rsid w:val="00F31B86"/>
    <w:pPr>
      <w:widowControl w:val="0"/>
      <w:suppressAutoHyphens/>
    </w:pPr>
    <w:rPr>
      <w:rFonts w:ascii="Times New Roman" w:eastAsia="Arial" w:hAnsi="Times New Roman"/>
      <w:sz w:val="24"/>
      <w:szCs w:val="24"/>
      <w:lang w:eastAsia="ar-SA"/>
    </w:rPr>
  </w:style>
  <w:style w:type="paragraph" w:customStyle="1" w:styleId="13">
    <w:name w:val="Основной текст с отступом1"/>
    <w:basedOn w:val="12"/>
    <w:rsid w:val="00F31B86"/>
    <w:pPr>
      <w:widowControl/>
      <w:tabs>
        <w:tab w:val="left" w:pos="5580"/>
      </w:tabs>
      <w:ind w:left="540" w:hanging="540"/>
    </w:pPr>
  </w:style>
  <w:style w:type="paragraph" w:styleId="22">
    <w:name w:val="Body Text 2"/>
    <w:basedOn w:val="a"/>
    <w:link w:val="23"/>
    <w:rsid w:val="0098586F"/>
    <w:pPr>
      <w:spacing w:after="120" w:line="480" w:lineRule="auto"/>
    </w:pPr>
    <w:rPr>
      <w:rFonts w:ascii="Times New Roman" w:hAnsi="Times New Roman"/>
      <w:sz w:val="24"/>
      <w:szCs w:val="24"/>
    </w:rPr>
  </w:style>
  <w:style w:type="character" w:customStyle="1" w:styleId="23">
    <w:name w:val="Основной текст 2 Знак"/>
    <w:basedOn w:val="a0"/>
    <w:link w:val="22"/>
    <w:rsid w:val="0098586F"/>
    <w:rPr>
      <w:rFonts w:ascii="Times New Roman" w:eastAsia="Times New Roman" w:hAnsi="Times New Roman" w:cs="Times New Roman"/>
      <w:sz w:val="24"/>
      <w:szCs w:val="24"/>
    </w:rPr>
  </w:style>
  <w:style w:type="paragraph" w:styleId="af2">
    <w:name w:val="footnote text"/>
    <w:basedOn w:val="a"/>
    <w:link w:val="af3"/>
    <w:uiPriority w:val="99"/>
    <w:unhideWhenUsed/>
    <w:rsid w:val="0098586F"/>
    <w:pPr>
      <w:spacing w:after="0" w:line="240" w:lineRule="auto"/>
    </w:pPr>
    <w:rPr>
      <w:rFonts w:ascii="Times New Roman" w:hAnsi="Times New Roman"/>
      <w:sz w:val="20"/>
      <w:szCs w:val="20"/>
    </w:rPr>
  </w:style>
  <w:style w:type="character" w:customStyle="1" w:styleId="af3">
    <w:name w:val="Текст сноски Знак"/>
    <w:basedOn w:val="a0"/>
    <w:link w:val="af2"/>
    <w:uiPriority w:val="99"/>
    <w:rsid w:val="0098586F"/>
    <w:rPr>
      <w:rFonts w:ascii="Times New Roman" w:eastAsia="Times New Roman" w:hAnsi="Times New Roman" w:cs="Times New Roman"/>
      <w:sz w:val="20"/>
      <w:szCs w:val="20"/>
    </w:rPr>
  </w:style>
  <w:style w:type="character" w:styleId="af4">
    <w:name w:val="footnote reference"/>
    <w:uiPriority w:val="99"/>
    <w:unhideWhenUsed/>
    <w:rsid w:val="0098586F"/>
    <w:rPr>
      <w:vertAlign w:val="superscript"/>
    </w:rPr>
  </w:style>
  <w:style w:type="paragraph" w:styleId="31">
    <w:name w:val="Body Text 3"/>
    <w:basedOn w:val="a"/>
    <w:link w:val="32"/>
    <w:rsid w:val="0098586F"/>
    <w:pPr>
      <w:spacing w:after="120" w:line="240" w:lineRule="auto"/>
    </w:pPr>
    <w:rPr>
      <w:rFonts w:ascii="Times New Roman" w:hAnsi="Times New Roman"/>
      <w:sz w:val="16"/>
      <w:szCs w:val="16"/>
    </w:rPr>
  </w:style>
  <w:style w:type="character" w:customStyle="1" w:styleId="32">
    <w:name w:val="Основной текст 3 Знак"/>
    <w:basedOn w:val="a0"/>
    <w:link w:val="31"/>
    <w:rsid w:val="0098586F"/>
    <w:rPr>
      <w:rFonts w:ascii="Times New Roman" w:eastAsia="Times New Roman" w:hAnsi="Times New Roman" w:cs="Times New Roman"/>
      <w:sz w:val="16"/>
      <w:szCs w:val="16"/>
    </w:rPr>
  </w:style>
  <w:style w:type="paragraph" w:customStyle="1" w:styleId="210">
    <w:name w:val="Продолжение списка 21"/>
    <w:basedOn w:val="a"/>
    <w:rsid w:val="007C2663"/>
    <w:pPr>
      <w:spacing w:after="120" w:line="240" w:lineRule="auto"/>
      <w:ind w:left="566"/>
    </w:pPr>
    <w:rPr>
      <w:rFonts w:ascii="Times New Roman" w:hAnsi="Times New Roman"/>
      <w:sz w:val="24"/>
      <w:szCs w:val="24"/>
      <w:lang w:eastAsia="ar-SA"/>
    </w:rPr>
  </w:style>
  <w:style w:type="character" w:customStyle="1" w:styleId="letter-contact">
    <w:name w:val="letter-contact"/>
    <w:basedOn w:val="a0"/>
    <w:rsid w:val="004B4C79"/>
  </w:style>
  <w:style w:type="character" w:customStyle="1" w:styleId="js-phone-number">
    <w:name w:val="js-phone-number"/>
    <w:basedOn w:val="a0"/>
    <w:rsid w:val="004B4C79"/>
  </w:style>
  <w:style w:type="paragraph" w:styleId="af5">
    <w:name w:val="footer"/>
    <w:basedOn w:val="a"/>
    <w:link w:val="af6"/>
    <w:unhideWhenUsed/>
    <w:rsid w:val="00427B8E"/>
    <w:pPr>
      <w:tabs>
        <w:tab w:val="center" w:pos="4677"/>
        <w:tab w:val="right" w:pos="9355"/>
      </w:tabs>
    </w:pPr>
  </w:style>
  <w:style w:type="character" w:customStyle="1" w:styleId="af6">
    <w:name w:val="Нижний колонтитул Знак"/>
    <w:basedOn w:val="a0"/>
    <w:link w:val="af5"/>
    <w:rsid w:val="00427B8E"/>
    <w:rPr>
      <w:sz w:val="22"/>
      <w:szCs w:val="22"/>
    </w:rPr>
  </w:style>
  <w:style w:type="character" w:customStyle="1" w:styleId="af7">
    <w:name w:val="Колонтитул_"/>
    <w:basedOn w:val="a0"/>
    <w:link w:val="af8"/>
    <w:uiPriority w:val="99"/>
    <w:locked/>
    <w:rsid w:val="009E65F1"/>
    <w:rPr>
      <w:rFonts w:ascii="Times New Roman" w:hAnsi="Times New Roman"/>
      <w:sz w:val="16"/>
      <w:szCs w:val="16"/>
      <w:shd w:val="clear" w:color="auto" w:fill="FFFFFF"/>
    </w:rPr>
  </w:style>
  <w:style w:type="character" w:customStyle="1" w:styleId="12pt">
    <w:name w:val="Колонтитул + 12 pt"/>
    <w:aliases w:val="Полужирный"/>
    <w:basedOn w:val="af7"/>
    <w:uiPriority w:val="99"/>
    <w:rsid w:val="009E65F1"/>
    <w:rPr>
      <w:b/>
      <w:bCs/>
      <w:sz w:val="24"/>
      <w:szCs w:val="24"/>
    </w:rPr>
  </w:style>
  <w:style w:type="character" w:customStyle="1" w:styleId="61">
    <w:name w:val="Основной текст (6)_"/>
    <w:basedOn w:val="a0"/>
    <w:link w:val="610"/>
    <w:locked/>
    <w:rsid w:val="009E65F1"/>
    <w:rPr>
      <w:rFonts w:ascii="Times New Roman" w:hAnsi="Times New Roman"/>
      <w:i/>
      <w:iCs/>
      <w:sz w:val="28"/>
      <w:szCs w:val="28"/>
      <w:shd w:val="clear" w:color="auto" w:fill="FFFFFF"/>
    </w:rPr>
  </w:style>
  <w:style w:type="character" w:customStyle="1" w:styleId="12pt1">
    <w:name w:val="Колонтитул + 12 pt1"/>
    <w:basedOn w:val="af7"/>
    <w:uiPriority w:val="99"/>
    <w:rsid w:val="009E65F1"/>
    <w:rPr>
      <w:noProof/>
      <w:sz w:val="24"/>
      <w:szCs w:val="24"/>
    </w:rPr>
  </w:style>
  <w:style w:type="character" w:customStyle="1" w:styleId="71">
    <w:name w:val="Основной текст (7)_"/>
    <w:basedOn w:val="a0"/>
    <w:link w:val="72"/>
    <w:uiPriority w:val="99"/>
    <w:locked/>
    <w:rsid w:val="009E65F1"/>
    <w:rPr>
      <w:rFonts w:ascii="Times New Roman" w:hAnsi="Times New Roman"/>
      <w:b/>
      <w:bCs/>
      <w:sz w:val="28"/>
      <w:szCs w:val="28"/>
      <w:shd w:val="clear" w:color="auto" w:fill="FFFFFF"/>
    </w:rPr>
  </w:style>
  <w:style w:type="character" w:customStyle="1" w:styleId="62">
    <w:name w:val="Основной текст (6) + Не курсив"/>
    <w:basedOn w:val="61"/>
    <w:uiPriority w:val="99"/>
    <w:rsid w:val="009E65F1"/>
  </w:style>
  <w:style w:type="character" w:customStyle="1" w:styleId="24">
    <w:name w:val="Основной текст (2)_"/>
    <w:basedOn w:val="a0"/>
    <w:link w:val="211"/>
    <w:uiPriority w:val="99"/>
    <w:locked/>
    <w:rsid w:val="009E65F1"/>
    <w:rPr>
      <w:rFonts w:ascii="Times New Roman" w:hAnsi="Times New Roman"/>
      <w:sz w:val="28"/>
      <w:szCs w:val="28"/>
      <w:shd w:val="clear" w:color="auto" w:fill="FFFFFF"/>
    </w:rPr>
  </w:style>
  <w:style w:type="character" w:customStyle="1" w:styleId="25">
    <w:name w:val="Основной текст (2) + Курсив"/>
    <w:basedOn w:val="24"/>
    <w:uiPriority w:val="99"/>
    <w:rsid w:val="009E65F1"/>
    <w:rPr>
      <w:i/>
      <w:iCs/>
    </w:rPr>
  </w:style>
  <w:style w:type="paragraph" w:customStyle="1" w:styleId="af8">
    <w:name w:val="Колонтитул"/>
    <w:basedOn w:val="a"/>
    <w:link w:val="af7"/>
    <w:uiPriority w:val="99"/>
    <w:rsid w:val="009E65F1"/>
    <w:pPr>
      <w:widowControl w:val="0"/>
      <w:shd w:val="clear" w:color="auto" w:fill="FFFFFF"/>
      <w:spacing w:after="0" w:line="240" w:lineRule="atLeast"/>
    </w:pPr>
    <w:rPr>
      <w:rFonts w:ascii="Times New Roman" w:hAnsi="Times New Roman"/>
      <w:sz w:val="16"/>
      <w:szCs w:val="16"/>
    </w:rPr>
  </w:style>
  <w:style w:type="paragraph" w:customStyle="1" w:styleId="610">
    <w:name w:val="Основной текст (6)1"/>
    <w:basedOn w:val="a"/>
    <w:link w:val="61"/>
    <w:uiPriority w:val="99"/>
    <w:rsid w:val="009E65F1"/>
    <w:pPr>
      <w:widowControl w:val="0"/>
      <w:shd w:val="clear" w:color="auto" w:fill="FFFFFF"/>
      <w:spacing w:after="0" w:line="322" w:lineRule="exact"/>
      <w:ind w:hanging="1840"/>
      <w:jc w:val="both"/>
    </w:pPr>
    <w:rPr>
      <w:rFonts w:ascii="Times New Roman" w:hAnsi="Times New Roman"/>
      <w:i/>
      <w:iCs/>
      <w:sz w:val="28"/>
      <w:szCs w:val="28"/>
    </w:rPr>
  </w:style>
  <w:style w:type="paragraph" w:customStyle="1" w:styleId="72">
    <w:name w:val="Основной текст (7)"/>
    <w:basedOn w:val="a"/>
    <w:link w:val="71"/>
    <w:uiPriority w:val="99"/>
    <w:rsid w:val="009E65F1"/>
    <w:pPr>
      <w:widowControl w:val="0"/>
      <w:shd w:val="clear" w:color="auto" w:fill="FFFFFF"/>
      <w:spacing w:after="0" w:line="240" w:lineRule="atLeast"/>
      <w:ind w:hanging="240"/>
    </w:pPr>
    <w:rPr>
      <w:rFonts w:ascii="Times New Roman" w:hAnsi="Times New Roman"/>
      <w:b/>
      <w:bCs/>
      <w:sz w:val="28"/>
      <w:szCs w:val="28"/>
    </w:rPr>
  </w:style>
  <w:style w:type="paragraph" w:customStyle="1" w:styleId="211">
    <w:name w:val="Основной текст (2)1"/>
    <w:basedOn w:val="a"/>
    <w:link w:val="24"/>
    <w:uiPriority w:val="99"/>
    <w:rsid w:val="009E65F1"/>
    <w:pPr>
      <w:widowControl w:val="0"/>
      <w:shd w:val="clear" w:color="auto" w:fill="FFFFFF"/>
      <w:spacing w:after="0" w:line="322" w:lineRule="exact"/>
      <w:jc w:val="both"/>
    </w:pPr>
    <w:rPr>
      <w:rFonts w:ascii="Times New Roman" w:hAnsi="Times New Roman"/>
      <w:sz w:val="28"/>
      <w:szCs w:val="28"/>
    </w:rPr>
  </w:style>
  <w:style w:type="paragraph" w:customStyle="1" w:styleId="af9">
    <w:name w:val="Объект"/>
    <w:rsid w:val="00A43C49"/>
    <w:pPr>
      <w:widowControl w:val="0"/>
      <w:suppressAutoHyphens/>
      <w:spacing w:before="1200" w:after="840"/>
      <w:ind w:left="142" w:right="338"/>
      <w:jc w:val="center"/>
    </w:pPr>
    <w:rPr>
      <w:rFonts w:ascii="Times New Roman" w:hAnsi="Times New Roman"/>
      <w:b/>
      <w:caps/>
      <w:sz w:val="36"/>
      <w:szCs w:val="36"/>
    </w:rPr>
  </w:style>
  <w:style w:type="paragraph" w:customStyle="1" w:styleId="e">
    <w:name w:val="Основной тeкст"/>
    <w:link w:val="e0"/>
    <w:rsid w:val="00A43C49"/>
    <w:pPr>
      <w:keepLines/>
      <w:spacing w:before="120"/>
      <w:ind w:firstLine="709"/>
      <w:jc w:val="both"/>
    </w:pPr>
    <w:rPr>
      <w:rFonts w:ascii="Times New Roman" w:hAnsi="Times New Roman"/>
      <w:sz w:val="24"/>
      <w:szCs w:val="24"/>
    </w:rPr>
  </w:style>
  <w:style w:type="character" w:customStyle="1" w:styleId="e0">
    <w:name w:val="Основной тeкст Знак"/>
    <w:link w:val="e"/>
    <w:rsid w:val="00A43C49"/>
    <w:rPr>
      <w:rFonts w:ascii="Times New Roman" w:hAnsi="Times New Roman"/>
      <w:sz w:val="24"/>
      <w:szCs w:val="24"/>
      <w:lang w:bidi="ar-SA"/>
    </w:rPr>
  </w:style>
  <w:style w:type="paragraph" w:customStyle="1" w:styleId="Default">
    <w:name w:val="Default"/>
    <w:rsid w:val="00A43C49"/>
    <w:pPr>
      <w:autoSpaceDE w:val="0"/>
      <w:autoSpaceDN w:val="0"/>
      <w:adjustRightInd w:val="0"/>
    </w:pPr>
    <w:rPr>
      <w:rFonts w:ascii="Times New Roman" w:eastAsia="Calibri" w:hAnsi="Times New Roman"/>
      <w:color w:val="000000"/>
      <w:sz w:val="24"/>
      <w:szCs w:val="24"/>
      <w:lang w:eastAsia="en-US"/>
    </w:rPr>
  </w:style>
  <w:style w:type="table" w:styleId="afa">
    <w:name w:val="Table Grid"/>
    <w:basedOn w:val="a1"/>
    <w:uiPriority w:val="59"/>
    <w:rsid w:val="00A43C4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Курсив;Интервал 0 pt"/>
    <w:basedOn w:val="a0"/>
    <w:rsid w:val="00C72BAE"/>
    <w:rPr>
      <w:rFonts w:ascii="Times New Roman" w:eastAsia="Times New Roman" w:hAnsi="Times New Roman" w:cs="Times New Roman"/>
      <w:b w:val="0"/>
      <w:bCs w:val="0"/>
      <w:i/>
      <w:iCs/>
      <w:smallCaps w:val="0"/>
      <w:strike w:val="0"/>
      <w:color w:val="000000"/>
      <w:spacing w:val="-9"/>
      <w:w w:val="100"/>
      <w:position w:val="0"/>
      <w:sz w:val="26"/>
      <w:szCs w:val="26"/>
      <w:u w:val="none"/>
      <w:lang w:val="ru-RU"/>
    </w:rPr>
  </w:style>
  <w:style w:type="paragraph" w:customStyle="1" w:styleId="41">
    <w:name w:val="Основной текст4"/>
    <w:basedOn w:val="a"/>
    <w:rsid w:val="00C72BAE"/>
    <w:pPr>
      <w:widowControl w:val="0"/>
      <w:shd w:val="clear" w:color="auto" w:fill="FFFFFF"/>
      <w:spacing w:after="0" w:line="302" w:lineRule="exact"/>
      <w:ind w:hanging="1920"/>
      <w:jc w:val="both"/>
    </w:pPr>
    <w:rPr>
      <w:rFonts w:ascii="Times New Roman" w:hAnsi="Times New Roman"/>
      <w:spacing w:val="-1"/>
      <w:sz w:val="26"/>
      <w:szCs w:val="26"/>
    </w:rPr>
  </w:style>
  <w:style w:type="character" w:customStyle="1" w:styleId="51">
    <w:name w:val="Основной текст (5)"/>
    <w:basedOn w:val="a0"/>
    <w:rsid w:val="00C72BAE"/>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60pt">
    <w:name w:val="Основной текст (6) + Интервал 0 pt"/>
    <w:basedOn w:val="61"/>
    <w:rsid w:val="00C72BAE"/>
    <w:rPr>
      <w:color w:val="000000"/>
      <w:spacing w:val="-9"/>
      <w:w w:val="100"/>
      <w:position w:val="0"/>
      <w:sz w:val="26"/>
      <w:szCs w:val="26"/>
      <w:lang w:val="ru-RU"/>
    </w:rPr>
  </w:style>
  <w:style w:type="character" w:customStyle="1" w:styleId="6Verdana11pt0pt">
    <w:name w:val="Основной текст (6) + Verdana;11 pt;Интервал 0 pt"/>
    <w:basedOn w:val="61"/>
    <w:rsid w:val="00C72BAE"/>
    <w:rPr>
      <w:rFonts w:ascii="Verdana" w:eastAsia="Verdana" w:hAnsi="Verdana" w:cs="Verdana"/>
      <w:color w:val="000000"/>
      <w:spacing w:val="-6"/>
      <w:w w:val="100"/>
      <w:position w:val="0"/>
      <w:sz w:val="22"/>
      <w:szCs w:val="22"/>
      <w:lang w:val="ru-RU"/>
    </w:rPr>
  </w:style>
  <w:style w:type="paragraph" w:customStyle="1" w:styleId="63">
    <w:name w:val="Основной текст (6)"/>
    <w:basedOn w:val="a"/>
    <w:rsid w:val="00C72BAE"/>
    <w:pPr>
      <w:widowControl w:val="0"/>
      <w:shd w:val="clear" w:color="auto" w:fill="FFFFFF"/>
      <w:spacing w:after="0" w:line="299" w:lineRule="exact"/>
      <w:jc w:val="both"/>
    </w:pPr>
    <w:rPr>
      <w:rFonts w:ascii="Times New Roman" w:hAnsi="Times New Roman"/>
      <w:i/>
      <w:iCs/>
      <w:spacing w:val="-7"/>
      <w:sz w:val="26"/>
      <w:szCs w:val="26"/>
    </w:rPr>
  </w:style>
  <w:style w:type="paragraph" w:customStyle="1" w:styleId="Standard">
    <w:name w:val="Standard"/>
    <w:qFormat/>
    <w:rsid w:val="00A35E5B"/>
    <w:pPr>
      <w:widowControl w:val="0"/>
      <w:suppressAutoHyphens/>
    </w:pPr>
    <w:rPr>
      <w:rFonts w:ascii="Times New Roman" w:eastAsia="Andale Sans UI" w:hAnsi="Times New Roman"/>
      <w:sz w:val="24"/>
      <w:szCs w:val="24"/>
      <w:lang w:val="de-DE" w:eastAsia="ja-JP" w:bidi="fa-IR"/>
    </w:rPr>
  </w:style>
  <w:style w:type="character" w:customStyle="1" w:styleId="afb">
    <w:name w:val="Выделение жирным"/>
    <w:qFormat/>
    <w:rsid w:val="00557605"/>
    <w:rPr>
      <w:b/>
      <w:bCs/>
    </w:rPr>
  </w:style>
  <w:style w:type="paragraph" w:customStyle="1" w:styleId="212">
    <w:name w:val="Основной текст с отступом 21"/>
    <w:basedOn w:val="a"/>
    <w:rsid w:val="00557605"/>
    <w:pPr>
      <w:suppressAutoHyphens/>
      <w:spacing w:after="0" w:line="240" w:lineRule="auto"/>
      <w:ind w:firstLine="851"/>
      <w:jc w:val="both"/>
    </w:pPr>
    <w:rPr>
      <w:rFonts w:ascii="Times New Roman" w:hAnsi="Times New Roman"/>
      <w:sz w:val="28"/>
      <w:szCs w:val="20"/>
      <w:lang w:eastAsia="zh-CN"/>
    </w:rPr>
  </w:style>
  <w:style w:type="character" w:customStyle="1" w:styleId="FontStyle46">
    <w:name w:val="Font Style46"/>
    <w:rsid w:val="002E5B07"/>
    <w:rPr>
      <w:rFonts w:ascii="Times New Roman" w:hAnsi="Times New Roman" w:cs="Times New Roman"/>
      <w:sz w:val="22"/>
      <w:szCs w:val="22"/>
    </w:rPr>
  </w:style>
  <w:style w:type="paragraph" w:customStyle="1" w:styleId="Textbody">
    <w:name w:val="Text body"/>
    <w:basedOn w:val="Standard"/>
    <w:qFormat/>
    <w:rsid w:val="002E5B07"/>
    <w:pPr>
      <w:autoSpaceDN w:val="0"/>
      <w:spacing w:after="120"/>
      <w:textAlignment w:val="baseline"/>
    </w:pPr>
    <w:rPr>
      <w:rFonts w:cs="Tahoma"/>
      <w:kern w:val="3"/>
    </w:rPr>
  </w:style>
  <w:style w:type="paragraph" w:customStyle="1" w:styleId="TableContents">
    <w:name w:val="Table Contents"/>
    <w:basedOn w:val="Standard"/>
    <w:rsid w:val="002E5B07"/>
    <w:pPr>
      <w:suppressLineNumbers/>
      <w:autoSpaceDN w:val="0"/>
      <w:textAlignment w:val="baseline"/>
    </w:pPr>
    <w:rPr>
      <w:rFonts w:cs="Tahoma"/>
      <w:kern w:val="3"/>
    </w:rPr>
  </w:style>
  <w:style w:type="character" w:customStyle="1" w:styleId="StrongEmphasis">
    <w:name w:val="Strong Emphasis"/>
    <w:rsid w:val="002E5B07"/>
    <w:rPr>
      <w:b/>
      <w:bCs/>
    </w:rPr>
  </w:style>
  <w:style w:type="paragraph" w:customStyle="1" w:styleId="15">
    <w:name w:val="Абзац списка1"/>
    <w:basedOn w:val="a"/>
    <w:qFormat/>
    <w:rsid w:val="00F07D1D"/>
    <w:pPr>
      <w:spacing w:after="0" w:line="240" w:lineRule="auto"/>
      <w:ind w:left="720"/>
      <w:contextualSpacing/>
    </w:pPr>
    <w:rPr>
      <w:rFonts w:ascii="Times New Roman" w:hAnsi="Times New Roman"/>
      <w:sz w:val="24"/>
      <w:szCs w:val="24"/>
      <w:lang w:val="en-US" w:eastAsia="en-US"/>
    </w:rPr>
  </w:style>
  <w:style w:type="paragraph" w:customStyle="1" w:styleId="afc">
    <w:name w:val="Текст в заданном формате"/>
    <w:basedOn w:val="a"/>
    <w:qFormat/>
    <w:rsid w:val="00F07D1D"/>
    <w:pPr>
      <w:suppressAutoHyphens/>
      <w:spacing w:after="0" w:line="240" w:lineRule="auto"/>
    </w:pPr>
    <w:rPr>
      <w:rFonts w:ascii="Liberation Mono" w:eastAsia="Liberation Mono" w:hAnsi="Liberation Mono" w:cs="Liberation Mono"/>
      <w:sz w:val="20"/>
      <w:szCs w:val="20"/>
    </w:rPr>
  </w:style>
  <w:style w:type="character" w:customStyle="1" w:styleId="50">
    <w:name w:val="Заголовок 5 Знак"/>
    <w:basedOn w:val="a0"/>
    <w:link w:val="5"/>
    <w:rsid w:val="00594D32"/>
    <w:rPr>
      <w:rFonts w:ascii="Times New Roman" w:hAnsi="Times New Roman"/>
      <w:b/>
      <w:bCs/>
      <w:caps/>
      <w:sz w:val="48"/>
      <w:lang w:eastAsia="zh-CN"/>
    </w:rPr>
  </w:style>
  <w:style w:type="character" w:customStyle="1" w:styleId="80">
    <w:name w:val="Заголовок 8 Знак"/>
    <w:basedOn w:val="a0"/>
    <w:link w:val="8"/>
    <w:rsid w:val="00594D32"/>
    <w:rPr>
      <w:rFonts w:ascii="Times New Roman" w:hAnsi="Times New Roman"/>
      <w:color w:val="000000"/>
      <w:sz w:val="28"/>
      <w:lang w:eastAsia="zh-CN"/>
    </w:rPr>
  </w:style>
  <w:style w:type="character" w:customStyle="1" w:styleId="90">
    <w:name w:val="Заголовок 9 Знак"/>
    <w:basedOn w:val="a0"/>
    <w:link w:val="9"/>
    <w:rsid w:val="00594D32"/>
    <w:rPr>
      <w:rFonts w:ascii="Times New Roman" w:hAnsi="Times New Roman"/>
      <w:sz w:val="28"/>
      <w:lang w:eastAsia="zh-CN"/>
    </w:rPr>
  </w:style>
  <w:style w:type="character" w:customStyle="1" w:styleId="WW8Num1z0">
    <w:name w:val="WW8Num1z0"/>
    <w:rsid w:val="00594D32"/>
  </w:style>
  <w:style w:type="character" w:customStyle="1" w:styleId="WW8Num1z1">
    <w:name w:val="WW8Num1z1"/>
    <w:rsid w:val="00594D32"/>
  </w:style>
  <w:style w:type="character" w:customStyle="1" w:styleId="WW8Num1z2">
    <w:name w:val="WW8Num1z2"/>
    <w:rsid w:val="00594D32"/>
  </w:style>
  <w:style w:type="character" w:customStyle="1" w:styleId="WW8Num1z3">
    <w:name w:val="WW8Num1z3"/>
    <w:rsid w:val="00594D32"/>
  </w:style>
  <w:style w:type="character" w:customStyle="1" w:styleId="WW8Num1z4">
    <w:name w:val="WW8Num1z4"/>
    <w:rsid w:val="00594D32"/>
  </w:style>
  <w:style w:type="character" w:customStyle="1" w:styleId="WW8Num1z5">
    <w:name w:val="WW8Num1z5"/>
    <w:rsid w:val="00594D32"/>
  </w:style>
  <w:style w:type="character" w:customStyle="1" w:styleId="WW8Num1z6">
    <w:name w:val="WW8Num1z6"/>
    <w:rsid w:val="00594D32"/>
  </w:style>
  <w:style w:type="character" w:customStyle="1" w:styleId="WW8Num1z7">
    <w:name w:val="WW8Num1z7"/>
    <w:rsid w:val="00594D32"/>
  </w:style>
  <w:style w:type="character" w:customStyle="1" w:styleId="WW8Num1z8">
    <w:name w:val="WW8Num1z8"/>
    <w:rsid w:val="00594D32"/>
  </w:style>
  <w:style w:type="character" w:customStyle="1" w:styleId="WW8Num2z0">
    <w:name w:val="WW8Num2z0"/>
    <w:rsid w:val="00594D32"/>
    <w:rPr>
      <w:rFonts w:ascii="Symbol" w:hAnsi="Symbol" w:cs="Symbol"/>
    </w:rPr>
  </w:style>
  <w:style w:type="character" w:customStyle="1" w:styleId="WW8Num3z0">
    <w:name w:val="WW8Num3z0"/>
    <w:rsid w:val="00594D32"/>
    <w:rPr>
      <w:rFonts w:ascii="Symbol" w:hAnsi="Symbol" w:cs="Symbol"/>
    </w:rPr>
  </w:style>
  <w:style w:type="character" w:customStyle="1" w:styleId="42">
    <w:name w:val="Основной шрифт абзаца4"/>
    <w:rsid w:val="00594D32"/>
  </w:style>
  <w:style w:type="character" w:customStyle="1" w:styleId="WW8Num4z0">
    <w:name w:val="WW8Num4z0"/>
    <w:rsid w:val="00594D32"/>
  </w:style>
  <w:style w:type="character" w:customStyle="1" w:styleId="WW8Num4z1">
    <w:name w:val="WW8Num4z1"/>
    <w:rsid w:val="00594D32"/>
  </w:style>
  <w:style w:type="character" w:customStyle="1" w:styleId="WW8Num4z2">
    <w:name w:val="WW8Num4z2"/>
    <w:rsid w:val="00594D32"/>
    <w:rPr>
      <w:sz w:val="28"/>
      <w:szCs w:val="28"/>
    </w:rPr>
  </w:style>
  <w:style w:type="character" w:customStyle="1" w:styleId="WW8Num4z3">
    <w:name w:val="WW8Num4z3"/>
    <w:rsid w:val="00594D32"/>
  </w:style>
  <w:style w:type="character" w:customStyle="1" w:styleId="WW8Num4z4">
    <w:name w:val="WW8Num4z4"/>
    <w:rsid w:val="00594D32"/>
  </w:style>
  <w:style w:type="character" w:customStyle="1" w:styleId="WW8Num4z5">
    <w:name w:val="WW8Num4z5"/>
    <w:rsid w:val="00594D32"/>
  </w:style>
  <w:style w:type="character" w:customStyle="1" w:styleId="WW8Num4z6">
    <w:name w:val="WW8Num4z6"/>
    <w:rsid w:val="00594D32"/>
  </w:style>
  <w:style w:type="character" w:customStyle="1" w:styleId="WW8Num4z7">
    <w:name w:val="WW8Num4z7"/>
    <w:rsid w:val="00594D32"/>
  </w:style>
  <w:style w:type="character" w:customStyle="1" w:styleId="WW8Num4z8">
    <w:name w:val="WW8Num4z8"/>
    <w:rsid w:val="00594D32"/>
  </w:style>
  <w:style w:type="character" w:customStyle="1" w:styleId="33">
    <w:name w:val="Основной шрифт абзаца3"/>
    <w:rsid w:val="00594D32"/>
  </w:style>
  <w:style w:type="character" w:customStyle="1" w:styleId="26">
    <w:name w:val="Основной шрифт абзаца2"/>
    <w:rsid w:val="00594D32"/>
  </w:style>
  <w:style w:type="character" w:customStyle="1" w:styleId="16">
    <w:name w:val="Основной шрифт абзаца1"/>
    <w:rsid w:val="00594D32"/>
  </w:style>
  <w:style w:type="character" w:customStyle="1" w:styleId="afd">
    <w:name w:val="Знак Знак"/>
    <w:basedOn w:val="16"/>
    <w:rsid w:val="00594D32"/>
  </w:style>
  <w:style w:type="character" w:customStyle="1" w:styleId="FontStyle11">
    <w:name w:val="Font Style11"/>
    <w:rsid w:val="00594D32"/>
    <w:rPr>
      <w:rFonts w:ascii="Times New Roman" w:hAnsi="Times New Roman" w:cs="Times New Roman"/>
      <w:sz w:val="26"/>
      <w:szCs w:val="26"/>
    </w:rPr>
  </w:style>
  <w:style w:type="character" w:customStyle="1" w:styleId="17">
    <w:name w:val="Знак Знак1"/>
    <w:rsid w:val="00594D32"/>
    <w:rPr>
      <w:rFonts w:ascii="Arial Black" w:hAnsi="Arial Black" w:cs="Arial Black"/>
      <w:caps/>
      <w:sz w:val="40"/>
      <w:szCs w:val="24"/>
    </w:rPr>
  </w:style>
  <w:style w:type="character" w:customStyle="1" w:styleId="afe">
    <w:name w:val="Символ нумерации"/>
    <w:rsid w:val="00594D32"/>
  </w:style>
  <w:style w:type="paragraph" w:customStyle="1" w:styleId="aff">
    <w:name w:val="Заголовок"/>
    <w:basedOn w:val="a"/>
    <w:next w:val="af0"/>
    <w:qFormat/>
    <w:rsid w:val="00594D32"/>
    <w:pPr>
      <w:keepNext/>
      <w:suppressAutoHyphens/>
      <w:spacing w:before="240" w:after="120" w:line="240" w:lineRule="auto"/>
    </w:pPr>
    <w:rPr>
      <w:rFonts w:ascii="Arial" w:eastAsia="SimSun" w:hAnsi="Arial" w:cs="Mangal"/>
      <w:sz w:val="28"/>
      <w:szCs w:val="28"/>
      <w:lang w:eastAsia="zh-CN"/>
    </w:rPr>
  </w:style>
  <w:style w:type="paragraph" w:styleId="aff0">
    <w:name w:val="List"/>
    <w:basedOn w:val="af0"/>
    <w:rsid w:val="00594D32"/>
    <w:pPr>
      <w:suppressAutoHyphens/>
      <w:spacing w:after="0" w:line="240" w:lineRule="auto"/>
      <w:jc w:val="both"/>
    </w:pPr>
    <w:rPr>
      <w:rFonts w:ascii="Times New Roman" w:hAnsi="Times New Roman" w:cs="Mangal"/>
      <w:sz w:val="28"/>
      <w:szCs w:val="20"/>
      <w:lang w:eastAsia="zh-CN"/>
    </w:rPr>
  </w:style>
  <w:style w:type="paragraph" w:styleId="aff1">
    <w:name w:val="caption"/>
    <w:basedOn w:val="a"/>
    <w:qFormat/>
    <w:rsid w:val="00594D32"/>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3">
    <w:name w:val="Указатель4"/>
    <w:basedOn w:val="a"/>
    <w:rsid w:val="00594D32"/>
    <w:pPr>
      <w:suppressLineNumbers/>
      <w:suppressAutoHyphens/>
      <w:spacing w:after="0" w:line="240" w:lineRule="auto"/>
    </w:pPr>
    <w:rPr>
      <w:rFonts w:ascii="Times New Roman" w:hAnsi="Times New Roman" w:cs="Mangal"/>
      <w:sz w:val="20"/>
      <w:szCs w:val="20"/>
      <w:lang w:eastAsia="zh-CN"/>
    </w:rPr>
  </w:style>
  <w:style w:type="paragraph" w:customStyle="1" w:styleId="27">
    <w:name w:val="Название объекта2"/>
    <w:basedOn w:val="a"/>
    <w:rsid w:val="00594D32"/>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34">
    <w:name w:val="Указатель3"/>
    <w:basedOn w:val="a"/>
    <w:rsid w:val="00594D32"/>
    <w:pPr>
      <w:suppressLineNumbers/>
      <w:suppressAutoHyphens/>
      <w:spacing w:after="0" w:line="240" w:lineRule="auto"/>
    </w:pPr>
    <w:rPr>
      <w:rFonts w:ascii="Times New Roman" w:hAnsi="Times New Roman" w:cs="Mangal"/>
      <w:sz w:val="20"/>
      <w:szCs w:val="20"/>
      <w:lang w:eastAsia="zh-CN"/>
    </w:rPr>
  </w:style>
  <w:style w:type="paragraph" w:customStyle="1" w:styleId="18">
    <w:name w:val="Название объекта1"/>
    <w:basedOn w:val="a"/>
    <w:next w:val="aff2"/>
    <w:rsid w:val="00594D32"/>
    <w:pPr>
      <w:suppressAutoHyphens/>
      <w:spacing w:after="0" w:line="240" w:lineRule="auto"/>
      <w:jc w:val="center"/>
    </w:pPr>
    <w:rPr>
      <w:rFonts w:ascii="Times New Roman" w:hAnsi="Times New Roman"/>
      <w:caps/>
      <w:spacing w:val="120"/>
      <w:sz w:val="28"/>
      <w:szCs w:val="24"/>
      <w:lang w:eastAsia="zh-CN"/>
    </w:rPr>
  </w:style>
  <w:style w:type="paragraph" w:styleId="aff2">
    <w:name w:val="Subtitle"/>
    <w:basedOn w:val="a"/>
    <w:next w:val="af0"/>
    <w:link w:val="aff3"/>
    <w:qFormat/>
    <w:rsid w:val="00594D32"/>
    <w:pPr>
      <w:suppressAutoHyphens/>
      <w:spacing w:after="0" w:line="360" w:lineRule="auto"/>
      <w:jc w:val="center"/>
    </w:pPr>
    <w:rPr>
      <w:rFonts w:ascii="Times New Roman" w:hAnsi="Times New Roman"/>
      <w:sz w:val="24"/>
      <w:szCs w:val="20"/>
      <w:lang w:eastAsia="zh-CN"/>
    </w:rPr>
  </w:style>
  <w:style w:type="character" w:customStyle="1" w:styleId="aff3">
    <w:name w:val="Подзаголовок Знак"/>
    <w:basedOn w:val="a0"/>
    <w:link w:val="aff2"/>
    <w:rsid w:val="00594D32"/>
    <w:rPr>
      <w:rFonts w:ascii="Times New Roman" w:hAnsi="Times New Roman"/>
      <w:sz w:val="24"/>
      <w:lang w:eastAsia="zh-CN"/>
    </w:rPr>
  </w:style>
  <w:style w:type="paragraph" w:customStyle="1" w:styleId="28">
    <w:name w:val="Указатель2"/>
    <w:basedOn w:val="a"/>
    <w:rsid w:val="00594D32"/>
    <w:pPr>
      <w:suppressLineNumbers/>
      <w:suppressAutoHyphens/>
      <w:spacing w:after="0" w:line="240" w:lineRule="auto"/>
    </w:pPr>
    <w:rPr>
      <w:rFonts w:ascii="Times New Roman" w:hAnsi="Times New Roman" w:cs="Mangal"/>
      <w:sz w:val="20"/>
      <w:szCs w:val="20"/>
      <w:lang w:eastAsia="zh-CN"/>
    </w:rPr>
  </w:style>
  <w:style w:type="paragraph" w:customStyle="1" w:styleId="19">
    <w:name w:val="Название1"/>
    <w:basedOn w:val="a"/>
    <w:rsid w:val="00594D32"/>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1a">
    <w:name w:val="Указатель1"/>
    <w:basedOn w:val="a"/>
    <w:rsid w:val="00594D32"/>
    <w:pPr>
      <w:suppressLineNumbers/>
      <w:suppressAutoHyphens/>
      <w:spacing w:after="0" w:line="240" w:lineRule="auto"/>
    </w:pPr>
    <w:rPr>
      <w:rFonts w:ascii="Times New Roman" w:hAnsi="Times New Roman" w:cs="Mangal"/>
      <w:sz w:val="20"/>
      <w:szCs w:val="20"/>
      <w:lang w:eastAsia="zh-CN"/>
    </w:rPr>
  </w:style>
  <w:style w:type="paragraph" w:customStyle="1" w:styleId="ConsNonformat">
    <w:name w:val="ConsNonformat"/>
    <w:rsid w:val="00594D32"/>
    <w:pPr>
      <w:widowControl w:val="0"/>
      <w:suppressAutoHyphens/>
    </w:pPr>
    <w:rPr>
      <w:rFonts w:ascii="Courier New" w:eastAsia="Arial" w:hAnsi="Courier New" w:cs="Courier New"/>
      <w:lang w:eastAsia="zh-CN"/>
    </w:rPr>
  </w:style>
  <w:style w:type="paragraph" w:customStyle="1" w:styleId="ConsTitle">
    <w:name w:val="ConsTitle"/>
    <w:rsid w:val="00594D32"/>
    <w:pPr>
      <w:widowControl w:val="0"/>
      <w:suppressAutoHyphens/>
    </w:pPr>
    <w:rPr>
      <w:rFonts w:ascii="Arial" w:eastAsia="Arial" w:hAnsi="Arial" w:cs="Arial"/>
      <w:b/>
      <w:sz w:val="16"/>
      <w:lang w:eastAsia="zh-CN"/>
    </w:rPr>
  </w:style>
  <w:style w:type="character" w:customStyle="1" w:styleId="1b">
    <w:name w:val="Основной текст с отступом Знак1"/>
    <w:basedOn w:val="a0"/>
    <w:rsid w:val="00594D32"/>
    <w:rPr>
      <w:sz w:val="28"/>
      <w:lang w:eastAsia="zh-CN"/>
    </w:rPr>
  </w:style>
  <w:style w:type="paragraph" w:customStyle="1" w:styleId="213">
    <w:name w:val="Основной текст 21"/>
    <w:basedOn w:val="a"/>
    <w:rsid w:val="00594D32"/>
    <w:pPr>
      <w:suppressAutoHyphens/>
      <w:spacing w:after="0" w:line="240" w:lineRule="auto"/>
      <w:jc w:val="both"/>
    </w:pPr>
    <w:rPr>
      <w:rFonts w:ascii="Times New Roman" w:hAnsi="Times New Roman"/>
      <w:color w:val="FF0000"/>
      <w:sz w:val="28"/>
      <w:szCs w:val="20"/>
      <w:lang w:eastAsia="zh-CN"/>
    </w:rPr>
  </w:style>
  <w:style w:type="paragraph" w:customStyle="1" w:styleId="310">
    <w:name w:val="Основной текст с отступом 31"/>
    <w:basedOn w:val="a"/>
    <w:rsid w:val="00594D32"/>
    <w:pPr>
      <w:suppressAutoHyphens/>
      <w:spacing w:after="0" w:line="240" w:lineRule="auto"/>
      <w:ind w:firstLine="567"/>
      <w:jc w:val="both"/>
    </w:pPr>
    <w:rPr>
      <w:rFonts w:ascii="Times New Roman" w:hAnsi="Times New Roman"/>
      <w:sz w:val="28"/>
      <w:szCs w:val="20"/>
      <w:lang w:eastAsia="zh-CN"/>
    </w:rPr>
  </w:style>
  <w:style w:type="paragraph" w:customStyle="1" w:styleId="1c">
    <w:name w:val="Цитата1"/>
    <w:basedOn w:val="a"/>
    <w:rsid w:val="00594D32"/>
    <w:pPr>
      <w:shd w:val="clear" w:color="auto" w:fill="FFFFFF"/>
      <w:suppressAutoHyphens/>
      <w:spacing w:after="0" w:line="322" w:lineRule="exact"/>
      <w:ind w:left="10" w:right="53" w:firstLine="709"/>
      <w:jc w:val="both"/>
    </w:pPr>
    <w:rPr>
      <w:rFonts w:ascii="Times New Roman" w:hAnsi="Times New Roman"/>
      <w:color w:val="000000"/>
      <w:spacing w:val="-10"/>
      <w:sz w:val="28"/>
      <w:szCs w:val="20"/>
      <w:lang w:eastAsia="zh-CN"/>
    </w:rPr>
  </w:style>
  <w:style w:type="paragraph" w:customStyle="1" w:styleId="214">
    <w:name w:val="Список 21"/>
    <w:basedOn w:val="a"/>
    <w:rsid w:val="00594D32"/>
    <w:pPr>
      <w:suppressAutoHyphens/>
      <w:spacing w:after="0" w:line="240" w:lineRule="auto"/>
      <w:ind w:left="566" w:hanging="283"/>
    </w:pPr>
    <w:rPr>
      <w:rFonts w:ascii="Times New Roman" w:hAnsi="Times New Roman"/>
      <w:sz w:val="20"/>
      <w:szCs w:val="20"/>
      <w:lang w:eastAsia="zh-CN"/>
    </w:rPr>
  </w:style>
  <w:style w:type="paragraph" w:customStyle="1" w:styleId="1d">
    <w:name w:val="Маркированный список1"/>
    <w:basedOn w:val="a"/>
    <w:rsid w:val="00594D32"/>
    <w:pPr>
      <w:tabs>
        <w:tab w:val="num" w:pos="360"/>
      </w:tabs>
      <w:suppressAutoHyphens/>
      <w:spacing w:after="0" w:line="240" w:lineRule="auto"/>
      <w:ind w:left="360" w:hanging="360"/>
    </w:pPr>
    <w:rPr>
      <w:rFonts w:ascii="Times New Roman" w:hAnsi="Times New Roman"/>
      <w:sz w:val="20"/>
      <w:szCs w:val="20"/>
      <w:lang w:eastAsia="zh-CN"/>
    </w:rPr>
  </w:style>
  <w:style w:type="paragraph" w:customStyle="1" w:styleId="215">
    <w:name w:val="Маркированный список 21"/>
    <w:basedOn w:val="a"/>
    <w:rsid w:val="00594D32"/>
    <w:pPr>
      <w:tabs>
        <w:tab w:val="num" w:pos="643"/>
      </w:tabs>
      <w:suppressAutoHyphens/>
      <w:spacing w:after="0" w:line="240" w:lineRule="auto"/>
      <w:ind w:left="643" w:hanging="360"/>
    </w:pPr>
    <w:rPr>
      <w:rFonts w:ascii="Times New Roman" w:hAnsi="Times New Roman"/>
      <w:sz w:val="20"/>
      <w:szCs w:val="20"/>
      <w:lang w:eastAsia="zh-CN"/>
    </w:rPr>
  </w:style>
  <w:style w:type="paragraph" w:customStyle="1" w:styleId="311">
    <w:name w:val="Основной текст 31"/>
    <w:basedOn w:val="a"/>
    <w:rsid w:val="00594D32"/>
    <w:pPr>
      <w:suppressAutoHyphens/>
      <w:spacing w:after="120" w:line="240" w:lineRule="auto"/>
    </w:pPr>
    <w:rPr>
      <w:rFonts w:ascii="Times New Roman" w:hAnsi="Times New Roman"/>
      <w:sz w:val="16"/>
      <w:szCs w:val="16"/>
      <w:lang w:eastAsia="zh-CN"/>
    </w:rPr>
  </w:style>
  <w:style w:type="paragraph" w:customStyle="1" w:styleId="1e">
    <w:name w:val="Знак1"/>
    <w:basedOn w:val="a"/>
    <w:rsid w:val="00594D32"/>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CharChar1">
    <w:name w:val="Char Char1 Знак Знак Знак"/>
    <w:basedOn w:val="a"/>
    <w:rsid w:val="00594D32"/>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4">
    <w:name w:val="Знак Знак Знак"/>
    <w:basedOn w:val="a"/>
    <w:rsid w:val="00594D32"/>
    <w:pPr>
      <w:suppressAutoHyphens/>
      <w:spacing w:after="160" w:line="240" w:lineRule="exact"/>
    </w:pPr>
    <w:rPr>
      <w:rFonts w:ascii="Verdana" w:eastAsia="MS Mincho" w:hAnsi="Verdana" w:cs="Verdana"/>
      <w:sz w:val="20"/>
      <w:szCs w:val="20"/>
      <w:lang w:val="en-GB" w:eastAsia="zh-CN"/>
    </w:rPr>
  </w:style>
  <w:style w:type="paragraph" w:customStyle="1" w:styleId="Style4">
    <w:name w:val="Style4"/>
    <w:basedOn w:val="a"/>
    <w:rsid w:val="00594D32"/>
    <w:pPr>
      <w:widowControl w:val="0"/>
      <w:suppressAutoHyphens/>
      <w:autoSpaceDE w:val="0"/>
      <w:spacing w:after="0" w:line="326" w:lineRule="exact"/>
      <w:ind w:firstLine="722"/>
      <w:jc w:val="both"/>
    </w:pPr>
    <w:rPr>
      <w:rFonts w:ascii="Times New Roman" w:hAnsi="Times New Roman"/>
      <w:sz w:val="24"/>
      <w:szCs w:val="24"/>
      <w:lang w:eastAsia="zh-CN"/>
    </w:rPr>
  </w:style>
  <w:style w:type="paragraph" w:customStyle="1" w:styleId="Style1">
    <w:name w:val="Style1"/>
    <w:basedOn w:val="a"/>
    <w:rsid w:val="00594D32"/>
    <w:pPr>
      <w:widowControl w:val="0"/>
      <w:suppressAutoHyphens/>
      <w:autoSpaceDE w:val="0"/>
      <w:spacing w:after="0" w:line="325" w:lineRule="exact"/>
      <w:ind w:firstLine="240"/>
    </w:pPr>
    <w:rPr>
      <w:rFonts w:ascii="Times New Roman" w:hAnsi="Times New Roman"/>
      <w:sz w:val="24"/>
      <w:szCs w:val="24"/>
      <w:lang w:eastAsia="zh-CN"/>
    </w:rPr>
  </w:style>
  <w:style w:type="paragraph" w:customStyle="1" w:styleId="Style2">
    <w:name w:val="Style2"/>
    <w:basedOn w:val="a"/>
    <w:rsid w:val="00594D32"/>
    <w:pPr>
      <w:widowControl w:val="0"/>
      <w:suppressAutoHyphens/>
      <w:autoSpaceDE w:val="0"/>
      <w:spacing w:after="0" w:line="240" w:lineRule="auto"/>
    </w:pPr>
    <w:rPr>
      <w:rFonts w:ascii="Times New Roman" w:hAnsi="Times New Roman"/>
      <w:sz w:val="24"/>
      <w:szCs w:val="24"/>
      <w:lang w:eastAsia="zh-CN"/>
    </w:rPr>
  </w:style>
  <w:style w:type="paragraph" w:customStyle="1" w:styleId="ConsPlusCell">
    <w:name w:val="ConsPlusCell"/>
    <w:rsid w:val="00594D32"/>
    <w:pPr>
      <w:suppressAutoHyphens/>
      <w:autoSpaceDE w:val="0"/>
    </w:pPr>
    <w:rPr>
      <w:rFonts w:ascii="Arial" w:eastAsia="Arial" w:hAnsi="Arial" w:cs="Arial"/>
      <w:lang w:eastAsia="zh-CN"/>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594D32"/>
    <w:pPr>
      <w:suppressAutoHyphens/>
      <w:spacing w:before="100" w:after="100" w:line="240" w:lineRule="auto"/>
    </w:pPr>
    <w:rPr>
      <w:rFonts w:ascii="Tahoma" w:hAnsi="Tahoma" w:cs="Tahoma"/>
      <w:sz w:val="20"/>
      <w:szCs w:val="20"/>
      <w:lang w:val="en-US" w:eastAsia="zh-CN"/>
    </w:rPr>
  </w:style>
  <w:style w:type="paragraph" w:customStyle="1" w:styleId="aff5">
    <w:name w:val="Знак Знак Знак Знак Знак Знак Знак Знак Знак Знак Знак Знак Знак Знак Знак Знак"/>
    <w:basedOn w:val="a"/>
    <w:rsid w:val="00594D32"/>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6">
    <w:name w:val="Знак Знак Знак Знак"/>
    <w:basedOn w:val="a"/>
    <w:rsid w:val="00594D32"/>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7">
    <w:name w:val="Знак Знак Знак Знак Знак Знак Знак"/>
    <w:basedOn w:val="a"/>
    <w:rsid w:val="00594D32"/>
    <w:pPr>
      <w:suppressAutoHyphens/>
      <w:spacing w:before="100" w:after="100" w:line="240" w:lineRule="auto"/>
    </w:pPr>
    <w:rPr>
      <w:rFonts w:ascii="Tahoma" w:hAnsi="Tahoma" w:cs="Tahoma"/>
      <w:sz w:val="28"/>
      <w:szCs w:val="20"/>
      <w:lang w:val="en-US" w:eastAsia="zh-CN"/>
    </w:rPr>
  </w:style>
  <w:style w:type="paragraph" w:customStyle="1" w:styleId="1f">
    <w:name w:val="Знак1 Знак Знак Знак"/>
    <w:basedOn w:val="a"/>
    <w:rsid w:val="00594D32"/>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8">
    <w:name w:val="Содержимое врезки"/>
    <w:basedOn w:val="af0"/>
    <w:rsid w:val="00594D32"/>
    <w:pPr>
      <w:suppressAutoHyphens/>
      <w:spacing w:after="0" w:line="240" w:lineRule="auto"/>
      <w:jc w:val="both"/>
    </w:pPr>
    <w:rPr>
      <w:rFonts w:ascii="Times New Roman" w:hAnsi="Times New Roman"/>
      <w:sz w:val="28"/>
      <w:szCs w:val="20"/>
      <w:lang w:eastAsia="zh-CN"/>
    </w:rPr>
  </w:style>
  <w:style w:type="paragraph" w:customStyle="1" w:styleId="s1">
    <w:name w:val="s_1"/>
    <w:basedOn w:val="a"/>
    <w:rsid w:val="00BD4F33"/>
    <w:pPr>
      <w:spacing w:before="100" w:beforeAutospacing="1" w:after="100" w:afterAutospacing="1" w:line="240" w:lineRule="auto"/>
    </w:pPr>
    <w:rPr>
      <w:rFonts w:ascii="Times New Roman" w:hAnsi="Times New Roman"/>
      <w:sz w:val="24"/>
      <w:szCs w:val="24"/>
    </w:rPr>
  </w:style>
  <w:style w:type="character" w:customStyle="1" w:styleId="aff9">
    <w:name w:val="Символ сноски"/>
    <w:basedOn w:val="a0"/>
    <w:uiPriority w:val="99"/>
    <w:unhideWhenUsed/>
    <w:qFormat/>
    <w:rsid w:val="002D7624"/>
    <w:rPr>
      <w:vertAlign w:val="superscript"/>
    </w:rPr>
  </w:style>
  <w:style w:type="paragraph" w:customStyle="1" w:styleId="affa">
    <w:name w:val="Содержимое таблицы"/>
    <w:basedOn w:val="a"/>
    <w:qFormat/>
    <w:rsid w:val="002D7624"/>
    <w:pPr>
      <w:widowControl w:val="0"/>
      <w:suppressLineNumbers/>
      <w:suppressAutoHyphens/>
      <w:spacing w:after="0" w:line="240" w:lineRule="auto"/>
    </w:pPr>
    <w:rPr>
      <w:rFonts w:ascii="Liberation Serif" w:eastAsia="SimSun" w:hAnsi="Liberation Serif" w:cs="Liberation Serif"/>
      <w:color w:val="000000"/>
      <w:kern w:val="2"/>
      <w:sz w:val="24"/>
      <w:szCs w:val="24"/>
      <w:lang w:eastAsia="zh-CN" w:bidi="hi-IN"/>
    </w:rPr>
  </w:style>
  <w:style w:type="paragraph" w:customStyle="1" w:styleId="affb">
    <w:name w:val="Íîðìàëüíûé"/>
    <w:qFormat/>
    <w:rsid w:val="00F869C6"/>
    <w:pPr>
      <w:widowControl w:val="0"/>
      <w:suppressAutoHyphens/>
    </w:pPr>
    <w:rPr>
      <w:rFonts w:ascii="Times New Roman" w:hAnsi="Times New Roman"/>
      <w:color w:val="000000"/>
      <w:sz w:val="28"/>
      <w:szCs w:val="24"/>
      <w:lang w:eastAsia="zh-CN" w:bidi="en-US"/>
    </w:rPr>
  </w:style>
</w:styles>
</file>

<file path=word/webSettings.xml><?xml version="1.0" encoding="utf-8"?>
<w:webSettings xmlns:r="http://schemas.openxmlformats.org/officeDocument/2006/relationships" xmlns:w="http://schemas.openxmlformats.org/wordprocessingml/2006/main">
  <w:divs>
    <w:div w:id="119736666">
      <w:bodyDiv w:val="1"/>
      <w:marLeft w:val="0"/>
      <w:marRight w:val="0"/>
      <w:marTop w:val="0"/>
      <w:marBottom w:val="0"/>
      <w:divBdr>
        <w:top w:val="none" w:sz="0" w:space="0" w:color="auto"/>
        <w:left w:val="none" w:sz="0" w:space="0" w:color="auto"/>
        <w:bottom w:val="none" w:sz="0" w:space="0" w:color="auto"/>
        <w:right w:val="none" w:sz="0" w:space="0" w:color="auto"/>
      </w:divBdr>
    </w:div>
    <w:div w:id="211962547">
      <w:bodyDiv w:val="1"/>
      <w:marLeft w:val="0"/>
      <w:marRight w:val="0"/>
      <w:marTop w:val="0"/>
      <w:marBottom w:val="0"/>
      <w:divBdr>
        <w:top w:val="none" w:sz="0" w:space="0" w:color="auto"/>
        <w:left w:val="none" w:sz="0" w:space="0" w:color="auto"/>
        <w:bottom w:val="none" w:sz="0" w:space="0" w:color="auto"/>
        <w:right w:val="none" w:sz="0" w:space="0" w:color="auto"/>
      </w:divBdr>
    </w:div>
    <w:div w:id="1451166635">
      <w:bodyDiv w:val="1"/>
      <w:marLeft w:val="0"/>
      <w:marRight w:val="0"/>
      <w:marTop w:val="0"/>
      <w:marBottom w:val="0"/>
      <w:divBdr>
        <w:top w:val="none" w:sz="0" w:space="0" w:color="auto"/>
        <w:left w:val="none" w:sz="0" w:space="0" w:color="auto"/>
        <w:bottom w:val="none" w:sz="0" w:space="0" w:color="auto"/>
        <w:right w:val="none" w:sz="0" w:space="0" w:color="auto"/>
      </w:divBdr>
      <w:divsChild>
        <w:div w:id="746880731">
          <w:marLeft w:val="0"/>
          <w:marRight w:val="0"/>
          <w:marTop w:val="0"/>
          <w:marBottom w:val="0"/>
          <w:divBdr>
            <w:top w:val="none" w:sz="0" w:space="0" w:color="auto"/>
            <w:left w:val="none" w:sz="0" w:space="0" w:color="auto"/>
            <w:bottom w:val="none" w:sz="0" w:space="0" w:color="auto"/>
            <w:right w:val="none" w:sz="0" w:space="0" w:color="auto"/>
          </w:divBdr>
          <w:divsChild>
            <w:div w:id="975530192">
              <w:marLeft w:val="0"/>
              <w:marRight w:val="0"/>
              <w:marTop w:val="0"/>
              <w:marBottom w:val="0"/>
              <w:divBdr>
                <w:top w:val="none" w:sz="0" w:space="0" w:color="auto"/>
                <w:left w:val="none" w:sz="0" w:space="0" w:color="auto"/>
                <w:bottom w:val="none" w:sz="0" w:space="0" w:color="auto"/>
                <w:right w:val="none" w:sz="0" w:space="0" w:color="auto"/>
              </w:divBdr>
              <w:divsChild>
                <w:div w:id="2008901581">
                  <w:marLeft w:val="0"/>
                  <w:marRight w:val="0"/>
                  <w:marTop w:val="0"/>
                  <w:marBottom w:val="0"/>
                  <w:divBdr>
                    <w:top w:val="none" w:sz="0" w:space="0" w:color="auto"/>
                    <w:left w:val="none" w:sz="0" w:space="0" w:color="auto"/>
                    <w:bottom w:val="none" w:sz="0" w:space="0" w:color="auto"/>
                    <w:right w:val="none" w:sz="0" w:space="0" w:color="auto"/>
                  </w:divBdr>
                  <w:divsChild>
                    <w:div w:id="1775860187">
                      <w:marLeft w:val="0"/>
                      <w:marRight w:val="0"/>
                      <w:marTop w:val="0"/>
                      <w:marBottom w:val="0"/>
                      <w:divBdr>
                        <w:top w:val="none" w:sz="0" w:space="0" w:color="auto"/>
                        <w:left w:val="none" w:sz="0" w:space="0" w:color="auto"/>
                        <w:bottom w:val="none" w:sz="0" w:space="0" w:color="auto"/>
                        <w:right w:val="none" w:sz="0" w:space="0" w:color="auto"/>
                      </w:divBdr>
                      <w:divsChild>
                        <w:div w:id="974062995">
                          <w:marLeft w:val="0"/>
                          <w:marRight w:val="0"/>
                          <w:marTop w:val="0"/>
                          <w:marBottom w:val="0"/>
                          <w:divBdr>
                            <w:top w:val="none" w:sz="0" w:space="0" w:color="auto"/>
                            <w:left w:val="none" w:sz="0" w:space="0" w:color="auto"/>
                            <w:bottom w:val="none" w:sz="0" w:space="0" w:color="auto"/>
                            <w:right w:val="none" w:sz="0" w:space="0" w:color="auto"/>
                          </w:divBdr>
                          <w:divsChild>
                            <w:div w:id="697269442">
                              <w:marLeft w:val="0"/>
                              <w:marRight w:val="0"/>
                              <w:marTop w:val="0"/>
                              <w:marBottom w:val="0"/>
                              <w:divBdr>
                                <w:top w:val="none" w:sz="0" w:space="0" w:color="auto"/>
                                <w:left w:val="none" w:sz="0" w:space="0" w:color="auto"/>
                                <w:bottom w:val="none" w:sz="0" w:space="0" w:color="auto"/>
                                <w:right w:val="none" w:sz="0" w:space="0" w:color="auto"/>
                              </w:divBdr>
                              <w:divsChild>
                                <w:div w:id="1186751266">
                                  <w:marLeft w:val="0"/>
                                  <w:marRight w:val="0"/>
                                  <w:marTop w:val="0"/>
                                  <w:marBottom w:val="0"/>
                                  <w:divBdr>
                                    <w:top w:val="none" w:sz="0" w:space="0" w:color="auto"/>
                                    <w:left w:val="none" w:sz="0" w:space="0" w:color="auto"/>
                                    <w:bottom w:val="none" w:sz="0" w:space="0" w:color="auto"/>
                                    <w:right w:val="none" w:sz="0" w:space="0" w:color="auto"/>
                                  </w:divBdr>
                                  <w:divsChild>
                                    <w:div w:id="1260720278">
                                      <w:marLeft w:val="0"/>
                                      <w:marRight w:val="0"/>
                                      <w:marTop w:val="0"/>
                                      <w:marBottom w:val="0"/>
                                      <w:divBdr>
                                        <w:top w:val="none" w:sz="0" w:space="0" w:color="auto"/>
                                        <w:left w:val="none" w:sz="0" w:space="0" w:color="auto"/>
                                        <w:bottom w:val="none" w:sz="0" w:space="0" w:color="auto"/>
                                        <w:right w:val="none" w:sz="0" w:space="0" w:color="auto"/>
                                      </w:divBdr>
                                      <w:divsChild>
                                        <w:div w:id="123162314">
                                          <w:marLeft w:val="0"/>
                                          <w:marRight w:val="0"/>
                                          <w:marTop w:val="0"/>
                                          <w:marBottom w:val="0"/>
                                          <w:divBdr>
                                            <w:top w:val="none" w:sz="0" w:space="0" w:color="auto"/>
                                            <w:left w:val="none" w:sz="0" w:space="0" w:color="auto"/>
                                            <w:bottom w:val="none" w:sz="0" w:space="0" w:color="auto"/>
                                            <w:right w:val="none" w:sz="0" w:space="0" w:color="auto"/>
                                          </w:divBdr>
                                          <w:divsChild>
                                            <w:div w:id="1974479418">
                                              <w:marLeft w:val="0"/>
                                              <w:marRight w:val="0"/>
                                              <w:marTop w:val="0"/>
                                              <w:marBottom w:val="0"/>
                                              <w:divBdr>
                                                <w:top w:val="none" w:sz="0" w:space="0" w:color="auto"/>
                                                <w:left w:val="none" w:sz="0" w:space="0" w:color="auto"/>
                                                <w:bottom w:val="none" w:sz="0" w:space="0" w:color="auto"/>
                                                <w:right w:val="none" w:sz="0" w:space="0" w:color="auto"/>
                                              </w:divBdr>
                                              <w:divsChild>
                                                <w:div w:id="552619917">
                                                  <w:marLeft w:val="0"/>
                                                  <w:marRight w:val="0"/>
                                                  <w:marTop w:val="0"/>
                                                  <w:marBottom w:val="0"/>
                                                  <w:divBdr>
                                                    <w:top w:val="none" w:sz="0" w:space="0" w:color="auto"/>
                                                    <w:left w:val="none" w:sz="0" w:space="0" w:color="auto"/>
                                                    <w:bottom w:val="none" w:sz="0" w:space="0" w:color="auto"/>
                                                    <w:right w:val="none" w:sz="0" w:space="0" w:color="auto"/>
                                                  </w:divBdr>
                                                  <w:divsChild>
                                                    <w:div w:id="765075279">
                                                      <w:marLeft w:val="0"/>
                                                      <w:marRight w:val="0"/>
                                                      <w:marTop w:val="0"/>
                                                      <w:marBottom w:val="0"/>
                                                      <w:divBdr>
                                                        <w:top w:val="none" w:sz="0" w:space="0" w:color="auto"/>
                                                        <w:left w:val="none" w:sz="0" w:space="0" w:color="auto"/>
                                                        <w:bottom w:val="none" w:sz="0" w:space="0" w:color="auto"/>
                                                        <w:right w:val="none" w:sz="0" w:space="0" w:color="auto"/>
                                                      </w:divBdr>
                                                      <w:divsChild>
                                                        <w:div w:id="288559743">
                                                          <w:marLeft w:val="0"/>
                                                          <w:marRight w:val="0"/>
                                                          <w:marTop w:val="0"/>
                                                          <w:marBottom w:val="0"/>
                                                          <w:divBdr>
                                                            <w:top w:val="none" w:sz="0" w:space="0" w:color="auto"/>
                                                            <w:left w:val="none" w:sz="0" w:space="0" w:color="auto"/>
                                                            <w:bottom w:val="none" w:sz="0" w:space="0" w:color="auto"/>
                                                            <w:right w:val="none" w:sz="0" w:space="0" w:color="auto"/>
                                                          </w:divBdr>
                                                          <w:divsChild>
                                                            <w:div w:id="164057665">
                                                              <w:marLeft w:val="0"/>
                                                              <w:marRight w:val="0"/>
                                                              <w:marTop w:val="0"/>
                                                              <w:marBottom w:val="0"/>
                                                              <w:divBdr>
                                                                <w:top w:val="none" w:sz="0" w:space="0" w:color="auto"/>
                                                                <w:left w:val="none" w:sz="0" w:space="0" w:color="auto"/>
                                                                <w:bottom w:val="none" w:sz="0" w:space="0" w:color="auto"/>
                                                                <w:right w:val="none" w:sz="0" w:space="0" w:color="auto"/>
                                                              </w:divBdr>
                                                            </w:div>
                                                            <w:div w:id="498926173">
                                                              <w:marLeft w:val="0"/>
                                                              <w:marRight w:val="0"/>
                                                              <w:marTop w:val="0"/>
                                                              <w:marBottom w:val="0"/>
                                                              <w:divBdr>
                                                                <w:top w:val="none" w:sz="0" w:space="0" w:color="auto"/>
                                                                <w:left w:val="none" w:sz="0" w:space="0" w:color="auto"/>
                                                                <w:bottom w:val="none" w:sz="0" w:space="0" w:color="auto"/>
                                                                <w:right w:val="none" w:sz="0" w:space="0" w:color="auto"/>
                                                              </w:divBdr>
                                                            </w:div>
                                                            <w:div w:id="919679914">
                                                              <w:marLeft w:val="0"/>
                                                              <w:marRight w:val="0"/>
                                                              <w:marTop w:val="0"/>
                                                              <w:marBottom w:val="0"/>
                                                              <w:divBdr>
                                                                <w:top w:val="none" w:sz="0" w:space="0" w:color="auto"/>
                                                                <w:left w:val="none" w:sz="0" w:space="0" w:color="auto"/>
                                                                <w:bottom w:val="none" w:sz="0" w:space="0" w:color="auto"/>
                                                                <w:right w:val="none" w:sz="0" w:space="0" w:color="auto"/>
                                                              </w:divBdr>
                                                            </w:div>
                                                            <w:div w:id="1038166058">
                                                              <w:marLeft w:val="0"/>
                                                              <w:marRight w:val="0"/>
                                                              <w:marTop w:val="0"/>
                                                              <w:marBottom w:val="0"/>
                                                              <w:divBdr>
                                                                <w:top w:val="none" w:sz="0" w:space="0" w:color="auto"/>
                                                                <w:left w:val="none" w:sz="0" w:space="0" w:color="auto"/>
                                                                <w:bottom w:val="none" w:sz="0" w:space="0" w:color="auto"/>
                                                                <w:right w:val="none" w:sz="0" w:space="0" w:color="auto"/>
                                                              </w:divBdr>
                                                            </w:div>
                                                            <w:div w:id="1602227525">
                                                              <w:marLeft w:val="0"/>
                                                              <w:marRight w:val="0"/>
                                                              <w:marTop w:val="0"/>
                                                              <w:marBottom w:val="0"/>
                                                              <w:divBdr>
                                                                <w:top w:val="none" w:sz="0" w:space="0" w:color="auto"/>
                                                                <w:left w:val="none" w:sz="0" w:space="0" w:color="auto"/>
                                                                <w:bottom w:val="none" w:sz="0" w:space="0" w:color="auto"/>
                                                                <w:right w:val="none" w:sz="0" w:space="0" w:color="auto"/>
                                                              </w:divBdr>
                                                            </w:div>
                                                          </w:divsChild>
                                                        </w:div>
                                                        <w:div w:id="753822332">
                                                          <w:marLeft w:val="0"/>
                                                          <w:marRight w:val="0"/>
                                                          <w:marTop w:val="0"/>
                                                          <w:marBottom w:val="0"/>
                                                          <w:divBdr>
                                                            <w:top w:val="none" w:sz="0" w:space="0" w:color="auto"/>
                                                            <w:left w:val="none" w:sz="0" w:space="0" w:color="auto"/>
                                                            <w:bottom w:val="none" w:sz="0" w:space="0" w:color="auto"/>
                                                            <w:right w:val="none" w:sz="0" w:space="0" w:color="auto"/>
                                                          </w:divBdr>
                                                        </w:div>
                                                        <w:div w:id="21334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2345507">
          <w:marLeft w:val="0"/>
          <w:marRight w:val="0"/>
          <w:marTop w:val="0"/>
          <w:marBottom w:val="0"/>
          <w:divBdr>
            <w:top w:val="none" w:sz="0" w:space="0" w:color="auto"/>
            <w:left w:val="none" w:sz="0" w:space="0" w:color="auto"/>
            <w:bottom w:val="none" w:sz="0" w:space="0" w:color="auto"/>
            <w:right w:val="none" w:sz="0" w:space="0" w:color="auto"/>
          </w:divBdr>
          <w:divsChild>
            <w:div w:id="767237360">
              <w:marLeft w:val="0"/>
              <w:marRight w:val="0"/>
              <w:marTop w:val="0"/>
              <w:marBottom w:val="0"/>
              <w:divBdr>
                <w:top w:val="none" w:sz="0" w:space="0" w:color="auto"/>
                <w:left w:val="none" w:sz="0" w:space="0" w:color="auto"/>
                <w:bottom w:val="none" w:sz="0" w:space="0" w:color="auto"/>
                <w:right w:val="none" w:sz="0" w:space="0" w:color="auto"/>
              </w:divBdr>
              <w:divsChild>
                <w:div w:id="248733487">
                  <w:marLeft w:val="0"/>
                  <w:marRight w:val="0"/>
                  <w:marTop w:val="0"/>
                  <w:marBottom w:val="0"/>
                  <w:divBdr>
                    <w:top w:val="none" w:sz="0" w:space="0" w:color="auto"/>
                    <w:left w:val="none" w:sz="0" w:space="0" w:color="auto"/>
                    <w:bottom w:val="none" w:sz="0" w:space="0" w:color="auto"/>
                    <w:right w:val="none" w:sz="0" w:space="0" w:color="auto"/>
                  </w:divBdr>
                  <w:divsChild>
                    <w:div w:id="924341381">
                      <w:marLeft w:val="0"/>
                      <w:marRight w:val="0"/>
                      <w:marTop w:val="0"/>
                      <w:marBottom w:val="0"/>
                      <w:divBdr>
                        <w:top w:val="none" w:sz="0" w:space="0" w:color="auto"/>
                        <w:left w:val="none" w:sz="0" w:space="0" w:color="auto"/>
                        <w:bottom w:val="none" w:sz="0" w:space="0" w:color="auto"/>
                        <w:right w:val="none" w:sz="0" w:space="0" w:color="auto"/>
                      </w:divBdr>
                    </w:div>
                    <w:div w:id="1701010780">
                      <w:marLeft w:val="0"/>
                      <w:marRight w:val="0"/>
                      <w:marTop w:val="0"/>
                      <w:marBottom w:val="0"/>
                      <w:divBdr>
                        <w:top w:val="none" w:sz="0" w:space="0" w:color="auto"/>
                        <w:left w:val="none" w:sz="0" w:space="0" w:color="auto"/>
                        <w:bottom w:val="none" w:sz="0" w:space="0" w:color="auto"/>
                        <w:right w:val="none" w:sz="0" w:space="0" w:color="auto"/>
                      </w:divBdr>
                      <w:divsChild>
                        <w:div w:id="503932984">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BB388345F6ADA718CE7E5D671DB4FE9B31BB2B2F362696EC292C061B8C81D2FAECC20AE7830E17CACF1ED2F7x55D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3EBB1AAD65901E70FE5B97124D81F7400ED76E849E8B7C0BD5AA3729E7B29B0986D06DB6BECD18705CA193A1C8RBxDI" TargetMode="External"/><Relationship Id="rId4" Type="http://schemas.openxmlformats.org/officeDocument/2006/relationships/settings" Target="settings.xml"/><Relationship Id="rId9" Type="http://schemas.openxmlformats.org/officeDocument/2006/relationships/hyperlink" Target="consultantplus://offline/ref=7124F1F95C26C56EC906A1F7DDD9D0446D4C06F10E10B888BA032A419B0000FA8A93AB9E039575B62C4232250955B10594t1h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47A0C-D31E-4364-9B4B-7A8AD96A4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15827</Words>
  <Characters>90218</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cp:revision>
  <cp:lastPrinted>2024-05-22T02:36:00Z</cp:lastPrinted>
  <dcterms:created xsi:type="dcterms:W3CDTF">2024-11-13T06:06:00Z</dcterms:created>
  <dcterms:modified xsi:type="dcterms:W3CDTF">2024-11-13T07:10:00Z</dcterms:modified>
</cp:coreProperties>
</file>