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AB117B" w:rsidRDefault="00F85060" w:rsidP="00557605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BA3032">
        <w:rPr>
          <w:rFonts w:ascii="Times New Roman" w:hAnsi="Times New Roman"/>
          <w:b/>
        </w:rPr>
        <w:t>2</w:t>
      </w:r>
      <w:r w:rsidR="00300573">
        <w:rPr>
          <w:rFonts w:ascii="Times New Roman" w:hAnsi="Times New Roman"/>
          <w:b/>
        </w:rPr>
        <w:t>7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от</w:t>
      </w:r>
      <w:r w:rsidR="00334086">
        <w:rPr>
          <w:rFonts w:ascii="Times New Roman" w:hAnsi="Times New Roman"/>
          <w:b/>
        </w:rPr>
        <w:t xml:space="preserve"> </w:t>
      </w:r>
      <w:r w:rsidR="00300573">
        <w:rPr>
          <w:rFonts w:ascii="Times New Roman" w:hAnsi="Times New Roman"/>
          <w:b/>
        </w:rPr>
        <w:t>12</w:t>
      </w:r>
      <w:r w:rsidR="00895B4B">
        <w:rPr>
          <w:rFonts w:ascii="Times New Roman" w:hAnsi="Times New Roman"/>
          <w:b/>
        </w:rPr>
        <w:t>.</w:t>
      </w:r>
      <w:r w:rsidR="00E55BF0">
        <w:rPr>
          <w:rFonts w:ascii="Times New Roman" w:hAnsi="Times New Roman"/>
          <w:b/>
        </w:rPr>
        <w:t>1</w:t>
      </w:r>
      <w:r w:rsidR="00C94B8C">
        <w:rPr>
          <w:rFonts w:ascii="Times New Roman" w:hAnsi="Times New Roman"/>
          <w:b/>
        </w:rPr>
        <w:t>1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BE7137" w:rsidRPr="00300573" w:rsidRDefault="00BE7137" w:rsidP="00BC0D0D">
      <w:pPr>
        <w:shd w:val="clear" w:color="auto" w:fill="FFFFFF"/>
        <w:spacing w:before="77" w:after="0"/>
        <w:ind w:right="-2"/>
        <w:rPr>
          <w:rFonts w:ascii="Times New Roman" w:hAnsi="Times New Roman"/>
          <w:color w:val="000000"/>
          <w:sz w:val="28"/>
          <w:szCs w:val="28"/>
        </w:rPr>
      </w:pPr>
    </w:p>
    <w:p w:rsidR="00CA0850" w:rsidRPr="00300573" w:rsidRDefault="00300573" w:rsidP="0030057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00573">
        <w:rPr>
          <w:rFonts w:ascii="Times New Roman" w:hAnsi="Times New Roman"/>
          <w:color w:val="000000"/>
          <w:sz w:val="20"/>
          <w:szCs w:val="20"/>
        </w:rPr>
        <w:t xml:space="preserve">         12 ноября 2024 года в здании Алексеевского СДК прошло итоговое собрание жителей с</w:t>
      </w:r>
      <w:proofErr w:type="gramStart"/>
      <w:r w:rsidRPr="00300573">
        <w:rPr>
          <w:rFonts w:ascii="Times New Roman" w:hAnsi="Times New Roman"/>
          <w:color w:val="000000"/>
          <w:sz w:val="20"/>
          <w:szCs w:val="20"/>
        </w:rPr>
        <w:t>.А</w:t>
      </w:r>
      <w:proofErr w:type="gramEnd"/>
      <w:r w:rsidRPr="00300573">
        <w:rPr>
          <w:rFonts w:ascii="Times New Roman" w:hAnsi="Times New Roman"/>
          <w:color w:val="000000"/>
          <w:sz w:val="20"/>
          <w:szCs w:val="20"/>
        </w:rPr>
        <w:t>лексеевка в рамках участия в ППМИ. Давно и администрация сельсовета, и общественность села пытаются войти в краевую государственную программу по реконструкции здания Алексеевского Дома культуры. Но так как объем требующихся средств очень большой, наш объе</w:t>
      </w:r>
      <w:proofErr w:type="gramStart"/>
      <w:r w:rsidRPr="00300573">
        <w:rPr>
          <w:rFonts w:ascii="Times New Roman" w:hAnsi="Times New Roman"/>
          <w:color w:val="000000"/>
          <w:sz w:val="20"/>
          <w:szCs w:val="20"/>
        </w:rPr>
        <w:t>кт в пр</w:t>
      </w:r>
      <w:proofErr w:type="gramEnd"/>
      <w:r w:rsidRPr="00300573">
        <w:rPr>
          <w:rFonts w:ascii="Times New Roman" w:hAnsi="Times New Roman"/>
          <w:color w:val="000000"/>
          <w:sz w:val="20"/>
          <w:szCs w:val="20"/>
        </w:rPr>
        <w:t xml:space="preserve">ограмму пока не проходит. Мы вместе с жителями решили начать с малого: отремонтировать разрушающийся балкон 2 этажа, лестницу, ведущую на 2 этаж через балкон и входные двери. Базовое хозяйство, ИП, жители населённого пункта и местный бюджет готовы поддержать проект "Обустройство входной зоны в здание Дома культуры </w:t>
      </w:r>
      <w:proofErr w:type="gramStart"/>
      <w:r w:rsidRPr="00300573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300573">
        <w:rPr>
          <w:rFonts w:ascii="Times New Roman" w:hAnsi="Times New Roman"/>
          <w:color w:val="000000"/>
          <w:sz w:val="20"/>
          <w:szCs w:val="20"/>
        </w:rPr>
        <w:t xml:space="preserve"> с. Алексеевка" финансово. Стоимость проекта примерно 1 млн.150 тыс. рублей.</w:t>
      </w:r>
    </w:p>
    <w:p w:rsidR="00300573" w:rsidRDefault="00300573" w:rsidP="00F07D1D">
      <w:pPr>
        <w:spacing w:after="0" w:line="240" w:lineRule="auto"/>
        <w:rPr>
          <w:rFonts w:asciiTheme="minorHAnsi" w:hAnsiTheme="minorHAnsi"/>
        </w:rPr>
      </w:pPr>
    </w:p>
    <w:p w:rsidR="00300573" w:rsidRDefault="00300573" w:rsidP="00F07D1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478732" cy="6497781"/>
            <wp:effectExtent l="19050" t="0" r="0" b="0"/>
            <wp:docPr id="1" name="Рисунок 1" descr="D:\Users\User\Downloads\image-12-11-24-03-12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image-12-11-24-03-12-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49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573" w:rsidRDefault="00300573" w:rsidP="00F07D1D">
      <w:pPr>
        <w:spacing w:after="0" w:line="240" w:lineRule="auto"/>
        <w:rPr>
          <w:rFonts w:asciiTheme="minorHAnsi" w:hAnsiTheme="minorHAnsi"/>
        </w:rPr>
      </w:pPr>
    </w:p>
    <w:p w:rsidR="00300573" w:rsidRPr="00300573" w:rsidRDefault="00300573" w:rsidP="00F07D1D">
      <w:pPr>
        <w:spacing w:after="0" w:line="240" w:lineRule="auto"/>
        <w:rPr>
          <w:rFonts w:asciiTheme="minorHAnsi" w:hAnsiTheme="minorHAnsi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300573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300573">
              <w:rPr>
                <w:rFonts w:ascii="Times New Roman" w:hAnsi="Times New Roman"/>
                <w:color w:val="000000"/>
                <w:sz w:val="20"/>
                <w:szCs w:val="20"/>
              </w:rPr>
              <w:t>12.11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BE7137">
      <w:headerReference w:type="even" r:id="rId9"/>
      <w:type w:val="continuous"/>
      <w:pgSz w:w="11906" w:h="16838"/>
      <w:pgMar w:top="426" w:right="7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5F" w:rsidRDefault="00311B5F" w:rsidP="004A1E48">
      <w:pPr>
        <w:spacing w:after="0" w:line="240" w:lineRule="auto"/>
      </w:pPr>
      <w:r>
        <w:separator/>
      </w:r>
    </w:p>
  </w:endnote>
  <w:endnote w:type="continuationSeparator" w:id="0">
    <w:p w:rsidR="00311B5F" w:rsidRDefault="00311B5F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5F" w:rsidRDefault="00311B5F" w:rsidP="004A1E48">
      <w:pPr>
        <w:spacing w:after="0" w:line="240" w:lineRule="auto"/>
      </w:pPr>
      <w:r>
        <w:separator/>
      </w:r>
    </w:p>
  </w:footnote>
  <w:footnote w:type="continuationSeparator" w:id="0">
    <w:p w:rsidR="00311B5F" w:rsidRDefault="00311B5F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7762ED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631252"/>
    <w:multiLevelType w:val="multilevel"/>
    <w:tmpl w:val="EE4A2EA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7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8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B6600"/>
    <w:multiLevelType w:val="hybridMultilevel"/>
    <w:tmpl w:val="71787158"/>
    <w:lvl w:ilvl="0" w:tplc="C3E0F8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42FED"/>
    <w:rsid w:val="00057809"/>
    <w:rsid w:val="0007194D"/>
    <w:rsid w:val="00074706"/>
    <w:rsid w:val="00076E99"/>
    <w:rsid w:val="000F69BF"/>
    <w:rsid w:val="00125F16"/>
    <w:rsid w:val="00126890"/>
    <w:rsid w:val="0014071D"/>
    <w:rsid w:val="001410C7"/>
    <w:rsid w:val="00162D0C"/>
    <w:rsid w:val="00164ADE"/>
    <w:rsid w:val="001A0D68"/>
    <w:rsid w:val="001A272B"/>
    <w:rsid w:val="001E08A5"/>
    <w:rsid w:val="001E29FF"/>
    <w:rsid w:val="001F5DF7"/>
    <w:rsid w:val="00202EC3"/>
    <w:rsid w:val="002100FC"/>
    <w:rsid w:val="002253AA"/>
    <w:rsid w:val="00284D17"/>
    <w:rsid w:val="002A4477"/>
    <w:rsid w:val="002C5DEC"/>
    <w:rsid w:val="002C727A"/>
    <w:rsid w:val="002D3118"/>
    <w:rsid w:val="002E5B07"/>
    <w:rsid w:val="002F0C26"/>
    <w:rsid w:val="002F351B"/>
    <w:rsid w:val="00300573"/>
    <w:rsid w:val="00306D90"/>
    <w:rsid w:val="00311B5F"/>
    <w:rsid w:val="00325CCD"/>
    <w:rsid w:val="003300AA"/>
    <w:rsid w:val="00332C70"/>
    <w:rsid w:val="00334086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4F6AF4"/>
    <w:rsid w:val="00504C6D"/>
    <w:rsid w:val="00536CD8"/>
    <w:rsid w:val="00543968"/>
    <w:rsid w:val="00547F55"/>
    <w:rsid w:val="00557605"/>
    <w:rsid w:val="005660C4"/>
    <w:rsid w:val="00594D32"/>
    <w:rsid w:val="005967B9"/>
    <w:rsid w:val="005B194C"/>
    <w:rsid w:val="005B430C"/>
    <w:rsid w:val="00616C4B"/>
    <w:rsid w:val="006979D6"/>
    <w:rsid w:val="006A5117"/>
    <w:rsid w:val="006A7FBF"/>
    <w:rsid w:val="006C060A"/>
    <w:rsid w:val="006C2E40"/>
    <w:rsid w:val="006C3C40"/>
    <w:rsid w:val="006C42D9"/>
    <w:rsid w:val="006E0100"/>
    <w:rsid w:val="007126DC"/>
    <w:rsid w:val="00721F80"/>
    <w:rsid w:val="00732115"/>
    <w:rsid w:val="00741CC2"/>
    <w:rsid w:val="007431FF"/>
    <w:rsid w:val="007437A0"/>
    <w:rsid w:val="00744C0D"/>
    <w:rsid w:val="00751CDD"/>
    <w:rsid w:val="00765B09"/>
    <w:rsid w:val="007762ED"/>
    <w:rsid w:val="00781144"/>
    <w:rsid w:val="0078160A"/>
    <w:rsid w:val="00782C66"/>
    <w:rsid w:val="007B60BE"/>
    <w:rsid w:val="007C2663"/>
    <w:rsid w:val="007C3548"/>
    <w:rsid w:val="007D1A9E"/>
    <w:rsid w:val="007E0BA0"/>
    <w:rsid w:val="007E4741"/>
    <w:rsid w:val="00813B77"/>
    <w:rsid w:val="008524F2"/>
    <w:rsid w:val="0085355B"/>
    <w:rsid w:val="008604BE"/>
    <w:rsid w:val="008802CE"/>
    <w:rsid w:val="00884DCC"/>
    <w:rsid w:val="00886604"/>
    <w:rsid w:val="00895B4B"/>
    <w:rsid w:val="008A4A30"/>
    <w:rsid w:val="008A5234"/>
    <w:rsid w:val="008D089C"/>
    <w:rsid w:val="0090175C"/>
    <w:rsid w:val="00967053"/>
    <w:rsid w:val="0098586F"/>
    <w:rsid w:val="009913F9"/>
    <w:rsid w:val="009922FC"/>
    <w:rsid w:val="0099475E"/>
    <w:rsid w:val="00997F15"/>
    <w:rsid w:val="009A3897"/>
    <w:rsid w:val="009A6FB2"/>
    <w:rsid w:val="009E0DD0"/>
    <w:rsid w:val="009E65F1"/>
    <w:rsid w:val="009F569D"/>
    <w:rsid w:val="009F772B"/>
    <w:rsid w:val="00A11EAE"/>
    <w:rsid w:val="00A272E7"/>
    <w:rsid w:val="00A35E5B"/>
    <w:rsid w:val="00A43C49"/>
    <w:rsid w:val="00A92073"/>
    <w:rsid w:val="00AA6302"/>
    <w:rsid w:val="00AB117B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417CD"/>
    <w:rsid w:val="00B41F48"/>
    <w:rsid w:val="00B64D02"/>
    <w:rsid w:val="00B70572"/>
    <w:rsid w:val="00B869CF"/>
    <w:rsid w:val="00B943CA"/>
    <w:rsid w:val="00BA3032"/>
    <w:rsid w:val="00BA3B3C"/>
    <w:rsid w:val="00BC00DB"/>
    <w:rsid w:val="00BC0D0D"/>
    <w:rsid w:val="00BD4F33"/>
    <w:rsid w:val="00BE3E6C"/>
    <w:rsid w:val="00BE7137"/>
    <w:rsid w:val="00BF3341"/>
    <w:rsid w:val="00BF3A48"/>
    <w:rsid w:val="00BF6266"/>
    <w:rsid w:val="00C301A2"/>
    <w:rsid w:val="00C32B86"/>
    <w:rsid w:val="00C43703"/>
    <w:rsid w:val="00C53CC8"/>
    <w:rsid w:val="00C709F5"/>
    <w:rsid w:val="00C72BAE"/>
    <w:rsid w:val="00C72FF5"/>
    <w:rsid w:val="00C732EA"/>
    <w:rsid w:val="00C918DF"/>
    <w:rsid w:val="00C94B8C"/>
    <w:rsid w:val="00CA0850"/>
    <w:rsid w:val="00CC0969"/>
    <w:rsid w:val="00CE4D82"/>
    <w:rsid w:val="00D02F33"/>
    <w:rsid w:val="00D0403D"/>
    <w:rsid w:val="00D117C7"/>
    <w:rsid w:val="00D2449C"/>
    <w:rsid w:val="00D261AF"/>
    <w:rsid w:val="00D26EC8"/>
    <w:rsid w:val="00D452E9"/>
    <w:rsid w:val="00D47E24"/>
    <w:rsid w:val="00D57C49"/>
    <w:rsid w:val="00D67CDB"/>
    <w:rsid w:val="00D770E8"/>
    <w:rsid w:val="00D94BD5"/>
    <w:rsid w:val="00DA606D"/>
    <w:rsid w:val="00DB4785"/>
    <w:rsid w:val="00DD3459"/>
    <w:rsid w:val="00DD3498"/>
    <w:rsid w:val="00DD47DE"/>
    <w:rsid w:val="00DE7ADA"/>
    <w:rsid w:val="00E01759"/>
    <w:rsid w:val="00E07C88"/>
    <w:rsid w:val="00E343A6"/>
    <w:rsid w:val="00E55BF0"/>
    <w:rsid w:val="00E84E24"/>
    <w:rsid w:val="00E936CC"/>
    <w:rsid w:val="00E966BB"/>
    <w:rsid w:val="00EA2A33"/>
    <w:rsid w:val="00EA7CEB"/>
    <w:rsid w:val="00EB39AC"/>
    <w:rsid w:val="00EB5BF1"/>
    <w:rsid w:val="00EC2042"/>
    <w:rsid w:val="00EC4937"/>
    <w:rsid w:val="00EE450C"/>
    <w:rsid w:val="00F05146"/>
    <w:rsid w:val="00F07D1D"/>
    <w:rsid w:val="00F31B86"/>
    <w:rsid w:val="00F407FF"/>
    <w:rsid w:val="00F43FB3"/>
    <w:rsid w:val="00F4417D"/>
    <w:rsid w:val="00F52F46"/>
    <w:rsid w:val="00F5746D"/>
    <w:rsid w:val="00F57705"/>
    <w:rsid w:val="00F675B9"/>
    <w:rsid w:val="00F70CEF"/>
    <w:rsid w:val="00F831E8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94D32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4D32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94D32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b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qFormat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c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50">
    <w:name w:val="Заголовок 5 Знак"/>
    <w:basedOn w:val="a0"/>
    <w:link w:val="5"/>
    <w:rsid w:val="00594D32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594D32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594D32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594D32"/>
  </w:style>
  <w:style w:type="character" w:customStyle="1" w:styleId="WW8Num1z1">
    <w:name w:val="WW8Num1z1"/>
    <w:rsid w:val="00594D32"/>
  </w:style>
  <w:style w:type="character" w:customStyle="1" w:styleId="WW8Num1z2">
    <w:name w:val="WW8Num1z2"/>
    <w:rsid w:val="00594D32"/>
  </w:style>
  <w:style w:type="character" w:customStyle="1" w:styleId="WW8Num1z3">
    <w:name w:val="WW8Num1z3"/>
    <w:rsid w:val="00594D32"/>
  </w:style>
  <w:style w:type="character" w:customStyle="1" w:styleId="WW8Num1z4">
    <w:name w:val="WW8Num1z4"/>
    <w:rsid w:val="00594D32"/>
  </w:style>
  <w:style w:type="character" w:customStyle="1" w:styleId="WW8Num1z5">
    <w:name w:val="WW8Num1z5"/>
    <w:rsid w:val="00594D32"/>
  </w:style>
  <w:style w:type="character" w:customStyle="1" w:styleId="WW8Num1z6">
    <w:name w:val="WW8Num1z6"/>
    <w:rsid w:val="00594D32"/>
  </w:style>
  <w:style w:type="character" w:customStyle="1" w:styleId="WW8Num1z7">
    <w:name w:val="WW8Num1z7"/>
    <w:rsid w:val="00594D32"/>
  </w:style>
  <w:style w:type="character" w:customStyle="1" w:styleId="WW8Num1z8">
    <w:name w:val="WW8Num1z8"/>
    <w:rsid w:val="00594D32"/>
  </w:style>
  <w:style w:type="character" w:customStyle="1" w:styleId="WW8Num2z0">
    <w:name w:val="WW8Num2z0"/>
    <w:rsid w:val="00594D32"/>
    <w:rPr>
      <w:rFonts w:ascii="Symbol" w:hAnsi="Symbol" w:cs="Symbol"/>
    </w:rPr>
  </w:style>
  <w:style w:type="character" w:customStyle="1" w:styleId="WW8Num3z0">
    <w:name w:val="WW8Num3z0"/>
    <w:rsid w:val="00594D32"/>
    <w:rPr>
      <w:rFonts w:ascii="Symbol" w:hAnsi="Symbol" w:cs="Symbol"/>
    </w:rPr>
  </w:style>
  <w:style w:type="character" w:customStyle="1" w:styleId="42">
    <w:name w:val="Основной шрифт абзаца4"/>
    <w:rsid w:val="00594D32"/>
  </w:style>
  <w:style w:type="character" w:customStyle="1" w:styleId="WW8Num4z0">
    <w:name w:val="WW8Num4z0"/>
    <w:rsid w:val="00594D32"/>
  </w:style>
  <w:style w:type="character" w:customStyle="1" w:styleId="WW8Num4z1">
    <w:name w:val="WW8Num4z1"/>
    <w:rsid w:val="00594D32"/>
  </w:style>
  <w:style w:type="character" w:customStyle="1" w:styleId="WW8Num4z2">
    <w:name w:val="WW8Num4z2"/>
    <w:rsid w:val="00594D32"/>
    <w:rPr>
      <w:sz w:val="28"/>
      <w:szCs w:val="28"/>
    </w:rPr>
  </w:style>
  <w:style w:type="character" w:customStyle="1" w:styleId="WW8Num4z3">
    <w:name w:val="WW8Num4z3"/>
    <w:rsid w:val="00594D32"/>
  </w:style>
  <w:style w:type="character" w:customStyle="1" w:styleId="WW8Num4z4">
    <w:name w:val="WW8Num4z4"/>
    <w:rsid w:val="00594D32"/>
  </w:style>
  <w:style w:type="character" w:customStyle="1" w:styleId="WW8Num4z5">
    <w:name w:val="WW8Num4z5"/>
    <w:rsid w:val="00594D32"/>
  </w:style>
  <w:style w:type="character" w:customStyle="1" w:styleId="WW8Num4z6">
    <w:name w:val="WW8Num4z6"/>
    <w:rsid w:val="00594D32"/>
  </w:style>
  <w:style w:type="character" w:customStyle="1" w:styleId="WW8Num4z7">
    <w:name w:val="WW8Num4z7"/>
    <w:rsid w:val="00594D32"/>
  </w:style>
  <w:style w:type="character" w:customStyle="1" w:styleId="WW8Num4z8">
    <w:name w:val="WW8Num4z8"/>
    <w:rsid w:val="00594D32"/>
  </w:style>
  <w:style w:type="character" w:customStyle="1" w:styleId="33">
    <w:name w:val="Основной шрифт абзаца3"/>
    <w:rsid w:val="00594D32"/>
  </w:style>
  <w:style w:type="character" w:customStyle="1" w:styleId="26">
    <w:name w:val="Основной шрифт абзаца2"/>
    <w:rsid w:val="00594D32"/>
  </w:style>
  <w:style w:type="character" w:customStyle="1" w:styleId="16">
    <w:name w:val="Основной шрифт абзаца1"/>
    <w:rsid w:val="00594D32"/>
  </w:style>
  <w:style w:type="character" w:customStyle="1" w:styleId="afd">
    <w:name w:val="Знак Знак"/>
    <w:basedOn w:val="16"/>
    <w:rsid w:val="00594D32"/>
  </w:style>
  <w:style w:type="character" w:customStyle="1" w:styleId="FontStyle11">
    <w:name w:val="Font Style11"/>
    <w:rsid w:val="00594D32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594D32"/>
    <w:rPr>
      <w:rFonts w:ascii="Arial Black" w:hAnsi="Arial Black" w:cs="Arial Black"/>
      <w:caps/>
      <w:sz w:val="40"/>
      <w:szCs w:val="24"/>
    </w:rPr>
  </w:style>
  <w:style w:type="character" w:customStyle="1" w:styleId="afe">
    <w:name w:val="Символ нумерации"/>
    <w:rsid w:val="00594D32"/>
  </w:style>
  <w:style w:type="paragraph" w:customStyle="1" w:styleId="aff">
    <w:name w:val="Заголовок"/>
    <w:basedOn w:val="a"/>
    <w:next w:val="af0"/>
    <w:qFormat/>
    <w:rsid w:val="00594D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0">
    <w:name w:val="List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1">
    <w:name w:val="caption"/>
    <w:basedOn w:val="a"/>
    <w:qFormat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7">
    <w:name w:val="Название объекта2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2"/>
    <w:rsid w:val="00594D32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2">
    <w:name w:val="Subtitle"/>
    <w:basedOn w:val="a"/>
    <w:next w:val="af0"/>
    <w:link w:val="aff3"/>
    <w:qFormat/>
    <w:rsid w:val="00594D32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3">
    <w:name w:val="Подзаголовок Знак"/>
    <w:basedOn w:val="a0"/>
    <w:link w:val="aff2"/>
    <w:rsid w:val="00594D32"/>
    <w:rPr>
      <w:rFonts w:ascii="Times New Roman" w:hAnsi="Times New Roman"/>
      <w:sz w:val="24"/>
      <w:lang w:eastAsia="zh-CN"/>
    </w:rPr>
  </w:style>
  <w:style w:type="paragraph" w:customStyle="1" w:styleId="28">
    <w:name w:val="Указатель2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594D32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94D32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character" w:customStyle="1" w:styleId="1b">
    <w:name w:val="Основной текст с отступом Знак1"/>
    <w:basedOn w:val="a0"/>
    <w:rsid w:val="00594D32"/>
    <w:rPr>
      <w:sz w:val="28"/>
      <w:lang w:eastAsia="zh-CN"/>
    </w:rPr>
  </w:style>
  <w:style w:type="paragraph" w:customStyle="1" w:styleId="213">
    <w:name w:val="Основной текст 21"/>
    <w:basedOn w:val="a"/>
    <w:rsid w:val="00594D32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94D3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Цитата1"/>
    <w:basedOn w:val="a"/>
    <w:rsid w:val="00594D32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594D32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d">
    <w:name w:val="Маркированный список1"/>
    <w:basedOn w:val="a"/>
    <w:rsid w:val="00594D3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594D32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94D3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e">
    <w:name w:val="Знак1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4">
    <w:name w:val="Знак Знак Знак"/>
    <w:basedOn w:val="a"/>
    <w:rsid w:val="00594D32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594D32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4D32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4D3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594D32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6">
    <w:name w:val="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 Знак Знак Знак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f">
    <w:name w:val="Знак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Содержимое врезки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s1">
    <w:name w:val="s_1"/>
    <w:basedOn w:val="a"/>
    <w:rsid w:val="00BD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B39E-094F-4973-8AE0-19D391EF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2024-05-22T02:36:00Z</cp:lastPrinted>
  <dcterms:created xsi:type="dcterms:W3CDTF">2024-11-12T08:21:00Z</dcterms:created>
  <dcterms:modified xsi:type="dcterms:W3CDTF">2024-11-12T08:21:00Z</dcterms:modified>
</cp:coreProperties>
</file>