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AB117B" w:rsidRDefault="00F85060" w:rsidP="00557605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BA3032">
        <w:rPr>
          <w:rFonts w:ascii="Times New Roman" w:hAnsi="Times New Roman"/>
          <w:b/>
        </w:rPr>
        <w:t>26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от</w:t>
      </w:r>
      <w:r w:rsidR="00334086">
        <w:rPr>
          <w:rFonts w:ascii="Times New Roman" w:hAnsi="Times New Roman"/>
          <w:b/>
        </w:rPr>
        <w:t xml:space="preserve"> </w:t>
      </w:r>
      <w:r w:rsidR="00C94B8C">
        <w:rPr>
          <w:rFonts w:ascii="Times New Roman" w:hAnsi="Times New Roman"/>
          <w:b/>
        </w:rPr>
        <w:t>02</w:t>
      </w:r>
      <w:r w:rsidR="00895B4B">
        <w:rPr>
          <w:rFonts w:ascii="Times New Roman" w:hAnsi="Times New Roman"/>
          <w:b/>
        </w:rPr>
        <w:t>.</w:t>
      </w:r>
      <w:r w:rsidR="00E55BF0">
        <w:rPr>
          <w:rFonts w:ascii="Times New Roman" w:hAnsi="Times New Roman"/>
          <w:b/>
        </w:rPr>
        <w:t>1</w:t>
      </w:r>
      <w:r w:rsidR="00C94B8C">
        <w:rPr>
          <w:rFonts w:ascii="Times New Roman" w:hAnsi="Times New Roman"/>
          <w:b/>
        </w:rPr>
        <w:t>1</w:t>
      </w:r>
      <w:r w:rsidR="00F675B9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BE7137" w:rsidRDefault="00BE7137" w:rsidP="00BC0D0D">
      <w:pPr>
        <w:shd w:val="clear" w:color="auto" w:fill="FFFFFF"/>
        <w:spacing w:before="77" w:after="0"/>
        <w:ind w:right="-2"/>
        <w:rPr>
          <w:rFonts w:ascii="Times New Roman" w:hAnsi="Times New Roman"/>
        </w:rPr>
      </w:pPr>
    </w:p>
    <w:p w:rsidR="00C94B8C" w:rsidRPr="00C94B8C" w:rsidRDefault="00C94B8C" w:rsidP="00C94B8C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C94B8C">
        <w:rPr>
          <w:rFonts w:ascii="Cambria" w:hAnsi="Cambria"/>
          <w:b/>
          <w:sz w:val="28"/>
          <w:szCs w:val="28"/>
        </w:rPr>
        <w:t>СОБРАНИЕ по выбору инициативного проекта, выдвигаемого на конкурсный отбор</w:t>
      </w:r>
    </w:p>
    <w:p w:rsidR="00C94B8C" w:rsidRPr="00C94B8C" w:rsidRDefault="00C94B8C" w:rsidP="00C94B8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C94B8C">
        <w:rPr>
          <w:rFonts w:ascii="Cambria" w:hAnsi="Cambria"/>
          <w:b/>
          <w:sz w:val="28"/>
          <w:szCs w:val="28"/>
        </w:rPr>
        <w:t>12.11.2024 г. в 14.00</w:t>
      </w:r>
    </w:p>
    <w:p w:rsidR="00C94B8C" w:rsidRPr="00C94B8C" w:rsidRDefault="00C94B8C" w:rsidP="00C94B8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C94B8C">
        <w:rPr>
          <w:rFonts w:ascii="Cambria" w:hAnsi="Cambria"/>
          <w:b/>
          <w:sz w:val="28"/>
          <w:szCs w:val="28"/>
        </w:rPr>
        <w:t>в Алексеевском СДК</w:t>
      </w:r>
    </w:p>
    <w:p w:rsidR="00C94B8C" w:rsidRPr="00C94B8C" w:rsidRDefault="00C94B8C" w:rsidP="00C94B8C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94B8C">
        <w:rPr>
          <w:rFonts w:ascii="Cambria" w:hAnsi="Cambria"/>
          <w:sz w:val="28"/>
          <w:szCs w:val="28"/>
        </w:rPr>
        <w:t>Наша территория включена в краевую программу поддержки местных инициатив (ППМИ), в рамках которой мы можем получить денежные средства на развитие объектов общественной инфраструктуры: отремонтировать уличное освещение, благоустроить парк, отремонтировать Дом культуры, установить детскую площадку и т.д.</w:t>
      </w:r>
    </w:p>
    <w:p w:rsidR="00C94B8C" w:rsidRPr="00C94B8C" w:rsidRDefault="00C94B8C" w:rsidP="00C94B8C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C94B8C" w:rsidRPr="00C94B8C" w:rsidRDefault="00C94B8C" w:rsidP="00C94B8C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94B8C">
        <w:rPr>
          <w:rFonts w:ascii="Cambria" w:hAnsi="Cambria"/>
          <w:sz w:val="28"/>
          <w:szCs w:val="28"/>
        </w:rPr>
        <w:t xml:space="preserve">Чтобы участвовать в конкурсе мы должны провести собрание и </w:t>
      </w:r>
      <w:r w:rsidRPr="00C94B8C">
        <w:rPr>
          <w:rFonts w:ascii="Cambria" w:hAnsi="Cambria"/>
          <w:sz w:val="28"/>
          <w:szCs w:val="28"/>
          <w:u w:val="single"/>
        </w:rPr>
        <w:t>решить следующие вопросы</w:t>
      </w:r>
      <w:r w:rsidRPr="00C94B8C">
        <w:rPr>
          <w:rFonts w:ascii="Cambria" w:hAnsi="Cambria"/>
          <w:sz w:val="28"/>
          <w:szCs w:val="28"/>
        </w:rPr>
        <w:t>:</w:t>
      </w:r>
    </w:p>
    <w:p w:rsidR="00C94B8C" w:rsidRPr="00C94B8C" w:rsidRDefault="00C94B8C" w:rsidP="00C94B8C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C94B8C" w:rsidRPr="00C94B8C" w:rsidRDefault="00C94B8C" w:rsidP="00C94B8C">
      <w:pPr>
        <w:pStyle w:val="a5"/>
        <w:numPr>
          <w:ilvl w:val="0"/>
          <w:numId w:val="7"/>
        </w:numPr>
        <w:jc w:val="both"/>
        <w:rPr>
          <w:rFonts w:ascii="Cambria" w:hAnsi="Cambria"/>
          <w:sz w:val="28"/>
          <w:szCs w:val="28"/>
        </w:rPr>
      </w:pPr>
      <w:r w:rsidRPr="00C94B8C">
        <w:rPr>
          <w:rFonts w:ascii="Cambria" w:hAnsi="Cambria"/>
          <w:sz w:val="28"/>
          <w:szCs w:val="28"/>
        </w:rPr>
        <w:t>Выбрать проект;</w:t>
      </w:r>
    </w:p>
    <w:p w:rsidR="00C94B8C" w:rsidRPr="00C94B8C" w:rsidRDefault="00C94B8C" w:rsidP="00C94B8C">
      <w:pPr>
        <w:pStyle w:val="a5"/>
        <w:numPr>
          <w:ilvl w:val="0"/>
          <w:numId w:val="7"/>
        </w:numPr>
        <w:jc w:val="both"/>
        <w:rPr>
          <w:rFonts w:ascii="Cambria" w:hAnsi="Cambria"/>
          <w:sz w:val="28"/>
          <w:szCs w:val="28"/>
        </w:rPr>
      </w:pPr>
      <w:r w:rsidRPr="00C94B8C">
        <w:rPr>
          <w:rFonts w:ascii="Cambria" w:hAnsi="Cambria"/>
          <w:sz w:val="28"/>
          <w:szCs w:val="28"/>
        </w:rPr>
        <w:t>Определить вклад населения на реализацию выбранного проекта;</w:t>
      </w:r>
    </w:p>
    <w:p w:rsidR="00C94B8C" w:rsidRPr="00C94B8C" w:rsidRDefault="00C94B8C" w:rsidP="00C94B8C">
      <w:pPr>
        <w:pStyle w:val="a5"/>
        <w:numPr>
          <w:ilvl w:val="0"/>
          <w:numId w:val="7"/>
        </w:numPr>
        <w:jc w:val="both"/>
        <w:rPr>
          <w:rFonts w:ascii="Cambria" w:hAnsi="Cambria"/>
          <w:sz w:val="28"/>
          <w:szCs w:val="28"/>
        </w:rPr>
      </w:pPr>
      <w:r w:rsidRPr="00C94B8C">
        <w:rPr>
          <w:rFonts w:ascii="Cambria" w:hAnsi="Cambria"/>
          <w:sz w:val="28"/>
          <w:szCs w:val="28"/>
        </w:rPr>
        <w:t>Выбрать членов инициативной группы.</w:t>
      </w:r>
    </w:p>
    <w:p w:rsidR="00C94B8C" w:rsidRPr="00C94B8C" w:rsidRDefault="00C94B8C" w:rsidP="00C94B8C">
      <w:pPr>
        <w:rPr>
          <w:rFonts w:ascii="Cambria" w:hAnsi="Cambria"/>
          <w:sz w:val="28"/>
          <w:szCs w:val="28"/>
        </w:rPr>
      </w:pPr>
      <w:r w:rsidRPr="00C94B8C">
        <w:rPr>
          <w:rFonts w:ascii="Cambria" w:hAnsi="Cambria"/>
          <w:sz w:val="28"/>
          <w:szCs w:val="28"/>
        </w:rPr>
        <w:t xml:space="preserve">От количества пришедших на собрание зависят конкурсные баллы: </w:t>
      </w:r>
      <w:bookmarkStart w:id="0" w:name="_GoBack"/>
      <w:bookmarkEnd w:id="0"/>
      <w:r w:rsidRPr="00C94B8C">
        <w:rPr>
          <w:rFonts w:ascii="Cambria" w:hAnsi="Cambria"/>
          <w:sz w:val="28"/>
          <w:szCs w:val="28"/>
        </w:rPr>
        <w:t xml:space="preserve">чем больше человек примет участие в собрании, тем больше шанс победить в конкурсе! </w:t>
      </w:r>
    </w:p>
    <w:p w:rsidR="00C94B8C" w:rsidRPr="00C94B8C" w:rsidRDefault="00C94B8C" w:rsidP="00C94B8C">
      <w:pPr>
        <w:rPr>
          <w:rFonts w:ascii="Cambria" w:hAnsi="Cambria"/>
          <w:i/>
          <w:sz w:val="28"/>
          <w:szCs w:val="28"/>
          <w:u w:val="single"/>
        </w:rPr>
      </w:pPr>
      <w:r w:rsidRPr="00C94B8C">
        <w:rPr>
          <w:rFonts w:ascii="Cambria" w:hAnsi="Cambria"/>
          <w:sz w:val="28"/>
          <w:szCs w:val="28"/>
        </w:rPr>
        <w:t xml:space="preserve">Встречаемся </w:t>
      </w:r>
      <w:r w:rsidRPr="00C94B8C">
        <w:rPr>
          <w:rFonts w:ascii="Cambria" w:hAnsi="Cambria"/>
          <w:i/>
          <w:sz w:val="28"/>
          <w:szCs w:val="28"/>
          <w:u w:val="single"/>
        </w:rPr>
        <w:t xml:space="preserve">12.11.2024 в 14.00  в Алексеевском СДК. </w:t>
      </w:r>
    </w:p>
    <w:p w:rsidR="00C94B8C" w:rsidRPr="00C94B8C" w:rsidRDefault="00C94B8C" w:rsidP="00C94B8C">
      <w:pPr>
        <w:rPr>
          <w:rFonts w:ascii="Cambria" w:hAnsi="Cambria"/>
          <w:b/>
          <w:i/>
          <w:sz w:val="28"/>
          <w:szCs w:val="28"/>
          <w:u w:val="single"/>
        </w:rPr>
      </w:pPr>
      <w:r w:rsidRPr="00C94B8C">
        <w:rPr>
          <w:rFonts w:ascii="Cambria" w:hAnsi="Cambria"/>
          <w:b/>
          <w:sz w:val="28"/>
          <w:szCs w:val="28"/>
        </w:rPr>
        <w:t xml:space="preserve">Более подробную информацию о ППМИ и участии в конкурсе Вы можете получить, обратившись к </w:t>
      </w:r>
      <w:r w:rsidRPr="00C94B8C">
        <w:rPr>
          <w:rFonts w:ascii="Cambria" w:hAnsi="Cambria"/>
          <w:b/>
          <w:i/>
          <w:sz w:val="28"/>
          <w:szCs w:val="28"/>
          <w:u w:val="single"/>
        </w:rPr>
        <w:t>главе Алексеевского сельсовета - Романченко М.В. по тел. 78-2-49.</w:t>
      </w:r>
    </w:p>
    <w:p w:rsidR="00BC0D0D" w:rsidRPr="00C94B8C" w:rsidRDefault="00BC0D0D" w:rsidP="00BC0D0D">
      <w:pPr>
        <w:rPr>
          <w:sz w:val="28"/>
          <w:szCs w:val="28"/>
        </w:rPr>
      </w:pPr>
    </w:p>
    <w:p w:rsidR="00BC0D0D" w:rsidRDefault="00BC0D0D" w:rsidP="00BC0D0D"/>
    <w:p w:rsidR="00BC0D0D" w:rsidRDefault="00BC0D0D" w:rsidP="00BC0D0D"/>
    <w:p w:rsidR="00CA0850" w:rsidRPr="006C42D9" w:rsidRDefault="00CA0850" w:rsidP="00F07D1D">
      <w:pPr>
        <w:spacing w:after="0" w:line="240" w:lineRule="auto"/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61383A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Отпечатано     в  администрации  Алексеевского сельсовета  с. Алексеевка, ул. Советская, 49, тел.  78-2-49      </w:t>
            </w:r>
            <w:r w:rsidR="0061383A">
              <w:rPr>
                <w:rFonts w:ascii="Times New Roman" w:hAnsi="Times New Roman"/>
                <w:color w:val="000000"/>
                <w:sz w:val="20"/>
                <w:szCs w:val="20"/>
              </w:rPr>
              <w:t>02.11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BE7137">
      <w:headerReference w:type="even" r:id="rId8"/>
      <w:type w:val="continuous"/>
      <w:pgSz w:w="11906" w:h="16838"/>
      <w:pgMar w:top="426" w:right="707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9FD" w:rsidRDefault="002519FD" w:rsidP="004A1E48">
      <w:pPr>
        <w:spacing w:after="0" w:line="240" w:lineRule="auto"/>
      </w:pPr>
      <w:r>
        <w:separator/>
      </w:r>
    </w:p>
  </w:endnote>
  <w:endnote w:type="continuationSeparator" w:id="0">
    <w:p w:rsidR="002519FD" w:rsidRDefault="002519FD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9FD" w:rsidRDefault="002519FD" w:rsidP="004A1E48">
      <w:pPr>
        <w:spacing w:after="0" w:line="240" w:lineRule="auto"/>
      </w:pPr>
      <w:r>
        <w:separator/>
      </w:r>
    </w:p>
  </w:footnote>
  <w:footnote w:type="continuationSeparator" w:id="0">
    <w:p w:rsidR="002519FD" w:rsidRDefault="002519FD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831E3F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">
    <w:nsid w:val="00000005"/>
    <w:multiLevelType w:val="multilevel"/>
    <w:tmpl w:val="00000004"/>
    <w:name w:val="WW8Num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00000012"/>
    <w:name w:val="WW8Num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7"/>
    <w:multiLevelType w:val="multilevel"/>
    <w:tmpl w:val="00000016"/>
    <w:name w:val="WW8Num21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631252"/>
    <w:multiLevelType w:val="multilevel"/>
    <w:tmpl w:val="EE4A2EA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7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8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8B6600"/>
    <w:multiLevelType w:val="hybridMultilevel"/>
    <w:tmpl w:val="71787158"/>
    <w:lvl w:ilvl="0" w:tplc="C3E0F8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5A62666"/>
    <w:multiLevelType w:val="hybridMultilevel"/>
    <w:tmpl w:val="512098D4"/>
    <w:lvl w:ilvl="0" w:tplc="56242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42FED"/>
    <w:rsid w:val="00057809"/>
    <w:rsid w:val="0007194D"/>
    <w:rsid w:val="00074706"/>
    <w:rsid w:val="00076E99"/>
    <w:rsid w:val="000F69BF"/>
    <w:rsid w:val="00125F16"/>
    <w:rsid w:val="00126890"/>
    <w:rsid w:val="0014071D"/>
    <w:rsid w:val="001410C7"/>
    <w:rsid w:val="00162D0C"/>
    <w:rsid w:val="00164ADE"/>
    <w:rsid w:val="001A0D68"/>
    <w:rsid w:val="001A272B"/>
    <w:rsid w:val="001E08A5"/>
    <w:rsid w:val="001E29FF"/>
    <w:rsid w:val="001F5DF7"/>
    <w:rsid w:val="00202EC3"/>
    <w:rsid w:val="002100FC"/>
    <w:rsid w:val="002253AA"/>
    <w:rsid w:val="002519FD"/>
    <w:rsid w:val="00284D17"/>
    <w:rsid w:val="002A4477"/>
    <w:rsid w:val="002C5DEC"/>
    <w:rsid w:val="002C727A"/>
    <w:rsid w:val="002D3118"/>
    <w:rsid w:val="002E5B07"/>
    <w:rsid w:val="002F0C26"/>
    <w:rsid w:val="002F351B"/>
    <w:rsid w:val="00306D90"/>
    <w:rsid w:val="00325CCD"/>
    <w:rsid w:val="003300AA"/>
    <w:rsid w:val="00332C70"/>
    <w:rsid w:val="00334086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14CCA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4F6AF4"/>
    <w:rsid w:val="00504C6D"/>
    <w:rsid w:val="00536CD8"/>
    <w:rsid w:val="00543968"/>
    <w:rsid w:val="00547F55"/>
    <w:rsid w:val="00557605"/>
    <w:rsid w:val="005660C4"/>
    <w:rsid w:val="00594D32"/>
    <w:rsid w:val="005967B9"/>
    <w:rsid w:val="005B194C"/>
    <w:rsid w:val="005B430C"/>
    <w:rsid w:val="0061383A"/>
    <w:rsid w:val="00616C4B"/>
    <w:rsid w:val="006979D6"/>
    <w:rsid w:val="006A5117"/>
    <w:rsid w:val="006A7FBF"/>
    <w:rsid w:val="006C060A"/>
    <w:rsid w:val="006C2E40"/>
    <w:rsid w:val="006C3C40"/>
    <w:rsid w:val="006C42D9"/>
    <w:rsid w:val="006E0100"/>
    <w:rsid w:val="007126DC"/>
    <w:rsid w:val="00721F80"/>
    <w:rsid w:val="00732115"/>
    <w:rsid w:val="00741CC2"/>
    <w:rsid w:val="007431FF"/>
    <w:rsid w:val="007437A0"/>
    <w:rsid w:val="00744C0D"/>
    <w:rsid w:val="00751CDD"/>
    <w:rsid w:val="00765B09"/>
    <w:rsid w:val="00781144"/>
    <w:rsid w:val="0078160A"/>
    <w:rsid w:val="00782C66"/>
    <w:rsid w:val="007B60BE"/>
    <w:rsid w:val="007C2663"/>
    <w:rsid w:val="007C3548"/>
    <w:rsid w:val="007D1A9E"/>
    <w:rsid w:val="007E0BA0"/>
    <w:rsid w:val="007E4741"/>
    <w:rsid w:val="00813B77"/>
    <w:rsid w:val="00831E3F"/>
    <w:rsid w:val="008524F2"/>
    <w:rsid w:val="0085355B"/>
    <w:rsid w:val="008604BE"/>
    <w:rsid w:val="008802CE"/>
    <w:rsid w:val="00884DCC"/>
    <w:rsid w:val="00886604"/>
    <w:rsid w:val="00895B4B"/>
    <w:rsid w:val="008A4A30"/>
    <w:rsid w:val="008A5234"/>
    <w:rsid w:val="008D089C"/>
    <w:rsid w:val="0090175C"/>
    <w:rsid w:val="00967053"/>
    <w:rsid w:val="0098586F"/>
    <w:rsid w:val="009913F9"/>
    <w:rsid w:val="009922FC"/>
    <w:rsid w:val="0099475E"/>
    <w:rsid w:val="00997F15"/>
    <w:rsid w:val="009A3897"/>
    <w:rsid w:val="009A6FB2"/>
    <w:rsid w:val="009E0DD0"/>
    <w:rsid w:val="009E65F1"/>
    <w:rsid w:val="009F569D"/>
    <w:rsid w:val="009F772B"/>
    <w:rsid w:val="00A11EAE"/>
    <w:rsid w:val="00A272E7"/>
    <w:rsid w:val="00A35E5B"/>
    <w:rsid w:val="00A43C49"/>
    <w:rsid w:val="00A92073"/>
    <w:rsid w:val="00AA6302"/>
    <w:rsid w:val="00AB117B"/>
    <w:rsid w:val="00AB7E3D"/>
    <w:rsid w:val="00AD2342"/>
    <w:rsid w:val="00AD4484"/>
    <w:rsid w:val="00AE153F"/>
    <w:rsid w:val="00AE4FDC"/>
    <w:rsid w:val="00AF64DE"/>
    <w:rsid w:val="00AF6CD0"/>
    <w:rsid w:val="00B057DF"/>
    <w:rsid w:val="00B05EB4"/>
    <w:rsid w:val="00B06EAF"/>
    <w:rsid w:val="00B147BD"/>
    <w:rsid w:val="00B36966"/>
    <w:rsid w:val="00B417CD"/>
    <w:rsid w:val="00B41F48"/>
    <w:rsid w:val="00B64D02"/>
    <w:rsid w:val="00B70572"/>
    <w:rsid w:val="00B869CF"/>
    <w:rsid w:val="00B943CA"/>
    <w:rsid w:val="00BA3032"/>
    <w:rsid w:val="00BA3B3C"/>
    <w:rsid w:val="00BC00DB"/>
    <w:rsid w:val="00BC0D0D"/>
    <w:rsid w:val="00BD4F33"/>
    <w:rsid w:val="00BE3E6C"/>
    <w:rsid w:val="00BE7137"/>
    <w:rsid w:val="00BF3341"/>
    <w:rsid w:val="00BF3A48"/>
    <w:rsid w:val="00BF6266"/>
    <w:rsid w:val="00C301A2"/>
    <w:rsid w:val="00C32B86"/>
    <w:rsid w:val="00C43703"/>
    <w:rsid w:val="00C53CC8"/>
    <w:rsid w:val="00C709F5"/>
    <w:rsid w:val="00C72BAE"/>
    <w:rsid w:val="00C72FF5"/>
    <w:rsid w:val="00C732EA"/>
    <w:rsid w:val="00C918DF"/>
    <w:rsid w:val="00C94B8C"/>
    <w:rsid w:val="00CA0850"/>
    <w:rsid w:val="00CC0969"/>
    <w:rsid w:val="00CE4D82"/>
    <w:rsid w:val="00D02F33"/>
    <w:rsid w:val="00D0403D"/>
    <w:rsid w:val="00D117C7"/>
    <w:rsid w:val="00D2449C"/>
    <w:rsid w:val="00D261AF"/>
    <w:rsid w:val="00D26EC8"/>
    <w:rsid w:val="00D452E9"/>
    <w:rsid w:val="00D47E24"/>
    <w:rsid w:val="00D57C49"/>
    <w:rsid w:val="00D67CDB"/>
    <w:rsid w:val="00D770E8"/>
    <w:rsid w:val="00D94BD5"/>
    <w:rsid w:val="00DA606D"/>
    <w:rsid w:val="00DB4785"/>
    <w:rsid w:val="00DD3459"/>
    <w:rsid w:val="00DD3498"/>
    <w:rsid w:val="00DD47DE"/>
    <w:rsid w:val="00DE7ADA"/>
    <w:rsid w:val="00E01759"/>
    <w:rsid w:val="00E07C88"/>
    <w:rsid w:val="00E343A6"/>
    <w:rsid w:val="00E55BF0"/>
    <w:rsid w:val="00E84E24"/>
    <w:rsid w:val="00E936CC"/>
    <w:rsid w:val="00E966BB"/>
    <w:rsid w:val="00EA2A33"/>
    <w:rsid w:val="00EA7CEB"/>
    <w:rsid w:val="00EB39AC"/>
    <w:rsid w:val="00EB5BF1"/>
    <w:rsid w:val="00EC2042"/>
    <w:rsid w:val="00EC4937"/>
    <w:rsid w:val="00EE450C"/>
    <w:rsid w:val="00F05146"/>
    <w:rsid w:val="00F07D1D"/>
    <w:rsid w:val="00F31B86"/>
    <w:rsid w:val="00F407FF"/>
    <w:rsid w:val="00F43FB3"/>
    <w:rsid w:val="00F4417D"/>
    <w:rsid w:val="00F52F46"/>
    <w:rsid w:val="00F5746D"/>
    <w:rsid w:val="00F57705"/>
    <w:rsid w:val="00F675B9"/>
    <w:rsid w:val="00F70CEF"/>
    <w:rsid w:val="00F831E8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94D32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594D32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594D32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uiPriority w:val="22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uiPriority w:val="59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character" w:customStyle="1" w:styleId="afb">
    <w:name w:val="Выделение жирным"/>
    <w:qFormat/>
    <w:rsid w:val="00557605"/>
    <w:rPr>
      <w:b/>
      <w:bCs/>
    </w:rPr>
  </w:style>
  <w:style w:type="paragraph" w:customStyle="1" w:styleId="212">
    <w:name w:val="Основной текст с отступом 21"/>
    <w:basedOn w:val="a"/>
    <w:rsid w:val="00557605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FontStyle46">
    <w:name w:val="Font Style46"/>
    <w:rsid w:val="002E5B07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Standard"/>
    <w:qFormat/>
    <w:rsid w:val="002E5B07"/>
    <w:pPr>
      <w:autoSpaceDN w:val="0"/>
      <w:spacing w:after="120"/>
      <w:textAlignment w:val="baseline"/>
    </w:pPr>
    <w:rPr>
      <w:rFonts w:cs="Tahoma"/>
      <w:kern w:val="3"/>
    </w:rPr>
  </w:style>
  <w:style w:type="paragraph" w:customStyle="1" w:styleId="TableContents">
    <w:name w:val="Table Contents"/>
    <w:basedOn w:val="Standard"/>
    <w:rsid w:val="002E5B07"/>
    <w:pPr>
      <w:suppressLineNumbers/>
      <w:autoSpaceDN w:val="0"/>
      <w:textAlignment w:val="baseline"/>
    </w:pPr>
    <w:rPr>
      <w:rFonts w:cs="Tahoma"/>
      <w:kern w:val="3"/>
    </w:rPr>
  </w:style>
  <w:style w:type="character" w:customStyle="1" w:styleId="StrongEmphasis">
    <w:name w:val="Strong Emphasis"/>
    <w:rsid w:val="002E5B07"/>
    <w:rPr>
      <w:b/>
      <w:bCs/>
    </w:rPr>
  </w:style>
  <w:style w:type="paragraph" w:customStyle="1" w:styleId="15">
    <w:name w:val="Абзац списка1"/>
    <w:basedOn w:val="a"/>
    <w:qFormat/>
    <w:rsid w:val="00F07D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c">
    <w:name w:val="Текст в заданном формате"/>
    <w:basedOn w:val="a"/>
    <w:qFormat/>
    <w:rsid w:val="00F07D1D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50">
    <w:name w:val="Заголовок 5 Знак"/>
    <w:basedOn w:val="a0"/>
    <w:link w:val="5"/>
    <w:rsid w:val="00594D32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594D32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594D32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594D32"/>
  </w:style>
  <w:style w:type="character" w:customStyle="1" w:styleId="WW8Num1z1">
    <w:name w:val="WW8Num1z1"/>
    <w:rsid w:val="00594D32"/>
  </w:style>
  <w:style w:type="character" w:customStyle="1" w:styleId="WW8Num1z2">
    <w:name w:val="WW8Num1z2"/>
    <w:rsid w:val="00594D32"/>
  </w:style>
  <w:style w:type="character" w:customStyle="1" w:styleId="WW8Num1z3">
    <w:name w:val="WW8Num1z3"/>
    <w:rsid w:val="00594D32"/>
  </w:style>
  <w:style w:type="character" w:customStyle="1" w:styleId="WW8Num1z4">
    <w:name w:val="WW8Num1z4"/>
    <w:rsid w:val="00594D32"/>
  </w:style>
  <w:style w:type="character" w:customStyle="1" w:styleId="WW8Num1z5">
    <w:name w:val="WW8Num1z5"/>
    <w:rsid w:val="00594D32"/>
  </w:style>
  <w:style w:type="character" w:customStyle="1" w:styleId="WW8Num1z6">
    <w:name w:val="WW8Num1z6"/>
    <w:rsid w:val="00594D32"/>
  </w:style>
  <w:style w:type="character" w:customStyle="1" w:styleId="WW8Num1z7">
    <w:name w:val="WW8Num1z7"/>
    <w:rsid w:val="00594D32"/>
  </w:style>
  <w:style w:type="character" w:customStyle="1" w:styleId="WW8Num1z8">
    <w:name w:val="WW8Num1z8"/>
    <w:rsid w:val="00594D32"/>
  </w:style>
  <w:style w:type="character" w:customStyle="1" w:styleId="WW8Num2z0">
    <w:name w:val="WW8Num2z0"/>
    <w:rsid w:val="00594D32"/>
    <w:rPr>
      <w:rFonts w:ascii="Symbol" w:hAnsi="Symbol" w:cs="Symbol"/>
    </w:rPr>
  </w:style>
  <w:style w:type="character" w:customStyle="1" w:styleId="WW8Num3z0">
    <w:name w:val="WW8Num3z0"/>
    <w:rsid w:val="00594D32"/>
    <w:rPr>
      <w:rFonts w:ascii="Symbol" w:hAnsi="Symbol" w:cs="Symbol"/>
    </w:rPr>
  </w:style>
  <w:style w:type="character" w:customStyle="1" w:styleId="42">
    <w:name w:val="Основной шрифт абзаца4"/>
    <w:rsid w:val="00594D32"/>
  </w:style>
  <w:style w:type="character" w:customStyle="1" w:styleId="WW8Num4z0">
    <w:name w:val="WW8Num4z0"/>
    <w:rsid w:val="00594D32"/>
  </w:style>
  <w:style w:type="character" w:customStyle="1" w:styleId="WW8Num4z1">
    <w:name w:val="WW8Num4z1"/>
    <w:rsid w:val="00594D32"/>
  </w:style>
  <w:style w:type="character" w:customStyle="1" w:styleId="WW8Num4z2">
    <w:name w:val="WW8Num4z2"/>
    <w:rsid w:val="00594D32"/>
    <w:rPr>
      <w:sz w:val="28"/>
      <w:szCs w:val="28"/>
    </w:rPr>
  </w:style>
  <w:style w:type="character" w:customStyle="1" w:styleId="WW8Num4z3">
    <w:name w:val="WW8Num4z3"/>
    <w:rsid w:val="00594D32"/>
  </w:style>
  <w:style w:type="character" w:customStyle="1" w:styleId="WW8Num4z4">
    <w:name w:val="WW8Num4z4"/>
    <w:rsid w:val="00594D32"/>
  </w:style>
  <w:style w:type="character" w:customStyle="1" w:styleId="WW8Num4z5">
    <w:name w:val="WW8Num4z5"/>
    <w:rsid w:val="00594D32"/>
  </w:style>
  <w:style w:type="character" w:customStyle="1" w:styleId="WW8Num4z6">
    <w:name w:val="WW8Num4z6"/>
    <w:rsid w:val="00594D32"/>
  </w:style>
  <w:style w:type="character" w:customStyle="1" w:styleId="WW8Num4z7">
    <w:name w:val="WW8Num4z7"/>
    <w:rsid w:val="00594D32"/>
  </w:style>
  <w:style w:type="character" w:customStyle="1" w:styleId="WW8Num4z8">
    <w:name w:val="WW8Num4z8"/>
    <w:rsid w:val="00594D32"/>
  </w:style>
  <w:style w:type="character" w:customStyle="1" w:styleId="33">
    <w:name w:val="Основной шрифт абзаца3"/>
    <w:rsid w:val="00594D32"/>
  </w:style>
  <w:style w:type="character" w:customStyle="1" w:styleId="26">
    <w:name w:val="Основной шрифт абзаца2"/>
    <w:rsid w:val="00594D32"/>
  </w:style>
  <w:style w:type="character" w:customStyle="1" w:styleId="16">
    <w:name w:val="Основной шрифт абзаца1"/>
    <w:rsid w:val="00594D32"/>
  </w:style>
  <w:style w:type="character" w:customStyle="1" w:styleId="afd">
    <w:name w:val="Знак Знак"/>
    <w:basedOn w:val="16"/>
    <w:rsid w:val="00594D32"/>
  </w:style>
  <w:style w:type="character" w:customStyle="1" w:styleId="FontStyle11">
    <w:name w:val="Font Style11"/>
    <w:rsid w:val="00594D32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594D32"/>
    <w:rPr>
      <w:rFonts w:ascii="Arial Black" w:hAnsi="Arial Black" w:cs="Arial Black"/>
      <w:caps/>
      <w:sz w:val="40"/>
      <w:szCs w:val="24"/>
    </w:rPr>
  </w:style>
  <w:style w:type="character" w:customStyle="1" w:styleId="afe">
    <w:name w:val="Символ нумерации"/>
    <w:rsid w:val="00594D32"/>
  </w:style>
  <w:style w:type="paragraph" w:customStyle="1" w:styleId="aff">
    <w:name w:val="Заголовок"/>
    <w:basedOn w:val="a"/>
    <w:next w:val="af0"/>
    <w:qFormat/>
    <w:rsid w:val="00594D32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0">
    <w:name w:val="List"/>
    <w:basedOn w:val="af0"/>
    <w:rsid w:val="00594D32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1">
    <w:name w:val="caption"/>
    <w:basedOn w:val="a"/>
    <w:qFormat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7">
    <w:name w:val="Название объекта2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2"/>
    <w:rsid w:val="00594D32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2">
    <w:name w:val="Subtitle"/>
    <w:basedOn w:val="a"/>
    <w:next w:val="af0"/>
    <w:link w:val="aff3"/>
    <w:qFormat/>
    <w:rsid w:val="00594D32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3">
    <w:name w:val="Подзаголовок Знак"/>
    <w:basedOn w:val="a0"/>
    <w:link w:val="aff2"/>
    <w:rsid w:val="00594D32"/>
    <w:rPr>
      <w:rFonts w:ascii="Times New Roman" w:hAnsi="Times New Roman"/>
      <w:sz w:val="24"/>
      <w:lang w:eastAsia="zh-CN"/>
    </w:rPr>
  </w:style>
  <w:style w:type="paragraph" w:customStyle="1" w:styleId="28">
    <w:name w:val="Указатель2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594D32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594D32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character" w:customStyle="1" w:styleId="1b">
    <w:name w:val="Основной текст с отступом Знак1"/>
    <w:basedOn w:val="a0"/>
    <w:rsid w:val="00594D32"/>
    <w:rPr>
      <w:sz w:val="28"/>
      <w:lang w:eastAsia="zh-CN"/>
    </w:rPr>
  </w:style>
  <w:style w:type="paragraph" w:customStyle="1" w:styleId="213">
    <w:name w:val="Основной текст 21"/>
    <w:basedOn w:val="a"/>
    <w:rsid w:val="00594D32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594D3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c">
    <w:name w:val="Цитата1"/>
    <w:basedOn w:val="a"/>
    <w:rsid w:val="00594D32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594D32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d">
    <w:name w:val="Маркированный список1"/>
    <w:basedOn w:val="a"/>
    <w:rsid w:val="00594D32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594D32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594D3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e">
    <w:name w:val="Знак1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4">
    <w:name w:val="Знак Знак Знак"/>
    <w:basedOn w:val="a"/>
    <w:rsid w:val="00594D32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594D32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4D32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4D32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594D32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6">
    <w:name w:val="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 Знак Знак Знак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f">
    <w:name w:val="Знак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Содержимое врезки"/>
    <w:basedOn w:val="af0"/>
    <w:rsid w:val="00594D32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s1">
    <w:name w:val="s_1"/>
    <w:basedOn w:val="a"/>
    <w:rsid w:val="00BD4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E38A-7F68-45C1-AF02-30446DD9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2024-05-22T02:36:00Z</cp:lastPrinted>
  <dcterms:created xsi:type="dcterms:W3CDTF">2024-11-12T08:17:00Z</dcterms:created>
  <dcterms:modified xsi:type="dcterms:W3CDTF">2024-11-12T08:27:00Z</dcterms:modified>
</cp:coreProperties>
</file>