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C918DF" w:rsidRDefault="00F85060" w:rsidP="00557605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D117C7">
        <w:rPr>
          <w:rFonts w:ascii="Times New Roman" w:hAnsi="Times New Roman"/>
          <w:b/>
        </w:rPr>
        <w:t>2</w:t>
      </w:r>
      <w:r w:rsidR="00AB117B">
        <w:rPr>
          <w:rFonts w:ascii="Times New Roman" w:hAnsi="Times New Roman"/>
          <w:b/>
        </w:rPr>
        <w:t>2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AB117B">
        <w:rPr>
          <w:rFonts w:ascii="Times New Roman" w:hAnsi="Times New Roman"/>
          <w:b/>
        </w:rPr>
        <w:t>13</w:t>
      </w:r>
      <w:r w:rsidR="00895B4B">
        <w:rPr>
          <w:rFonts w:ascii="Times New Roman" w:hAnsi="Times New Roman"/>
          <w:b/>
        </w:rPr>
        <w:t>.0</w:t>
      </w:r>
      <w:r w:rsidR="00AB117B">
        <w:rPr>
          <w:rFonts w:ascii="Times New Roman" w:hAnsi="Times New Roman"/>
          <w:b/>
        </w:rPr>
        <w:t>9</w:t>
      </w:r>
      <w:r w:rsidR="00F675B9">
        <w:rPr>
          <w:rFonts w:ascii="Times New Roman" w:hAnsi="Times New Roman"/>
          <w:b/>
        </w:rPr>
        <w:t>.2024</w:t>
      </w:r>
      <w:r w:rsidR="00407717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</w:p>
    <w:p w:rsidR="00AB117B" w:rsidRDefault="00AB117B" w:rsidP="00557605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AB117B" w:rsidRDefault="00AB117B" w:rsidP="00557605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AB117B" w:rsidRPr="00AB117B" w:rsidRDefault="00AB117B" w:rsidP="00AB117B">
      <w:pPr>
        <w:spacing w:after="0"/>
        <w:jc w:val="center"/>
        <w:rPr>
          <w:rFonts w:ascii="Times New Roman" w:hAnsi="Times New Roman"/>
        </w:rPr>
      </w:pPr>
      <w:r w:rsidRPr="00AB117B">
        <w:rPr>
          <w:rFonts w:ascii="Times New Roman" w:hAnsi="Times New Roman"/>
        </w:rPr>
        <w:t>АДМИНИСТРАЦИЯ АЛЕКСЕЕВСКОГО СЕЛЬСОВЕТА</w:t>
      </w:r>
    </w:p>
    <w:p w:rsidR="00AB117B" w:rsidRPr="00AB117B" w:rsidRDefault="00AB117B" w:rsidP="00AB117B">
      <w:pPr>
        <w:spacing w:after="0"/>
        <w:jc w:val="center"/>
        <w:rPr>
          <w:rFonts w:ascii="Times New Roman" w:hAnsi="Times New Roman"/>
        </w:rPr>
      </w:pPr>
      <w:r w:rsidRPr="00AB117B">
        <w:rPr>
          <w:rFonts w:ascii="Times New Roman" w:hAnsi="Times New Roman"/>
        </w:rPr>
        <w:t>КУРАГИНСКОГО РАЙОНА КРАСНОЯРСКОГО КРАЯ</w:t>
      </w:r>
    </w:p>
    <w:p w:rsidR="00AB117B" w:rsidRPr="00AB117B" w:rsidRDefault="00AB117B" w:rsidP="00AB117B">
      <w:pPr>
        <w:spacing w:after="0"/>
        <w:jc w:val="center"/>
        <w:rPr>
          <w:rFonts w:ascii="Times New Roman" w:hAnsi="Times New Roman"/>
        </w:rPr>
      </w:pPr>
    </w:p>
    <w:p w:rsidR="00AB117B" w:rsidRPr="00AB117B" w:rsidRDefault="00AB117B" w:rsidP="00AB117B">
      <w:pPr>
        <w:pStyle w:val="4"/>
        <w:jc w:val="center"/>
        <w:rPr>
          <w:rFonts w:ascii="Times New Roman" w:hAnsi="Times New Roman"/>
          <w:b w:val="0"/>
          <w:i w:val="0"/>
          <w:color w:val="auto"/>
        </w:rPr>
      </w:pPr>
      <w:r w:rsidRPr="00AB117B">
        <w:rPr>
          <w:rFonts w:ascii="Times New Roman" w:hAnsi="Times New Roman"/>
          <w:b w:val="0"/>
          <w:i w:val="0"/>
          <w:color w:val="auto"/>
        </w:rPr>
        <w:t>ПОСТАНОВЛЕНИЕ</w:t>
      </w:r>
    </w:p>
    <w:p w:rsidR="00AB117B" w:rsidRPr="00AB117B" w:rsidRDefault="00AB117B" w:rsidP="00AB117B">
      <w:pPr>
        <w:pStyle w:val="4"/>
        <w:rPr>
          <w:rFonts w:ascii="Times New Roman" w:hAnsi="Times New Roman"/>
        </w:rPr>
      </w:pPr>
      <w:r w:rsidRPr="00AB117B">
        <w:rPr>
          <w:rFonts w:ascii="Times New Roman" w:hAnsi="Times New Roman"/>
        </w:rPr>
        <w:t xml:space="preserve">                   </w:t>
      </w:r>
    </w:p>
    <w:p w:rsidR="00AB117B" w:rsidRPr="00AB117B" w:rsidRDefault="00AB117B" w:rsidP="00AB117B">
      <w:pPr>
        <w:rPr>
          <w:rFonts w:ascii="Times New Roman" w:hAnsi="Times New Roman"/>
        </w:rPr>
      </w:pPr>
      <w:r w:rsidRPr="00AB117B">
        <w:rPr>
          <w:rFonts w:ascii="Times New Roman" w:hAnsi="Times New Roman"/>
        </w:rPr>
        <w:t>13.09.2024                                    с. Алексеевка                                     № 20-п</w:t>
      </w:r>
    </w:p>
    <w:p w:rsidR="00AB117B" w:rsidRPr="00AB117B" w:rsidRDefault="00AB117B" w:rsidP="00AB117B">
      <w:pPr>
        <w:spacing w:after="0"/>
        <w:rPr>
          <w:rFonts w:ascii="Times New Roman" w:hAnsi="Times New Roman"/>
        </w:rPr>
      </w:pPr>
      <w:r w:rsidRPr="00AB117B">
        <w:rPr>
          <w:rFonts w:ascii="Times New Roman" w:hAnsi="Times New Roman"/>
        </w:rPr>
        <w:t xml:space="preserve">О  начале   </w:t>
      </w:r>
      <w:proofErr w:type="gramStart"/>
      <w:r w:rsidRPr="00AB117B">
        <w:rPr>
          <w:rFonts w:ascii="Times New Roman" w:hAnsi="Times New Roman"/>
        </w:rPr>
        <w:t>отопительного</w:t>
      </w:r>
      <w:proofErr w:type="gramEnd"/>
    </w:p>
    <w:p w:rsidR="00AB117B" w:rsidRPr="00AB117B" w:rsidRDefault="00AB117B" w:rsidP="00AB117B">
      <w:pPr>
        <w:spacing w:after="0"/>
        <w:rPr>
          <w:rFonts w:ascii="Times New Roman" w:hAnsi="Times New Roman"/>
        </w:rPr>
      </w:pPr>
      <w:r w:rsidRPr="00AB117B">
        <w:rPr>
          <w:rFonts w:ascii="Times New Roman" w:hAnsi="Times New Roman"/>
        </w:rPr>
        <w:t>сезона 2024 – 2025 годов</w:t>
      </w:r>
    </w:p>
    <w:p w:rsidR="00AB117B" w:rsidRPr="00AB117B" w:rsidRDefault="00AB117B" w:rsidP="00AB117B">
      <w:pPr>
        <w:ind w:firstLine="708"/>
        <w:jc w:val="both"/>
        <w:rPr>
          <w:rFonts w:ascii="Times New Roman" w:hAnsi="Times New Roman"/>
        </w:rPr>
      </w:pPr>
      <w:r w:rsidRPr="00AB117B">
        <w:rPr>
          <w:rFonts w:ascii="Times New Roman" w:hAnsi="Times New Roman"/>
          <w:color w:val="000000"/>
          <w:shd w:val="clear" w:color="auto" w:fill="FFFFFF"/>
        </w:rPr>
        <w:t xml:space="preserve">В соответствии с постановлением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 </w:t>
      </w:r>
      <w:r w:rsidRPr="00AB117B">
        <w:rPr>
          <w:rFonts w:ascii="Times New Roman" w:hAnsi="Times New Roman"/>
          <w:color w:val="373737"/>
          <w:shd w:val="clear" w:color="auto" w:fill="FFFFFF"/>
        </w:rPr>
        <w:t xml:space="preserve"> </w:t>
      </w:r>
      <w:r w:rsidRPr="00AB117B">
        <w:rPr>
          <w:rFonts w:ascii="Times New Roman" w:hAnsi="Times New Roman"/>
        </w:rPr>
        <w:t>ПОСТАНОВЛЯЮ:</w:t>
      </w:r>
    </w:p>
    <w:p w:rsidR="00AB117B" w:rsidRPr="00AB117B" w:rsidRDefault="00AB117B" w:rsidP="00AB117B">
      <w:pPr>
        <w:spacing w:after="0"/>
        <w:jc w:val="both"/>
        <w:rPr>
          <w:rFonts w:ascii="Times New Roman" w:hAnsi="Times New Roman"/>
        </w:rPr>
      </w:pPr>
      <w:r w:rsidRPr="00AB117B">
        <w:rPr>
          <w:rFonts w:ascii="Times New Roman" w:hAnsi="Times New Roman"/>
        </w:rPr>
        <w:t xml:space="preserve">          1.  Считать  отопительный  сезон  на территории Алексеевского сельсовета с 15.09.2024г. </w:t>
      </w:r>
    </w:p>
    <w:p w:rsidR="00AB117B" w:rsidRPr="00AB117B" w:rsidRDefault="00AB117B" w:rsidP="00AB117B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AB117B">
        <w:rPr>
          <w:rFonts w:ascii="Times New Roman" w:hAnsi="Times New Roman"/>
        </w:rPr>
        <w:t xml:space="preserve">          2. </w:t>
      </w:r>
      <w:proofErr w:type="gramStart"/>
      <w:r w:rsidRPr="00AB117B">
        <w:rPr>
          <w:rFonts w:ascii="Times New Roman" w:hAnsi="Times New Roman"/>
        </w:rPr>
        <w:t>Контроль за</w:t>
      </w:r>
      <w:proofErr w:type="gramEnd"/>
      <w:r w:rsidRPr="00AB117B">
        <w:rPr>
          <w:rFonts w:ascii="Times New Roman" w:hAnsi="Times New Roman"/>
        </w:rPr>
        <w:t xml:space="preserve">  исполнением  данного  постановления оставляю  за  собой.</w:t>
      </w:r>
    </w:p>
    <w:p w:rsidR="00AB117B" w:rsidRPr="00AB117B" w:rsidRDefault="00AB117B" w:rsidP="00AB117B">
      <w:pPr>
        <w:shd w:val="clear" w:color="auto" w:fill="FFFFFF"/>
        <w:spacing w:after="0"/>
        <w:ind w:firstLine="720"/>
        <w:jc w:val="both"/>
        <w:rPr>
          <w:rFonts w:ascii="Times New Roman" w:hAnsi="Times New Roman"/>
        </w:rPr>
      </w:pPr>
      <w:r w:rsidRPr="00AB117B">
        <w:rPr>
          <w:rFonts w:ascii="Times New Roman" w:hAnsi="Times New Roman"/>
        </w:rPr>
        <w:t>3. Опубликовать постановление в газете «Алексеевские вести» и на «Официальном интернет-сайте администрации Алексеевского сельсовета» (https://alekseevvskij-r04.gosweb.gosuslugi.ru/).</w:t>
      </w:r>
    </w:p>
    <w:p w:rsidR="00AB117B" w:rsidRPr="00AB117B" w:rsidRDefault="00AB117B" w:rsidP="00AB117B">
      <w:pPr>
        <w:pStyle w:val="a5"/>
        <w:shd w:val="clear" w:color="auto" w:fill="FFFFFF"/>
        <w:spacing w:after="0"/>
        <w:ind w:left="0" w:firstLine="720"/>
        <w:jc w:val="both"/>
        <w:rPr>
          <w:rFonts w:ascii="Times New Roman" w:hAnsi="Times New Roman"/>
        </w:rPr>
      </w:pPr>
      <w:r w:rsidRPr="00AB117B">
        <w:rPr>
          <w:rFonts w:ascii="Times New Roman" w:hAnsi="Times New Roman"/>
        </w:rPr>
        <w:t xml:space="preserve"> 4. Постановление вступает в силу со дня его официального опубликования (обнародования).</w:t>
      </w:r>
    </w:p>
    <w:p w:rsidR="00AB117B" w:rsidRPr="00AB117B" w:rsidRDefault="00AB117B" w:rsidP="00AB117B">
      <w:pPr>
        <w:jc w:val="both"/>
        <w:rPr>
          <w:rFonts w:ascii="Times New Roman" w:hAnsi="Times New Roman"/>
        </w:rPr>
      </w:pPr>
    </w:p>
    <w:p w:rsidR="00AB117B" w:rsidRPr="00AB117B" w:rsidRDefault="00AB117B" w:rsidP="00AB117B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                        </w:t>
      </w:r>
      <w:r w:rsidRPr="00AB117B">
        <w:rPr>
          <w:rFonts w:ascii="Times New Roman" w:hAnsi="Times New Roman"/>
        </w:rPr>
        <w:t xml:space="preserve">  Глава сельсовета                                                                  Романченко М.В.</w:t>
      </w:r>
    </w:p>
    <w:p w:rsidR="00AB117B" w:rsidRDefault="00AB117B" w:rsidP="00557605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AB117B" w:rsidRDefault="00AB117B" w:rsidP="00557605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AB117B" w:rsidRDefault="00AB117B" w:rsidP="00557605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AB117B" w:rsidRDefault="00AB117B" w:rsidP="00557605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AB117B" w:rsidRDefault="00AB117B" w:rsidP="00557605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AB117B" w:rsidRDefault="00AB117B" w:rsidP="00557605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AB117B" w:rsidRDefault="00AB117B" w:rsidP="00557605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AB117B" w:rsidRDefault="00AB117B" w:rsidP="00557605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AB117B" w:rsidRDefault="00AB117B" w:rsidP="00557605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AB117B" w:rsidRDefault="00AB117B" w:rsidP="00557605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AB117B" w:rsidRDefault="00AB117B" w:rsidP="00557605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AB117B" w:rsidRDefault="00AB117B" w:rsidP="00557605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AB117B" w:rsidRDefault="00AB117B" w:rsidP="00557605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AB117B" w:rsidRDefault="00AB117B" w:rsidP="00557605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AB117B" w:rsidRDefault="00AB117B" w:rsidP="00557605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AB117B" w:rsidRPr="00557605" w:rsidRDefault="00AB117B" w:rsidP="00557605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CA0850" w:rsidRPr="006C42D9" w:rsidRDefault="00CA0850" w:rsidP="00F07D1D">
      <w:pPr>
        <w:spacing w:after="0" w:line="240" w:lineRule="auto"/>
      </w:pP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A35E5B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A35E5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AB117B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, 49, тел.  78-2-49      </w:t>
            </w:r>
            <w:r w:rsidR="00AB117B">
              <w:rPr>
                <w:rFonts w:ascii="Times New Roman" w:hAnsi="Times New Roman"/>
                <w:color w:val="000000"/>
                <w:sz w:val="20"/>
                <w:szCs w:val="20"/>
              </w:rPr>
              <w:t>13.09</w:t>
            </w:r>
            <w:r w:rsidR="00B057D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A35E5B"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</w:tr>
    </w:tbl>
    <w:p w:rsidR="001A0D68" w:rsidRPr="00A35E5B" w:rsidRDefault="001A0D68" w:rsidP="007C2663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sectPr w:rsidR="001A0D68" w:rsidRPr="00A35E5B" w:rsidSect="00765B09">
      <w:headerReference w:type="even" r:id="rId8"/>
      <w:type w:val="continuous"/>
      <w:pgSz w:w="11906" w:h="16838"/>
      <w:pgMar w:top="426" w:right="707" w:bottom="284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6DC" w:rsidRDefault="007126DC" w:rsidP="004A1E48">
      <w:pPr>
        <w:spacing w:after="0" w:line="240" w:lineRule="auto"/>
      </w:pPr>
      <w:r>
        <w:separator/>
      </w:r>
    </w:p>
  </w:endnote>
  <w:endnote w:type="continuationSeparator" w:id="0">
    <w:p w:rsidR="007126DC" w:rsidRDefault="007126DC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6DC" w:rsidRDefault="007126DC" w:rsidP="004A1E48">
      <w:pPr>
        <w:spacing w:after="0" w:line="240" w:lineRule="auto"/>
      </w:pPr>
      <w:r>
        <w:separator/>
      </w:r>
    </w:p>
  </w:footnote>
  <w:footnote w:type="continuationSeparator" w:id="0">
    <w:p w:rsidR="007126DC" w:rsidRDefault="007126DC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86" w:rsidRDefault="00F4417D" w:rsidP="00F31B86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31B8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31B86" w:rsidRDefault="00F31B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1">
    <w:nsid w:val="00000005"/>
    <w:multiLevelType w:val="multilevel"/>
    <w:tmpl w:val="00000004"/>
    <w:name w:val="WW8Num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11"/>
    <w:multiLevelType w:val="multilevel"/>
    <w:tmpl w:val="00000011"/>
    <w:name w:val="WW8Num1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13"/>
    <w:multiLevelType w:val="multilevel"/>
    <w:tmpl w:val="00000012"/>
    <w:name w:val="WW8Num3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4">
    <w:nsid w:val="00000016"/>
    <w:multiLevelType w:val="multilevel"/>
    <w:tmpl w:val="00000016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17"/>
    <w:multiLevelType w:val="multilevel"/>
    <w:tmpl w:val="00000016"/>
    <w:name w:val="WW8Num21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22A55E9C"/>
    <w:multiLevelType w:val="multilevel"/>
    <w:tmpl w:val="A0846486"/>
    <w:lvl w:ilvl="0">
      <w:start w:val="1"/>
      <w:numFmt w:val="decimal"/>
      <w:lvlText w:val="%1."/>
      <w:lvlJc w:val="left"/>
      <w:pPr>
        <w:ind w:left="7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50" w:hanging="2160"/>
      </w:pPr>
      <w:rPr>
        <w:rFonts w:hint="default"/>
      </w:rPr>
    </w:lvl>
  </w:abstractNum>
  <w:abstractNum w:abstractNumId="7">
    <w:nsid w:val="41C32035"/>
    <w:multiLevelType w:val="multilevel"/>
    <w:tmpl w:val="8BE8DE7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>
    <w:nsid w:val="75A62666"/>
    <w:multiLevelType w:val="hybridMultilevel"/>
    <w:tmpl w:val="512098D4"/>
    <w:lvl w:ilvl="0" w:tplc="56242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8"/>
  </w:num>
  <w:num w:numId="2">
    <w:abstractNumId w:val="6"/>
  </w:num>
  <w:num w:numId="3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42FED"/>
    <w:rsid w:val="00057809"/>
    <w:rsid w:val="0007194D"/>
    <w:rsid w:val="00074706"/>
    <w:rsid w:val="00076E99"/>
    <w:rsid w:val="000F69BF"/>
    <w:rsid w:val="00125F16"/>
    <w:rsid w:val="00126890"/>
    <w:rsid w:val="0014071D"/>
    <w:rsid w:val="00162D0C"/>
    <w:rsid w:val="00164ADE"/>
    <w:rsid w:val="001A0D68"/>
    <w:rsid w:val="001A272B"/>
    <w:rsid w:val="001E08A5"/>
    <w:rsid w:val="001E29FF"/>
    <w:rsid w:val="001F5DF7"/>
    <w:rsid w:val="00202EC3"/>
    <w:rsid w:val="002100FC"/>
    <w:rsid w:val="002253AA"/>
    <w:rsid w:val="00284D17"/>
    <w:rsid w:val="002A4477"/>
    <w:rsid w:val="002C5DEC"/>
    <w:rsid w:val="002D3118"/>
    <w:rsid w:val="002E5B07"/>
    <w:rsid w:val="002F0C26"/>
    <w:rsid w:val="002F351B"/>
    <w:rsid w:val="00306D90"/>
    <w:rsid w:val="00325CCD"/>
    <w:rsid w:val="003300AA"/>
    <w:rsid w:val="00332C70"/>
    <w:rsid w:val="00344777"/>
    <w:rsid w:val="0038478F"/>
    <w:rsid w:val="00391D38"/>
    <w:rsid w:val="003A73C4"/>
    <w:rsid w:val="003F01B4"/>
    <w:rsid w:val="004014BB"/>
    <w:rsid w:val="00401D68"/>
    <w:rsid w:val="00403C8F"/>
    <w:rsid w:val="00407717"/>
    <w:rsid w:val="00414CCA"/>
    <w:rsid w:val="00427B8E"/>
    <w:rsid w:val="00453A36"/>
    <w:rsid w:val="00490F3D"/>
    <w:rsid w:val="00492578"/>
    <w:rsid w:val="004A1E48"/>
    <w:rsid w:val="004B4C79"/>
    <w:rsid w:val="004B6C63"/>
    <w:rsid w:val="004B7B07"/>
    <w:rsid w:val="004E6985"/>
    <w:rsid w:val="004F6AF4"/>
    <w:rsid w:val="00504C6D"/>
    <w:rsid w:val="00536CD8"/>
    <w:rsid w:val="00543968"/>
    <w:rsid w:val="00547F55"/>
    <w:rsid w:val="00557605"/>
    <w:rsid w:val="005660C4"/>
    <w:rsid w:val="00594D32"/>
    <w:rsid w:val="005967B9"/>
    <w:rsid w:val="005B194C"/>
    <w:rsid w:val="005B430C"/>
    <w:rsid w:val="00616C4B"/>
    <w:rsid w:val="006979D6"/>
    <w:rsid w:val="006A5117"/>
    <w:rsid w:val="006A7FBF"/>
    <w:rsid w:val="006C2E40"/>
    <w:rsid w:val="006C3C40"/>
    <w:rsid w:val="006C42D9"/>
    <w:rsid w:val="006E0100"/>
    <w:rsid w:val="007126DC"/>
    <w:rsid w:val="00721F80"/>
    <w:rsid w:val="00732115"/>
    <w:rsid w:val="00741CC2"/>
    <w:rsid w:val="007437A0"/>
    <w:rsid w:val="00744C0D"/>
    <w:rsid w:val="00751CDD"/>
    <w:rsid w:val="00765B09"/>
    <w:rsid w:val="00781144"/>
    <w:rsid w:val="0078160A"/>
    <w:rsid w:val="00782C66"/>
    <w:rsid w:val="007B60BE"/>
    <w:rsid w:val="007C2663"/>
    <w:rsid w:val="007D1A9E"/>
    <w:rsid w:val="007E4741"/>
    <w:rsid w:val="00813B77"/>
    <w:rsid w:val="008524F2"/>
    <w:rsid w:val="0085355B"/>
    <w:rsid w:val="008604BE"/>
    <w:rsid w:val="008802CE"/>
    <w:rsid w:val="00884DCC"/>
    <w:rsid w:val="00886604"/>
    <w:rsid w:val="00895B4B"/>
    <w:rsid w:val="008A4A30"/>
    <w:rsid w:val="008A5234"/>
    <w:rsid w:val="008D089C"/>
    <w:rsid w:val="0090175C"/>
    <w:rsid w:val="0098586F"/>
    <w:rsid w:val="009913F9"/>
    <w:rsid w:val="009922FC"/>
    <w:rsid w:val="0099475E"/>
    <w:rsid w:val="00997F15"/>
    <w:rsid w:val="009A3897"/>
    <w:rsid w:val="009E0DD0"/>
    <w:rsid w:val="009E65F1"/>
    <w:rsid w:val="009F569D"/>
    <w:rsid w:val="00A11EAE"/>
    <w:rsid w:val="00A272E7"/>
    <w:rsid w:val="00A35E5B"/>
    <w:rsid w:val="00A43C49"/>
    <w:rsid w:val="00A92073"/>
    <w:rsid w:val="00AA6302"/>
    <w:rsid w:val="00AB117B"/>
    <w:rsid w:val="00AB7E3D"/>
    <w:rsid w:val="00AD2342"/>
    <w:rsid w:val="00AD4484"/>
    <w:rsid w:val="00AE153F"/>
    <w:rsid w:val="00AE4FDC"/>
    <w:rsid w:val="00AF64DE"/>
    <w:rsid w:val="00AF6CD0"/>
    <w:rsid w:val="00B057DF"/>
    <w:rsid w:val="00B05EB4"/>
    <w:rsid w:val="00B06EAF"/>
    <w:rsid w:val="00B147BD"/>
    <w:rsid w:val="00B36966"/>
    <w:rsid w:val="00B417CD"/>
    <w:rsid w:val="00B41F48"/>
    <w:rsid w:val="00B64D02"/>
    <w:rsid w:val="00B70572"/>
    <w:rsid w:val="00B869CF"/>
    <w:rsid w:val="00B943CA"/>
    <w:rsid w:val="00BA3B3C"/>
    <w:rsid w:val="00BC00DB"/>
    <w:rsid w:val="00BD4F33"/>
    <w:rsid w:val="00BE3E6C"/>
    <w:rsid w:val="00BF3341"/>
    <w:rsid w:val="00BF3A48"/>
    <w:rsid w:val="00BF6266"/>
    <w:rsid w:val="00C301A2"/>
    <w:rsid w:val="00C32B86"/>
    <w:rsid w:val="00C43703"/>
    <w:rsid w:val="00C53CC8"/>
    <w:rsid w:val="00C709F5"/>
    <w:rsid w:val="00C72BAE"/>
    <w:rsid w:val="00C72FF5"/>
    <w:rsid w:val="00C732EA"/>
    <w:rsid w:val="00C918DF"/>
    <w:rsid w:val="00CA0850"/>
    <w:rsid w:val="00CC0969"/>
    <w:rsid w:val="00CE4D82"/>
    <w:rsid w:val="00D02F33"/>
    <w:rsid w:val="00D0403D"/>
    <w:rsid w:val="00D117C7"/>
    <w:rsid w:val="00D2449C"/>
    <w:rsid w:val="00D261AF"/>
    <w:rsid w:val="00D26EC8"/>
    <w:rsid w:val="00D452E9"/>
    <w:rsid w:val="00D47E24"/>
    <w:rsid w:val="00D57C49"/>
    <w:rsid w:val="00D67CDB"/>
    <w:rsid w:val="00D770E8"/>
    <w:rsid w:val="00D94BD5"/>
    <w:rsid w:val="00DA606D"/>
    <w:rsid w:val="00DB4785"/>
    <w:rsid w:val="00DD3459"/>
    <w:rsid w:val="00DD47DE"/>
    <w:rsid w:val="00DE7ADA"/>
    <w:rsid w:val="00E01759"/>
    <w:rsid w:val="00E07C88"/>
    <w:rsid w:val="00E343A6"/>
    <w:rsid w:val="00E84E24"/>
    <w:rsid w:val="00E936CC"/>
    <w:rsid w:val="00E966BB"/>
    <w:rsid w:val="00EA7CEB"/>
    <w:rsid w:val="00EB39AC"/>
    <w:rsid w:val="00EB5BF1"/>
    <w:rsid w:val="00EC2042"/>
    <w:rsid w:val="00EC4937"/>
    <w:rsid w:val="00EE450C"/>
    <w:rsid w:val="00F05146"/>
    <w:rsid w:val="00F07D1D"/>
    <w:rsid w:val="00F31B86"/>
    <w:rsid w:val="00F407FF"/>
    <w:rsid w:val="00F4417D"/>
    <w:rsid w:val="00F52F46"/>
    <w:rsid w:val="00F5746D"/>
    <w:rsid w:val="00F57705"/>
    <w:rsid w:val="00F675B9"/>
    <w:rsid w:val="00F70CEF"/>
    <w:rsid w:val="00F831E8"/>
    <w:rsid w:val="00F85060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594D32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hAnsi="Times New Roman"/>
      <w:b/>
      <w:bCs/>
      <w:caps/>
      <w:sz w:val="48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594D32"/>
    <w:pPr>
      <w:keepNext/>
      <w:tabs>
        <w:tab w:val="num" w:pos="0"/>
      </w:tabs>
      <w:suppressAutoHyphens/>
      <w:spacing w:before="120" w:after="120" w:line="240" w:lineRule="auto"/>
      <w:ind w:left="1440" w:hanging="1440"/>
      <w:jc w:val="both"/>
      <w:outlineLvl w:val="7"/>
    </w:pPr>
    <w:rPr>
      <w:rFonts w:ascii="Times New Roman" w:hAnsi="Times New Roman"/>
      <w:color w:val="000000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594D32"/>
    <w:pPr>
      <w:keepNext/>
      <w:tabs>
        <w:tab w:val="num" w:pos="0"/>
      </w:tabs>
      <w:suppressAutoHyphens/>
      <w:spacing w:after="0" w:line="240" w:lineRule="auto"/>
      <w:ind w:left="1584" w:hanging="1584"/>
      <w:jc w:val="right"/>
      <w:outlineLvl w:val="8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uiPriority w:val="22"/>
    <w:qFormat/>
    <w:rsid w:val="00202EC3"/>
    <w:rPr>
      <w:b/>
      <w:bCs/>
    </w:rPr>
  </w:style>
  <w:style w:type="paragraph" w:customStyle="1" w:styleId="ConsPlusNormal">
    <w:name w:val="ConsPlusNormal"/>
    <w:uiPriority w:val="99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unhideWhenUsed/>
    <w:rsid w:val="00202E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uiPriority w:val="99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a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a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a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b">
    <w:name w:val="page number"/>
    <w:basedOn w:val="a0"/>
    <w:rsid w:val="0038478F"/>
  </w:style>
  <w:style w:type="paragraph" w:styleId="ac">
    <w:name w:val="header"/>
    <w:basedOn w:val="a"/>
    <w:link w:val="ad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8478F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F85060"/>
    <w:pPr>
      <w:spacing w:after="120"/>
    </w:pPr>
  </w:style>
  <w:style w:type="character" w:customStyle="1" w:styleId="af1">
    <w:name w:val="Основной текст Знак"/>
    <w:basedOn w:val="a0"/>
    <w:link w:val="af0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5">
    <w:name w:val="footer"/>
    <w:basedOn w:val="a"/>
    <w:link w:val="af6"/>
    <w:unhideWhenUsed/>
    <w:rsid w:val="00427B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427B8E"/>
    <w:rPr>
      <w:sz w:val="22"/>
      <w:szCs w:val="22"/>
    </w:rPr>
  </w:style>
  <w:style w:type="character" w:customStyle="1" w:styleId="af7">
    <w:name w:val="Колонтитул_"/>
    <w:basedOn w:val="a0"/>
    <w:link w:val="af8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7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7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8">
    <w:name w:val="Колонтитул"/>
    <w:basedOn w:val="a"/>
    <w:link w:val="af7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a">
    <w:name w:val="Table Grid"/>
    <w:basedOn w:val="a1"/>
    <w:uiPriority w:val="59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1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Standard">
    <w:name w:val="Standard"/>
    <w:qFormat/>
    <w:rsid w:val="00A35E5B"/>
    <w:pPr>
      <w:widowControl w:val="0"/>
      <w:suppressAutoHyphens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character" w:customStyle="1" w:styleId="afb">
    <w:name w:val="Выделение жирным"/>
    <w:qFormat/>
    <w:rsid w:val="00557605"/>
    <w:rPr>
      <w:b/>
      <w:bCs/>
    </w:rPr>
  </w:style>
  <w:style w:type="paragraph" w:customStyle="1" w:styleId="212">
    <w:name w:val="Основной текст с отступом 21"/>
    <w:basedOn w:val="a"/>
    <w:rsid w:val="00557605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FontStyle46">
    <w:name w:val="Font Style46"/>
    <w:rsid w:val="002E5B07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Standard"/>
    <w:rsid w:val="002E5B07"/>
    <w:pPr>
      <w:autoSpaceDN w:val="0"/>
      <w:spacing w:after="120"/>
      <w:textAlignment w:val="baseline"/>
    </w:pPr>
    <w:rPr>
      <w:rFonts w:cs="Tahoma"/>
      <w:kern w:val="3"/>
    </w:rPr>
  </w:style>
  <w:style w:type="paragraph" w:customStyle="1" w:styleId="TableContents">
    <w:name w:val="Table Contents"/>
    <w:basedOn w:val="Standard"/>
    <w:rsid w:val="002E5B07"/>
    <w:pPr>
      <w:suppressLineNumbers/>
      <w:autoSpaceDN w:val="0"/>
      <w:textAlignment w:val="baseline"/>
    </w:pPr>
    <w:rPr>
      <w:rFonts w:cs="Tahoma"/>
      <w:kern w:val="3"/>
    </w:rPr>
  </w:style>
  <w:style w:type="character" w:customStyle="1" w:styleId="StrongEmphasis">
    <w:name w:val="Strong Emphasis"/>
    <w:rsid w:val="002E5B07"/>
    <w:rPr>
      <w:b/>
      <w:bCs/>
    </w:rPr>
  </w:style>
  <w:style w:type="paragraph" w:customStyle="1" w:styleId="15">
    <w:name w:val="Абзац списка1"/>
    <w:basedOn w:val="a"/>
    <w:qFormat/>
    <w:rsid w:val="00F07D1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fc">
    <w:name w:val="Текст в заданном формате"/>
    <w:basedOn w:val="a"/>
    <w:qFormat/>
    <w:rsid w:val="00F07D1D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50">
    <w:name w:val="Заголовок 5 Знак"/>
    <w:basedOn w:val="a0"/>
    <w:link w:val="5"/>
    <w:rsid w:val="00594D32"/>
    <w:rPr>
      <w:rFonts w:ascii="Times New Roman" w:hAnsi="Times New Roman"/>
      <w:b/>
      <w:bCs/>
      <w:caps/>
      <w:sz w:val="48"/>
      <w:lang w:eastAsia="zh-CN"/>
    </w:rPr>
  </w:style>
  <w:style w:type="character" w:customStyle="1" w:styleId="80">
    <w:name w:val="Заголовок 8 Знак"/>
    <w:basedOn w:val="a0"/>
    <w:link w:val="8"/>
    <w:rsid w:val="00594D32"/>
    <w:rPr>
      <w:rFonts w:ascii="Times New Roman" w:hAnsi="Times New Roman"/>
      <w:color w:val="000000"/>
      <w:sz w:val="28"/>
      <w:lang w:eastAsia="zh-CN"/>
    </w:rPr>
  </w:style>
  <w:style w:type="character" w:customStyle="1" w:styleId="90">
    <w:name w:val="Заголовок 9 Знак"/>
    <w:basedOn w:val="a0"/>
    <w:link w:val="9"/>
    <w:rsid w:val="00594D32"/>
    <w:rPr>
      <w:rFonts w:ascii="Times New Roman" w:hAnsi="Times New Roman"/>
      <w:sz w:val="28"/>
      <w:lang w:eastAsia="zh-CN"/>
    </w:rPr>
  </w:style>
  <w:style w:type="character" w:customStyle="1" w:styleId="WW8Num1z0">
    <w:name w:val="WW8Num1z0"/>
    <w:rsid w:val="00594D32"/>
  </w:style>
  <w:style w:type="character" w:customStyle="1" w:styleId="WW8Num1z1">
    <w:name w:val="WW8Num1z1"/>
    <w:rsid w:val="00594D32"/>
  </w:style>
  <w:style w:type="character" w:customStyle="1" w:styleId="WW8Num1z2">
    <w:name w:val="WW8Num1z2"/>
    <w:rsid w:val="00594D32"/>
  </w:style>
  <w:style w:type="character" w:customStyle="1" w:styleId="WW8Num1z3">
    <w:name w:val="WW8Num1z3"/>
    <w:rsid w:val="00594D32"/>
  </w:style>
  <w:style w:type="character" w:customStyle="1" w:styleId="WW8Num1z4">
    <w:name w:val="WW8Num1z4"/>
    <w:rsid w:val="00594D32"/>
  </w:style>
  <w:style w:type="character" w:customStyle="1" w:styleId="WW8Num1z5">
    <w:name w:val="WW8Num1z5"/>
    <w:rsid w:val="00594D32"/>
  </w:style>
  <w:style w:type="character" w:customStyle="1" w:styleId="WW8Num1z6">
    <w:name w:val="WW8Num1z6"/>
    <w:rsid w:val="00594D32"/>
  </w:style>
  <w:style w:type="character" w:customStyle="1" w:styleId="WW8Num1z7">
    <w:name w:val="WW8Num1z7"/>
    <w:rsid w:val="00594D32"/>
  </w:style>
  <w:style w:type="character" w:customStyle="1" w:styleId="WW8Num1z8">
    <w:name w:val="WW8Num1z8"/>
    <w:rsid w:val="00594D32"/>
  </w:style>
  <w:style w:type="character" w:customStyle="1" w:styleId="WW8Num2z0">
    <w:name w:val="WW8Num2z0"/>
    <w:rsid w:val="00594D32"/>
    <w:rPr>
      <w:rFonts w:ascii="Symbol" w:hAnsi="Symbol" w:cs="Symbol"/>
    </w:rPr>
  </w:style>
  <w:style w:type="character" w:customStyle="1" w:styleId="WW8Num3z0">
    <w:name w:val="WW8Num3z0"/>
    <w:rsid w:val="00594D32"/>
    <w:rPr>
      <w:rFonts w:ascii="Symbol" w:hAnsi="Symbol" w:cs="Symbol"/>
    </w:rPr>
  </w:style>
  <w:style w:type="character" w:customStyle="1" w:styleId="42">
    <w:name w:val="Основной шрифт абзаца4"/>
    <w:rsid w:val="00594D32"/>
  </w:style>
  <w:style w:type="character" w:customStyle="1" w:styleId="WW8Num4z0">
    <w:name w:val="WW8Num4z0"/>
    <w:rsid w:val="00594D32"/>
  </w:style>
  <w:style w:type="character" w:customStyle="1" w:styleId="WW8Num4z1">
    <w:name w:val="WW8Num4z1"/>
    <w:rsid w:val="00594D32"/>
  </w:style>
  <w:style w:type="character" w:customStyle="1" w:styleId="WW8Num4z2">
    <w:name w:val="WW8Num4z2"/>
    <w:rsid w:val="00594D32"/>
    <w:rPr>
      <w:sz w:val="28"/>
      <w:szCs w:val="28"/>
    </w:rPr>
  </w:style>
  <w:style w:type="character" w:customStyle="1" w:styleId="WW8Num4z3">
    <w:name w:val="WW8Num4z3"/>
    <w:rsid w:val="00594D32"/>
  </w:style>
  <w:style w:type="character" w:customStyle="1" w:styleId="WW8Num4z4">
    <w:name w:val="WW8Num4z4"/>
    <w:rsid w:val="00594D32"/>
  </w:style>
  <w:style w:type="character" w:customStyle="1" w:styleId="WW8Num4z5">
    <w:name w:val="WW8Num4z5"/>
    <w:rsid w:val="00594D32"/>
  </w:style>
  <w:style w:type="character" w:customStyle="1" w:styleId="WW8Num4z6">
    <w:name w:val="WW8Num4z6"/>
    <w:rsid w:val="00594D32"/>
  </w:style>
  <w:style w:type="character" w:customStyle="1" w:styleId="WW8Num4z7">
    <w:name w:val="WW8Num4z7"/>
    <w:rsid w:val="00594D32"/>
  </w:style>
  <w:style w:type="character" w:customStyle="1" w:styleId="WW8Num4z8">
    <w:name w:val="WW8Num4z8"/>
    <w:rsid w:val="00594D32"/>
  </w:style>
  <w:style w:type="character" w:customStyle="1" w:styleId="33">
    <w:name w:val="Основной шрифт абзаца3"/>
    <w:rsid w:val="00594D32"/>
  </w:style>
  <w:style w:type="character" w:customStyle="1" w:styleId="26">
    <w:name w:val="Основной шрифт абзаца2"/>
    <w:rsid w:val="00594D32"/>
  </w:style>
  <w:style w:type="character" w:customStyle="1" w:styleId="16">
    <w:name w:val="Основной шрифт абзаца1"/>
    <w:rsid w:val="00594D32"/>
  </w:style>
  <w:style w:type="character" w:customStyle="1" w:styleId="afd">
    <w:name w:val="Знак Знак"/>
    <w:basedOn w:val="16"/>
    <w:rsid w:val="00594D32"/>
  </w:style>
  <w:style w:type="character" w:customStyle="1" w:styleId="FontStyle11">
    <w:name w:val="Font Style11"/>
    <w:rsid w:val="00594D32"/>
    <w:rPr>
      <w:rFonts w:ascii="Times New Roman" w:hAnsi="Times New Roman" w:cs="Times New Roman"/>
      <w:sz w:val="26"/>
      <w:szCs w:val="26"/>
    </w:rPr>
  </w:style>
  <w:style w:type="character" w:customStyle="1" w:styleId="17">
    <w:name w:val="Знак Знак1"/>
    <w:rsid w:val="00594D32"/>
    <w:rPr>
      <w:rFonts w:ascii="Arial Black" w:hAnsi="Arial Black" w:cs="Arial Black"/>
      <w:caps/>
      <w:sz w:val="40"/>
      <w:szCs w:val="24"/>
    </w:rPr>
  </w:style>
  <w:style w:type="character" w:customStyle="1" w:styleId="afe">
    <w:name w:val="Символ нумерации"/>
    <w:rsid w:val="00594D32"/>
  </w:style>
  <w:style w:type="paragraph" w:customStyle="1" w:styleId="aff">
    <w:name w:val="Заголовок"/>
    <w:basedOn w:val="a"/>
    <w:next w:val="af0"/>
    <w:rsid w:val="00594D32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ff0">
    <w:name w:val="List"/>
    <w:basedOn w:val="af0"/>
    <w:rsid w:val="00594D32"/>
    <w:pPr>
      <w:suppressAutoHyphens/>
      <w:spacing w:after="0" w:line="240" w:lineRule="auto"/>
      <w:jc w:val="both"/>
    </w:pPr>
    <w:rPr>
      <w:rFonts w:ascii="Times New Roman" w:hAnsi="Times New Roman" w:cs="Mangal"/>
      <w:sz w:val="28"/>
      <w:szCs w:val="20"/>
      <w:lang w:eastAsia="zh-CN"/>
    </w:rPr>
  </w:style>
  <w:style w:type="paragraph" w:styleId="aff1">
    <w:name w:val="caption"/>
    <w:basedOn w:val="a"/>
    <w:qFormat/>
    <w:rsid w:val="00594D3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43">
    <w:name w:val="Указатель4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27">
    <w:name w:val="Название объекта2"/>
    <w:basedOn w:val="a"/>
    <w:rsid w:val="00594D3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8">
    <w:name w:val="Название объекта1"/>
    <w:basedOn w:val="a"/>
    <w:next w:val="aff2"/>
    <w:rsid w:val="00594D32"/>
    <w:pPr>
      <w:suppressAutoHyphens/>
      <w:spacing w:after="0" w:line="240" w:lineRule="auto"/>
      <w:jc w:val="center"/>
    </w:pPr>
    <w:rPr>
      <w:rFonts w:ascii="Times New Roman" w:hAnsi="Times New Roman"/>
      <w:caps/>
      <w:spacing w:val="120"/>
      <w:sz w:val="28"/>
      <w:szCs w:val="24"/>
      <w:lang w:eastAsia="zh-CN"/>
    </w:rPr>
  </w:style>
  <w:style w:type="paragraph" w:styleId="aff2">
    <w:name w:val="Subtitle"/>
    <w:basedOn w:val="a"/>
    <w:next w:val="af0"/>
    <w:link w:val="aff3"/>
    <w:qFormat/>
    <w:rsid w:val="00594D32"/>
    <w:pPr>
      <w:suppressAutoHyphens/>
      <w:spacing w:after="0" w:line="360" w:lineRule="auto"/>
      <w:jc w:val="center"/>
    </w:pPr>
    <w:rPr>
      <w:rFonts w:ascii="Times New Roman" w:hAnsi="Times New Roman"/>
      <w:sz w:val="24"/>
      <w:szCs w:val="20"/>
      <w:lang w:eastAsia="zh-CN"/>
    </w:rPr>
  </w:style>
  <w:style w:type="character" w:customStyle="1" w:styleId="aff3">
    <w:name w:val="Подзаголовок Знак"/>
    <w:basedOn w:val="a0"/>
    <w:link w:val="aff2"/>
    <w:rsid w:val="00594D32"/>
    <w:rPr>
      <w:rFonts w:ascii="Times New Roman" w:hAnsi="Times New Roman"/>
      <w:sz w:val="24"/>
      <w:lang w:eastAsia="zh-CN"/>
    </w:rPr>
  </w:style>
  <w:style w:type="paragraph" w:customStyle="1" w:styleId="28">
    <w:name w:val="Указатель2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9">
    <w:name w:val="Название1"/>
    <w:basedOn w:val="a"/>
    <w:rsid w:val="00594D32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594D32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ConsNonformat">
    <w:name w:val="ConsNonformat"/>
    <w:rsid w:val="00594D32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594D32"/>
    <w:pPr>
      <w:widowControl w:val="0"/>
      <w:suppressAutoHyphens/>
    </w:pPr>
    <w:rPr>
      <w:rFonts w:ascii="Arial" w:eastAsia="Arial" w:hAnsi="Arial" w:cs="Arial"/>
      <w:b/>
      <w:sz w:val="16"/>
      <w:lang w:eastAsia="zh-CN"/>
    </w:rPr>
  </w:style>
  <w:style w:type="character" w:customStyle="1" w:styleId="1b">
    <w:name w:val="Основной текст с отступом Знак1"/>
    <w:basedOn w:val="a0"/>
    <w:rsid w:val="00594D32"/>
    <w:rPr>
      <w:sz w:val="28"/>
      <w:lang w:eastAsia="zh-CN"/>
    </w:rPr>
  </w:style>
  <w:style w:type="paragraph" w:customStyle="1" w:styleId="213">
    <w:name w:val="Основной текст 21"/>
    <w:basedOn w:val="a"/>
    <w:rsid w:val="00594D32"/>
    <w:pPr>
      <w:suppressAutoHyphens/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594D32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1c">
    <w:name w:val="Цитата1"/>
    <w:basedOn w:val="a"/>
    <w:rsid w:val="00594D32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hAnsi="Times New Roman"/>
      <w:color w:val="000000"/>
      <w:spacing w:val="-10"/>
      <w:sz w:val="28"/>
      <w:szCs w:val="20"/>
      <w:lang w:eastAsia="zh-CN"/>
    </w:rPr>
  </w:style>
  <w:style w:type="paragraph" w:customStyle="1" w:styleId="214">
    <w:name w:val="Список 21"/>
    <w:basedOn w:val="a"/>
    <w:rsid w:val="00594D32"/>
    <w:pPr>
      <w:suppressAutoHyphens/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zh-CN"/>
    </w:rPr>
  </w:style>
  <w:style w:type="paragraph" w:customStyle="1" w:styleId="1d">
    <w:name w:val="Маркированный список1"/>
    <w:basedOn w:val="a"/>
    <w:rsid w:val="00594D32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215">
    <w:name w:val="Маркированный список 21"/>
    <w:basedOn w:val="a"/>
    <w:rsid w:val="00594D32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594D32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1e">
    <w:name w:val="Знак1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harChar1">
    <w:name w:val="Char Char1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4">
    <w:name w:val="Знак Знак Знак"/>
    <w:basedOn w:val="a"/>
    <w:rsid w:val="00594D32"/>
    <w:pPr>
      <w:suppressAutoHyphens/>
      <w:spacing w:after="160" w:line="240" w:lineRule="exact"/>
    </w:pPr>
    <w:rPr>
      <w:rFonts w:ascii="Verdana" w:eastAsia="MS Mincho" w:hAnsi="Verdana" w:cs="Verdana"/>
      <w:sz w:val="20"/>
      <w:szCs w:val="20"/>
      <w:lang w:val="en-GB" w:eastAsia="zh-CN"/>
    </w:rPr>
  </w:style>
  <w:style w:type="paragraph" w:customStyle="1" w:styleId="Style4">
    <w:name w:val="Style4"/>
    <w:basedOn w:val="a"/>
    <w:rsid w:val="00594D32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rsid w:val="00594D32"/>
    <w:pPr>
      <w:widowControl w:val="0"/>
      <w:suppressAutoHyphens/>
      <w:autoSpaceDE w:val="0"/>
      <w:spacing w:after="0" w:line="325" w:lineRule="exact"/>
      <w:ind w:firstLine="240"/>
    </w:pPr>
    <w:rPr>
      <w:rFonts w:ascii="Times New Roman" w:hAnsi="Times New Roman"/>
      <w:sz w:val="24"/>
      <w:szCs w:val="24"/>
      <w:lang w:eastAsia="zh-CN"/>
    </w:rPr>
  </w:style>
  <w:style w:type="paragraph" w:customStyle="1" w:styleId="Style2">
    <w:name w:val="Style2"/>
    <w:basedOn w:val="a"/>
    <w:rsid w:val="00594D32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Cell">
    <w:name w:val="ConsPlusCell"/>
    <w:rsid w:val="00594D32"/>
    <w:pPr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4D32"/>
    <w:pPr>
      <w:suppressAutoHyphens/>
      <w:spacing w:before="100" w:after="10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6">
    <w:name w:val="Знак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7">
    <w:name w:val="Знак Знак Знак Знак Знак Знак Знак"/>
    <w:basedOn w:val="a"/>
    <w:rsid w:val="00594D32"/>
    <w:pPr>
      <w:suppressAutoHyphens/>
      <w:spacing w:before="100" w:after="100" w:line="240" w:lineRule="auto"/>
    </w:pPr>
    <w:rPr>
      <w:rFonts w:ascii="Tahoma" w:hAnsi="Tahoma" w:cs="Tahoma"/>
      <w:sz w:val="28"/>
      <w:szCs w:val="20"/>
      <w:lang w:val="en-US" w:eastAsia="zh-CN"/>
    </w:rPr>
  </w:style>
  <w:style w:type="paragraph" w:customStyle="1" w:styleId="1f">
    <w:name w:val="Знак1 Знак Знак Знак"/>
    <w:basedOn w:val="a"/>
    <w:rsid w:val="00594D32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8">
    <w:name w:val="Содержимое врезки"/>
    <w:basedOn w:val="af0"/>
    <w:rsid w:val="00594D32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s1">
    <w:name w:val="s_1"/>
    <w:basedOn w:val="a"/>
    <w:rsid w:val="00BD4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34F6-47C1-434A-86E0-A8CBB0AE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2024-05-22T02:36:00Z</cp:lastPrinted>
  <dcterms:created xsi:type="dcterms:W3CDTF">2024-09-13T02:01:00Z</dcterms:created>
  <dcterms:modified xsi:type="dcterms:W3CDTF">2024-09-13T02:01:00Z</dcterms:modified>
</cp:coreProperties>
</file>