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3C4" w:rsidRPr="000710DA" w:rsidRDefault="00407717" w:rsidP="00407717">
      <w:pPr>
        <w:jc w:val="center"/>
        <w:rPr>
          <w:rFonts w:ascii="Times New Roman" w:hAnsi="Times New Roman"/>
          <w:b/>
          <w:i/>
          <w:sz w:val="72"/>
          <w:szCs w:val="72"/>
        </w:rPr>
      </w:pPr>
      <w:r>
        <w:rPr>
          <w:rFonts w:ascii="Times New Roman" w:hAnsi="Times New Roman"/>
          <w:b/>
          <w:i/>
          <w:sz w:val="72"/>
          <w:szCs w:val="72"/>
        </w:rPr>
        <w:t xml:space="preserve">Алексеевские </w:t>
      </w:r>
      <w:r w:rsidR="003A73C4" w:rsidRPr="000710DA">
        <w:rPr>
          <w:rFonts w:ascii="Times New Roman" w:hAnsi="Times New Roman"/>
          <w:b/>
          <w:i/>
          <w:sz w:val="72"/>
          <w:szCs w:val="72"/>
        </w:rPr>
        <w:t>вести</w:t>
      </w:r>
    </w:p>
    <w:p w:rsidR="003A73C4" w:rsidRPr="00DB4785" w:rsidRDefault="003A73C4" w:rsidP="00AB7E3D">
      <w:pPr>
        <w:spacing w:after="0"/>
        <w:ind w:firstLine="142"/>
        <w:jc w:val="center"/>
        <w:outlineLvl w:val="0"/>
        <w:rPr>
          <w:rFonts w:ascii="Times New Roman" w:hAnsi="Times New Roman"/>
        </w:rPr>
      </w:pPr>
      <w:r w:rsidRPr="00DB4785">
        <w:rPr>
          <w:rFonts w:ascii="Times New Roman" w:hAnsi="Times New Roman"/>
        </w:rPr>
        <w:t>Официальное  издание органа  местного самоуправления  Алексеевского сельсовета</w:t>
      </w:r>
    </w:p>
    <w:p w:rsidR="00C918DF" w:rsidRPr="00557605" w:rsidRDefault="00F85060" w:rsidP="00557605">
      <w:pPr>
        <w:spacing w:after="0"/>
        <w:jc w:val="both"/>
        <w:outlineLvl w:val="0"/>
        <w:rPr>
          <w:rFonts w:ascii="Times New Roman" w:hAnsi="Times New Roman"/>
          <w:b/>
        </w:rPr>
      </w:pPr>
      <w:r w:rsidRPr="003A73C4">
        <w:rPr>
          <w:rFonts w:ascii="Times New Roman" w:hAnsi="Times New Roman"/>
          <w:b/>
        </w:rPr>
        <w:t xml:space="preserve">                                                                                                                  № </w:t>
      </w:r>
      <w:r w:rsidR="00D117C7">
        <w:rPr>
          <w:rFonts w:ascii="Times New Roman" w:hAnsi="Times New Roman"/>
          <w:b/>
        </w:rPr>
        <w:t>20</w:t>
      </w:r>
      <w:r w:rsidR="00997F15">
        <w:rPr>
          <w:rFonts w:ascii="Times New Roman" w:hAnsi="Times New Roman"/>
          <w:b/>
        </w:rPr>
        <w:t xml:space="preserve"> </w:t>
      </w:r>
      <w:r w:rsidRPr="003A73C4">
        <w:rPr>
          <w:rFonts w:ascii="Times New Roman" w:hAnsi="Times New Roman"/>
          <w:b/>
        </w:rPr>
        <w:t xml:space="preserve">от </w:t>
      </w:r>
      <w:r w:rsidR="002E5B07">
        <w:rPr>
          <w:rFonts w:ascii="Times New Roman" w:hAnsi="Times New Roman"/>
          <w:b/>
        </w:rPr>
        <w:t>1</w:t>
      </w:r>
      <w:r w:rsidR="00D117C7">
        <w:rPr>
          <w:rFonts w:ascii="Times New Roman" w:hAnsi="Times New Roman"/>
          <w:b/>
        </w:rPr>
        <w:t>1</w:t>
      </w:r>
      <w:r w:rsidR="002E5B07">
        <w:rPr>
          <w:rFonts w:ascii="Times New Roman" w:hAnsi="Times New Roman"/>
          <w:b/>
        </w:rPr>
        <w:t>.07</w:t>
      </w:r>
      <w:r w:rsidR="00F675B9">
        <w:rPr>
          <w:rFonts w:ascii="Times New Roman" w:hAnsi="Times New Roman"/>
          <w:b/>
        </w:rPr>
        <w:t>.2024</w:t>
      </w:r>
      <w:r w:rsidR="00407717">
        <w:rPr>
          <w:rFonts w:ascii="Times New Roman" w:hAnsi="Times New Roman"/>
          <w:b/>
        </w:rPr>
        <w:t xml:space="preserve"> </w:t>
      </w:r>
      <w:r w:rsidRPr="003A73C4">
        <w:rPr>
          <w:rFonts w:ascii="Times New Roman" w:hAnsi="Times New Roman"/>
          <w:b/>
        </w:rPr>
        <w:t>года</w:t>
      </w:r>
    </w:p>
    <w:p w:rsidR="00CA0850" w:rsidRPr="006C42D9" w:rsidRDefault="00CA0850" w:rsidP="00F07D1D">
      <w:pPr>
        <w:spacing w:after="0" w:line="240" w:lineRule="auto"/>
      </w:pPr>
    </w:p>
    <w:p w:rsidR="00F07D1D" w:rsidRPr="00F07D1D" w:rsidRDefault="00F07D1D" w:rsidP="00F07D1D">
      <w:pPr>
        <w:spacing w:after="0" w:line="240" w:lineRule="auto"/>
        <w:jc w:val="center"/>
        <w:rPr>
          <w:rFonts w:ascii="Times New Roman" w:hAnsi="Times New Roman"/>
        </w:rPr>
      </w:pPr>
      <w:r w:rsidRPr="00F07D1D">
        <w:rPr>
          <w:rFonts w:ascii="Times New Roman" w:hAnsi="Times New Roman"/>
        </w:rPr>
        <w:t>АЛЕКСЕЕВСКИЙ СЕЛЬСКИЙ СОВЕТ ДЕПУТАТОВ</w:t>
      </w:r>
    </w:p>
    <w:p w:rsidR="00F07D1D" w:rsidRPr="00F07D1D" w:rsidRDefault="00F07D1D" w:rsidP="00F07D1D">
      <w:pPr>
        <w:spacing w:after="0" w:line="240" w:lineRule="auto"/>
        <w:jc w:val="center"/>
        <w:rPr>
          <w:rFonts w:ascii="Times New Roman" w:hAnsi="Times New Roman"/>
        </w:rPr>
      </w:pPr>
      <w:r w:rsidRPr="00F07D1D">
        <w:rPr>
          <w:rFonts w:ascii="Times New Roman" w:hAnsi="Times New Roman"/>
        </w:rPr>
        <w:t>КУРАГИНСКОГО РАЙОНА КРАСНОЯРСКОГО КРАЯ</w:t>
      </w:r>
    </w:p>
    <w:p w:rsidR="00F07D1D" w:rsidRPr="00F07D1D" w:rsidRDefault="00F07D1D" w:rsidP="00F07D1D">
      <w:pPr>
        <w:pStyle w:val="4"/>
        <w:jc w:val="center"/>
        <w:rPr>
          <w:rFonts w:ascii="Times New Roman" w:hAnsi="Times New Roman"/>
          <w:b w:val="0"/>
          <w:bCs w:val="0"/>
          <w:i w:val="0"/>
          <w:iCs w:val="0"/>
          <w:color w:val="auto"/>
        </w:rPr>
      </w:pPr>
      <w:r w:rsidRPr="00F07D1D">
        <w:rPr>
          <w:rFonts w:ascii="Times New Roman" w:hAnsi="Times New Roman"/>
          <w:b w:val="0"/>
          <w:bCs w:val="0"/>
          <w:i w:val="0"/>
          <w:iCs w:val="0"/>
          <w:color w:val="auto"/>
        </w:rPr>
        <w:t>РЕШЕНИЕ</w:t>
      </w:r>
    </w:p>
    <w:p w:rsidR="00F07D1D" w:rsidRPr="00F07D1D" w:rsidRDefault="00F07D1D" w:rsidP="00F07D1D">
      <w:pPr>
        <w:tabs>
          <w:tab w:val="left" w:pos="748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</w:t>
      </w:r>
      <w:r w:rsidRPr="00F07D1D">
        <w:rPr>
          <w:rFonts w:ascii="Times New Roman" w:hAnsi="Times New Roman"/>
        </w:rPr>
        <w:t>11.07.2024                                  с</w:t>
      </w:r>
      <w:proofErr w:type="gramStart"/>
      <w:r w:rsidRPr="00F07D1D">
        <w:rPr>
          <w:rFonts w:ascii="Times New Roman" w:hAnsi="Times New Roman"/>
        </w:rPr>
        <w:t>.А</w:t>
      </w:r>
      <w:proofErr w:type="gramEnd"/>
      <w:r w:rsidRPr="00F07D1D">
        <w:rPr>
          <w:rFonts w:ascii="Times New Roman" w:hAnsi="Times New Roman"/>
        </w:rPr>
        <w:t xml:space="preserve">лексеевка                                     № 42-151р                                                                                                      </w:t>
      </w:r>
    </w:p>
    <w:p w:rsidR="00F07D1D" w:rsidRPr="00F07D1D" w:rsidRDefault="00F07D1D" w:rsidP="00F07D1D">
      <w:pPr>
        <w:spacing w:before="100" w:beforeAutospacing="1"/>
        <w:ind w:right="4251"/>
        <w:rPr>
          <w:rFonts w:ascii="Times New Roman" w:hAnsi="Times New Roman"/>
        </w:rPr>
      </w:pPr>
      <w:r w:rsidRPr="00F07D1D">
        <w:rPr>
          <w:rFonts w:ascii="Times New Roman" w:hAnsi="Times New Roman"/>
        </w:rPr>
        <w:t>О внесении изменений и дополнений в решение Алексеевского сельского Совета депутатов от 28.12.2018 № 36-40р «Об утверждении Положения о старосте сельского населенного пункта Алексеевского сельсовета»</w:t>
      </w:r>
    </w:p>
    <w:p w:rsidR="00F07D1D" w:rsidRPr="00F07D1D" w:rsidRDefault="00F07D1D" w:rsidP="00F07D1D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</w:rPr>
      </w:pPr>
      <w:r w:rsidRPr="00F07D1D">
        <w:rPr>
          <w:rFonts w:ascii="Times New Roman" w:hAnsi="Times New Roman"/>
        </w:rPr>
        <w:t>В соответствии со статьями 27.1, 40 Федерального закона от 06.10.2003 № 131-ФЗ «Об общих принципах организации местного самоуправления в Российской Федерации» (в редакции Федерального закона от 06.02.2023 № 12-ФЗ), руководствуясь Уставом муниципального образования Алексеевский сельсовет, Алексеевский сельский Совет депутатов РЕШИЛ:</w:t>
      </w:r>
    </w:p>
    <w:p w:rsidR="00F07D1D" w:rsidRPr="00F07D1D" w:rsidRDefault="00F07D1D" w:rsidP="00F07D1D">
      <w:pPr>
        <w:pStyle w:val="1"/>
        <w:spacing w:before="0" w:after="0"/>
        <w:jc w:val="both"/>
        <w:rPr>
          <w:rFonts w:ascii="Times New Roman" w:hAnsi="Times New Roman"/>
          <w:b w:val="0"/>
          <w:kern w:val="0"/>
          <w:sz w:val="22"/>
          <w:szCs w:val="22"/>
          <w:lang w:val="ru-RU" w:eastAsia="ru-RU" w:bidi="ar-SA"/>
        </w:rPr>
      </w:pPr>
      <w:r w:rsidRPr="00F07D1D">
        <w:rPr>
          <w:rFonts w:ascii="Times New Roman" w:hAnsi="Times New Roman"/>
          <w:b w:val="0"/>
          <w:kern w:val="0"/>
          <w:sz w:val="22"/>
          <w:szCs w:val="22"/>
          <w:lang w:val="ru-RU" w:eastAsia="ru-RU" w:bidi="ar-SA"/>
        </w:rPr>
        <w:t xml:space="preserve">         1. Внести в Положение о старосте населенного пункта в муниципальном образовании Алексеевского сельсовета утвержденное решением Алексеевского сельского Совета депутатов от 28.12.2018 № 36-40р   следующие изменения и дополнения:</w:t>
      </w:r>
    </w:p>
    <w:p w:rsidR="00F07D1D" w:rsidRPr="00F07D1D" w:rsidRDefault="00F07D1D" w:rsidP="00F07D1D">
      <w:pPr>
        <w:keepNext/>
        <w:spacing w:after="0"/>
        <w:ind w:firstLine="709"/>
        <w:jc w:val="both"/>
        <w:outlineLvl w:val="0"/>
        <w:rPr>
          <w:rFonts w:ascii="Times New Roman" w:hAnsi="Times New Roman"/>
        </w:rPr>
      </w:pPr>
      <w:r w:rsidRPr="00F07D1D">
        <w:rPr>
          <w:rFonts w:ascii="Times New Roman" w:hAnsi="Times New Roman"/>
        </w:rPr>
        <w:t>1.1. Подпункт 4.1 пункта 4 Приложения 1 дополнить подпунктом 9) следующего содержания «9</w:t>
      </w:r>
      <w:bookmarkStart w:id="0" w:name="_GoBack"/>
      <w:bookmarkEnd w:id="0"/>
      <w:r w:rsidRPr="00F07D1D">
        <w:rPr>
          <w:rFonts w:ascii="Times New Roman" w:hAnsi="Times New Roman"/>
        </w:rPr>
        <w:t>) приобретения им статуса иностранного агента».</w:t>
      </w:r>
    </w:p>
    <w:p w:rsidR="00F07D1D" w:rsidRPr="00F07D1D" w:rsidRDefault="00F07D1D" w:rsidP="00F07D1D">
      <w:pPr>
        <w:spacing w:after="0"/>
        <w:ind w:firstLine="540"/>
        <w:jc w:val="both"/>
        <w:rPr>
          <w:rFonts w:ascii="Times New Roman" w:hAnsi="Times New Roman"/>
        </w:rPr>
      </w:pPr>
      <w:r w:rsidRPr="00F07D1D">
        <w:rPr>
          <w:rFonts w:ascii="Times New Roman" w:hAnsi="Times New Roman"/>
        </w:rPr>
        <w:t xml:space="preserve">   2. </w:t>
      </w:r>
      <w:proofErr w:type="gramStart"/>
      <w:r w:rsidRPr="00F07D1D">
        <w:rPr>
          <w:rFonts w:ascii="Times New Roman" w:hAnsi="Times New Roman"/>
        </w:rPr>
        <w:t>Контроль за</w:t>
      </w:r>
      <w:proofErr w:type="gramEnd"/>
      <w:r w:rsidRPr="00F07D1D">
        <w:rPr>
          <w:rFonts w:ascii="Times New Roman" w:hAnsi="Times New Roman"/>
        </w:rPr>
        <w:t xml:space="preserve"> исполнением настоящего Решения возложить на Председателя Совета депутатов (А.С. Лазарева).</w:t>
      </w:r>
    </w:p>
    <w:p w:rsidR="00F07D1D" w:rsidRPr="00F07D1D" w:rsidRDefault="00F07D1D" w:rsidP="00F07D1D">
      <w:pPr>
        <w:tabs>
          <w:tab w:val="left" w:pos="426"/>
          <w:tab w:val="left" w:pos="630"/>
        </w:tabs>
        <w:spacing w:after="0"/>
        <w:jc w:val="both"/>
        <w:rPr>
          <w:rFonts w:ascii="Times New Roman" w:hAnsi="Times New Roman"/>
        </w:rPr>
      </w:pPr>
      <w:r w:rsidRPr="00F07D1D">
        <w:rPr>
          <w:rFonts w:ascii="Times New Roman" w:hAnsi="Times New Roman"/>
        </w:rPr>
        <w:t xml:space="preserve">           3. Опубликовать решение в газете «Алексеевские вести» и на «Официальном интернет-сайте администрации Алексеевского сельсовета» (https://</w:t>
      </w:r>
      <w:proofErr w:type="spellStart"/>
      <w:r w:rsidRPr="00F07D1D">
        <w:rPr>
          <w:rFonts w:ascii="Times New Roman" w:hAnsi="Times New Roman"/>
        </w:rPr>
        <w:t>alekseevvskij</w:t>
      </w:r>
      <w:proofErr w:type="spellEnd"/>
      <w:r w:rsidRPr="00F07D1D">
        <w:rPr>
          <w:rFonts w:ascii="Times New Roman" w:hAnsi="Times New Roman"/>
        </w:rPr>
        <w:t>-r04.</w:t>
      </w:r>
      <w:proofErr w:type="spellStart"/>
      <w:r w:rsidRPr="00F07D1D">
        <w:rPr>
          <w:rFonts w:ascii="Times New Roman" w:hAnsi="Times New Roman"/>
        </w:rPr>
        <w:t>gosweb</w:t>
      </w:r>
      <w:proofErr w:type="spellEnd"/>
      <w:r w:rsidRPr="00F07D1D">
        <w:rPr>
          <w:rFonts w:ascii="Times New Roman" w:hAnsi="Times New Roman"/>
        </w:rPr>
        <w:t>.</w:t>
      </w:r>
      <w:proofErr w:type="spellStart"/>
      <w:r w:rsidRPr="00F07D1D">
        <w:rPr>
          <w:rFonts w:ascii="Times New Roman" w:hAnsi="Times New Roman"/>
        </w:rPr>
        <w:t>gosuslugi</w:t>
      </w:r>
      <w:proofErr w:type="spellEnd"/>
      <w:r w:rsidRPr="00F07D1D">
        <w:rPr>
          <w:rFonts w:ascii="Times New Roman" w:hAnsi="Times New Roman"/>
        </w:rPr>
        <w:t>.</w:t>
      </w:r>
      <w:proofErr w:type="spellStart"/>
      <w:r w:rsidRPr="00F07D1D">
        <w:rPr>
          <w:rFonts w:ascii="Times New Roman" w:hAnsi="Times New Roman"/>
        </w:rPr>
        <w:t>ru</w:t>
      </w:r>
      <w:proofErr w:type="spellEnd"/>
      <w:r w:rsidRPr="00F07D1D">
        <w:rPr>
          <w:rFonts w:ascii="Times New Roman" w:hAnsi="Times New Roman"/>
        </w:rPr>
        <w:t xml:space="preserve">/). </w:t>
      </w:r>
    </w:p>
    <w:p w:rsidR="00F07D1D" w:rsidRPr="00F07D1D" w:rsidRDefault="00F07D1D" w:rsidP="00F07D1D">
      <w:pPr>
        <w:tabs>
          <w:tab w:val="left" w:pos="426"/>
        </w:tabs>
        <w:spacing w:after="0"/>
        <w:jc w:val="both"/>
        <w:rPr>
          <w:rFonts w:ascii="Times New Roman" w:hAnsi="Times New Roman"/>
        </w:rPr>
      </w:pPr>
      <w:r w:rsidRPr="00F07D1D">
        <w:rPr>
          <w:rFonts w:ascii="Times New Roman" w:hAnsi="Times New Roman"/>
        </w:rPr>
        <w:t xml:space="preserve">          4. Настоящее решение вступает в силу со дня, следующего за днем его официального опубликования (обнародования).</w:t>
      </w:r>
    </w:p>
    <w:p w:rsidR="00F07D1D" w:rsidRPr="00F07D1D" w:rsidRDefault="00F07D1D" w:rsidP="00F07D1D">
      <w:pPr>
        <w:pStyle w:val="a7"/>
        <w:ind w:firstLine="0"/>
        <w:rPr>
          <w:sz w:val="22"/>
          <w:szCs w:val="22"/>
          <w:lang w:eastAsia="ru-RU"/>
        </w:rPr>
      </w:pPr>
    </w:p>
    <w:p w:rsidR="00F07D1D" w:rsidRPr="00F07D1D" w:rsidRDefault="00F07D1D" w:rsidP="00F07D1D">
      <w:pPr>
        <w:pStyle w:val="a7"/>
        <w:rPr>
          <w:sz w:val="22"/>
          <w:szCs w:val="22"/>
          <w:lang w:eastAsia="ru-RU"/>
        </w:rPr>
      </w:pPr>
      <w:r w:rsidRPr="00F07D1D">
        <w:rPr>
          <w:sz w:val="22"/>
          <w:szCs w:val="22"/>
          <w:lang w:eastAsia="ru-RU"/>
        </w:rPr>
        <w:t>Председатель</w:t>
      </w:r>
    </w:p>
    <w:p w:rsidR="00F07D1D" w:rsidRPr="00F07D1D" w:rsidRDefault="00F07D1D" w:rsidP="00F07D1D">
      <w:pPr>
        <w:pStyle w:val="a7"/>
        <w:ind w:firstLine="0"/>
        <w:rPr>
          <w:sz w:val="22"/>
          <w:szCs w:val="22"/>
          <w:lang w:eastAsia="ru-RU"/>
        </w:rPr>
      </w:pPr>
      <w:r w:rsidRPr="00F07D1D">
        <w:rPr>
          <w:sz w:val="22"/>
          <w:szCs w:val="22"/>
          <w:lang w:eastAsia="ru-RU"/>
        </w:rPr>
        <w:t xml:space="preserve">          Совета депутатов                                                       Глава сельсовета </w:t>
      </w:r>
    </w:p>
    <w:p w:rsidR="00F07D1D" w:rsidRDefault="00F07D1D" w:rsidP="00F07D1D">
      <w:pPr>
        <w:tabs>
          <w:tab w:val="left" w:pos="6246"/>
        </w:tabs>
        <w:jc w:val="both"/>
        <w:rPr>
          <w:rFonts w:ascii="Times New Roman" w:hAnsi="Times New Roman"/>
        </w:rPr>
      </w:pPr>
      <w:r w:rsidRPr="00F07D1D">
        <w:rPr>
          <w:rFonts w:ascii="Times New Roman" w:hAnsi="Times New Roman"/>
        </w:rPr>
        <w:t xml:space="preserve">                   А.С.Лазарев                                                                М.В.Романченко</w:t>
      </w:r>
    </w:p>
    <w:p w:rsidR="00F07D1D" w:rsidRPr="00F07D1D" w:rsidRDefault="00F07D1D" w:rsidP="00F07D1D">
      <w:pPr>
        <w:spacing w:after="0"/>
        <w:jc w:val="center"/>
        <w:rPr>
          <w:rFonts w:ascii="Times New Roman" w:hAnsi="Times New Roman"/>
        </w:rPr>
      </w:pPr>
      <w:r w:rsidRPr="00F07D1D">
        <w:rPr>
          <w:rFonts w:ascii="Times New Roman" w:hAnsi="Times New Roman"/>
        </w:rPr>
        <w:t>АЛЕКСЕЕВСКИЙ СЕЛЬСКИЙ СОВЕТ ДЕПУТАТОВ</w:t>
      </w:r>
    </w:p>
    <w:p w:rsidR="00F07D1D" w:rsidRPr="00F07D1D" w:rsidRDefault="00F07D1D" w:rsidP="00F07D1D">
      <w:pPr>
        <w:spacing w:after="0"/>
        <w:jc w:val="center"/>
        <w:rPr>
          <w:rFonts w:ascii="Times New Roman" w:hAnsi="Times New Roman"/>
        </w:rPr>
      </w:pPr>
      <w:r w:rsidRPr="00F07D1D">
        <w:rPr>
          <w:rFonts w:ascii="Times New Roman" w:hAnsi="Times New Roman"/>
        </w:rPr>
        <w:t>КУРАГИНСКОГО РАЙОНА КРАСНОЯРСКОГО КРАЯ</w:t>
      </w:r>
    </w:p>
    <w:p w:rsidR="00F07D1D" w:rsidRPr="00F07D1D" w:rsidRDefault="00F07D1D" w:rsidP="00F07D1D">
      <w:pPr>
        <w:jc w:val="center"/>
        <w:rPr>
          <w:rFonts w:ascii="Times New Roman" w:hAnsi="Times New Roman"/>
        </w:rPr>
      </w:pPr>
    </w:p>
    <w:p w:rsidR="00F07D1D" w:rsidRPr="00F07D1D" w:rsidRDefault="00F07D1D" w:rsidP="00F07D1D">
      <w:pPr>
        <w:jc w:val="center"/>
        <w:rPr>
          <w:rFonts w:ascii="Times New Roman" w:hAnsi="Times New Roman"/>
        </w:rPr>
      </w:pPr>
      <w:r w:rsidRPr="00F07D1D">
        <w:rPr>
          <w:rFonts w:ascii="Times New Roman" w:hAnsi="Times New Roman"/>
        </w:rPr>
        <w:t>РЕШЕНИЕ</w:t>
      </w:r>
    </w:p>
    <w:p w:rsidR="00F07D1D" w:rsidRPr="00F07D1D" w:rsidRDefault="00F07D1D" w:rsidP="00F07D1D">
      <w:pPr>
        <w:shd w:val="clear" w:color="auto" w:fill="FFFFFF"/>
        <w:ind w:left="-284" w:firstLine="284"/>
        <w:rPr>
          <w:rFonts w:ascii="Times New Roman" w:hAnsi="Times New Roman"/>
        </w:rPr>
      </w:pPr>
      <w:r w:rsidRPr="00F07D1D">
        <w:rPr>
          <w:rFonts w:ascii="Times New Roman" w:hAnsi="Times New Roman"/>
        </w:rPr>
        <w:t xml:space="preserve">         </w:t>
      </w:r>
      <w:r>
        <w:rPr>
          <w:rFonts w:ascii="Times New Roman" w:hAnsi="Times New Roman"/>
        </w:rPr>
        <w:t xml:space="preserve">                     </w:t>
      </w:r>
      <w:r w:rsidRPr="00F07D1D">
        <w:rPr>
          <w:rFonts w:ascii="Times New Roman" w:hAnsi="Times New Roman"/>
        </w:rPr>
        <w:t xml:space="preserve">  11.07.2024                                   с. Алексеевка                                 № 42-152р</w:t>
      </w:r>
    </w:p>
    <w:p w:rsidR="00F07D1D" w:rsidRPr="00F07D1D" w:rsidRDefault="00F07D1D" w:rsidP="00F07D1D">
      <w:pPr>
        <w:jc w:val="both"/>
        <w:rPr>
          <w:rFonts w:ascii="Times New Roman" w:hAnsi="Times New Roman"/>
          <w:b/>
        </w:rPr>
      </w:pPr>
      <w:r w:rsidRPr="00F07D1D">
        <w:rPr>
          <w:rFonts w:ascii="Times New Roman" w:hAnsi="Times New Roman"/>
          <w:b/>
          <w:bCs/>
        </w:rPr>
        <w:t xml:space="preserve">    О внесении изменений в решение от 19.10.2021 № 12-27р «Об утверждении Положения о </w:t>
      </w:r>
      <w:r w:rsidRPr="00F07D1D">
        <w:rPr>
          <w:rFonts w:ascii="Times New Roman" w:hAnsi="Times New Roman"/>
          <w:b/>
        </w:rPr>
        <w:t>муниципальном жилищном контроле на территории Алексеевского сельсовета»</w:t>
      </w:r>
    </w:p>
    <w:p w:rsidR="00F07D1D" w:rsidRPr="00F07D1D" w:rsidRDefault="00F07D1D" w:rsidP="00F07D1D">
      <w:pPr>
        <w:ind w:firstLine="709"/>
        <w:jc w:val="both"/>
        <w:rPr>
          <w:rFonts w:ascii="Times New Roman" w:hAnsi="Times New Roman"/>
          <w:b/>
        </w:rPr>
      </w:pPr>
      <w:proofErr w:type="gramStart"/>
      <w:r w:rsidRPr="00F07D1D">
        <w:rPr>
          <w:rFonts w:ascii="Times New Roman" w:hAnsi="Times New Roman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пунктом 4 части 2 статьи 3, статьей 6 Федерального закона от 31.07.2020 № 248-ФЗ «О государственном контроле (надзоре) и муниципальном контроле в Российской Федерации», Жилищным кодексом Российской Федерации,</w:t>
      </w:r>
      <w:r w:rsidRPr="00F07D1D">
        <w:rPr>
          <w:rFonts w:ascii="Times New Roman" w:hAnsi="Times New Roman"/>
          <w:i/>
        </w:rPr>
        <w:t xml:space="preserve"> </w:t>
      </w:r>
      <w:r w:rsidRPr="00F07D1D">
        <w:rPr>
          <w:rFonts w:ascii="Times New Roman" w:hAnsi="Times New Roman"/>
        </w:rPr>
        <w:t>руководствуясь Уставом муниципального образования Алексеевский сельсовет, Алексеевский сельский Совет депутатов</w:t>
      </w:r>
      <w:proofErr w:type="gramEnd"/>
      <w:r w:rsidRPr="00F07D1D">
        <w:rPr>
          <w:rFonts w:ascii="Times New Roman" w:hAnsi="Times New Roman"/>
        </w:rPr>
        <w:t xml:space="preserve">  </w:t>
      </w:r>
      <w:r w:rsidRPr="00F07D1D">
        <w:rPr>
          <w:rFonts w:ascii="Times New Roman" w:hAnsi="Times New Roman"/>
          <w:b/>
        </w:rPr>
        <w:t>РЕШИЛ:</w:t>
      </w:r>
    </w:p>
    <w:p w:rsidR="00F07D1D" w:rsidRPr="00F07D1D" w:rsidRDefault="00F07D1D" w:rsidP="00F07D1D">
      <w:pPr>
        <w:pStyle w:val="a5"/>
        <w:numPr>
          <w:ilvl w:val="0"/>
          <w:numId w:val="49"/>
        </w:numPr>
        <w:tabs>
          <w:tab w:val="left" w:pos="993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</w:rPr>
      </w:pPr>
      <w:r w:rsidRPr="00F07D1D">
        <w:rPr>
          <w:rFonts w:ascii="Times New Roman" w:hAnsi="Times New Roman"/>
        </w:rPr>
        <w:t>Внести в решение от 19.10.2021 № 12-27р «Об утверждении Положения о муниципальном жилищном контроле на территории Алексеевского сельсовета», следующие изменения:</w:t>
      </w:r>
    </w:p>
    <w:p w:rsidR="00F07D1D" w:rsidRPr="00F07D1D" w:rsidRDefault="00F07D1D" w:rsidP="00F07D1D">
      <w:pPr>
        <w:pStyle w:val="a5"/>
        <w:numPr>
          <w:ilvl w:val="1"/>
          <w:numId w:val="49"/>
        </w:numPr>
        <w:suppressAutoHyphens/>
        <w:spacing w:after="0" w:line="240" w:lineRule="auto"/>
        <w:contextualSpacing w:val="0"/>
        <w:jc w:val="both"/>
        <w:rPr>
          <w:rFonts w:ascii="Times New Roman" w:hAnsi="Times New Roman"/>
          <w:color w:val="000000"/>
        </w:rPr>
      </w:pPr>
      <w:r w:rsidRPr="00F07D1D">
        <w:rPr>
          <w:rFonts w:ascii="Times New Roman" w:hAnsi="Times New Roman"/>
          <w:color w:val="000000"/>
        </w:rPr>
        <w:lastRenderedPageBreak/>
        <w:t>Приложение № 2 к решению изложить в следующей редакции:</w:t>
      </w:r>
    </w:p>
    <w:p w:rsidR="00F07D1D" w:rsidRPr="00F07D1D" w:rsidRDefault="00F07D1D" w:rsidP="00F07D1D">
      <w:pPr>
        <w:spacing w:after="0"/>
        <w:ind w:firstLine="709"/>
        <w:jc w:val="both"/>
        <w:rPr>
          <w:rFonts w:ascii="Times New Roman" w:hAnsi="Times New Roman"/>
        </w:rPr>
      </w:pPr>
      <w:r w:rsidRPr="00F07D1D">
        <w:rPr>
          <w:rFonts w:ascii="Times New Roman" w:hAnsi="Times New Roman"/>
          <w:color w:val="000000"/>
        </w:rPr>
        <w:t xml:space="preserve">««Ключевые показатели муниципального жилищного контроля </w:t>
      </w:r>
      <w:r w:rsidRPr="00F07D1D">
        <w:rPr>
          <w:rFonts w:ascii="Times New Roman" w:hAnsi="Times New Roman"/>
          <w:color w:val="000000"/>
        </w:rPr>
        <w:br/>
        <w:t>и их целевые значения.</w:t>
      </w:r>
    </w:p>
    <w:p w:rsidR="00F07D1D" w:rsidRPr="00F07D1D" w:rsidRDefault="00F07D1D" w:rsidP="00F07D1D">
      <w:pPr>
        <w:spacing w:after="0"/>
        <w:jc w:val="both"/>
        <w:rPr>
          <w:rFonts w:ascii="Times New Roman" w:hAnsi="Times New Roman"/>
        </w:rPr>
      </w:pPr>
      <w:r w:rsidRPr="00F07D1D">
        <w:rPr>
          <w:rFonts w:ascii="Times New Roman" w:hAnsi="Times New Roman"/>
        </w:rPr>
        <w:t xml:space="preserve">        1. Трёхкратный и более рост количества обращений за единицу времени (месяц, квартал) в сравнении с предшествующим аналогичным периодом и (или) с аналогичным периодом предшествующего календарного года.</w:t>
      </w:r>
    </w:p>
    <w:p w:rsidR="00F07D1D" w:rsidRPr="00F07D1D" w:rsidRDefault="00F07D1D" w:rsidP="00F07D1D">
      <w:pPr>
        <w:pStyle w:val="afc"/>
        <w:jc w:val="both"/>
        <w:rPr>
          <w:rFonts w:ascii="Times New Roman" w:hAnsi="Times New Roman" w:cs="Times New Roman"/>
          <w:sz w:val="22"/>
          <w:szCs w:val="22"/>
        </w:rPr>
      </w:pPr>
      <w:r w:rsidRPr="00F07D1D">
        <w:rPr>
          <w:rFonts w:ascii="Times New Roman" w:hAnsi="Times New Roman" w:cs="Times New Roman"/>
          <w:sz w:val="22"/>
          <w:szCs w:val="22"/>
        </w:rPr>
        <w:t xml:space="preserve">        2. Поступление в орган государственного жилищного контроля (надзора) в течение трёх месяцев подряд двух и более протоколов общего собрания собственников помещений в многоквартирном доме, содержащих решения по аналогичным вопросам повестки дня</w:t>
      </w:r>
      <w:proofErr w:type="gramStart"/>
      <w:r w:rsidRPr="00F07D1D">
        <w:rPr>
          <w:rFonts w:ascii="Times New Roman" w:hAnsi="Times New Roman" w:cs="Times New Roman"/>
          <w:sz w:val="22"/>
          <w:szCs w:val="22"/>
        </w:rPr>
        <w:t>.».</w:t>
      </w:r>
      <w:proofErr w:type="gramEnd"/>
    </w:p>
    <w:p w:rsidR="00F07D1D" w:rsidRPr="00F07D1D" w:rsidRDefault="00F07D1D" w:rsidP="00F07D1D">
      <w:pPr>
        <w:spacing w:after="0"/>
        <w:jc w:val="both"/>
        <w:rPr>
          <w:rFonts w:ascii="Times New Roman" w:hAnsi="Times New Roman"/>
        </w:rPr>
      </w:pPr>
      <w:r w:rsidRPr="00F07D1D">
        <w:rPr>
          <w:rFonts w:ascii="Times New Roman" w:hAnsi="Times New Roman"/>
        </w:rPr>
        <w:t xml:space="preserve">        3. </w:t>
      </w:r>
      <w:proofErr w:type="gramStart"/>
      <w:r w:rsidRPr="00F07D1D">
        <w:rPr>
          <w:rFonts w:ascii="Times New Roman" w:hAnsi="Times New Roman"/>
        </w:rPr>
        <w:t>Контроль за</w:t>
      </w:r>
      <w:proofErr w:type="gramEnd"/>
      <w:r w:rsidRPr="00F07D1D">
        <w:rPr>
          <w:rFonts w:ascii="Times New Roman" w:hAnsi="Times New Roman"/>
        </w:rPr>
        <w:t xml:space="preserve">  исполнением  настоящего Решения возложить на Председателя комиссии по жилищно-коммунальному хозяйству Алексеевского сельского Совета депутатов (Е.Г. Табачных).</w:t>
      </w:r>
    </w:p>
    <w:p w:rsidR="00F07D1D" w:rsidRPr="00F07D1D" w:rsidRDefault="00F07D1D" w:rsidP="00F07D1D">
      <w:pPr>
        <w:jc w:val="both"/>
        <w:rPr>
          <w:rFonts w:ascii="Times New Roman" w:hAnsi="Times New Roman"/>
        </w:rPr>
      </w:pPr>
      <w:r w:rsidRPr="00F07D1D">
        <w:rPr>
          <w:rFonts w:ascii="Times New Roman" w:hAnsi="Times New Roman"/>
        </w:rPr>
        <w:t xml:space="preserve">        4. Настоящее Решение  вступает в силу в день, следующий за днем его официального опубликования (обнародования)  в газете «Алексеевские вести» и на «официальном интернет-сайте администрации Алексеевского сельсовета» (</w:t>
      </w:r>
      <w:proofErr w:type="spellStart"/>
      <w:r w:rsidRPr="00F07D1D">
        <w:rPr>
          <w:rFonts w:ascii="Times New Roman" w:hAnsi="Times New Roman"/>
        </w:rPr>
        <w:t>Alekseevka.bdu.su</w:t>
      </w:r>
      <w:proofErr w:type="spellEnd"/>
      <w:r w:rsidRPr="00F07D1D">
        <w:rPr>
          <w:rFonts w:ascii="Times New Roman" w:hAnsi="Times New Roman"/>
        </w:rPr>
        <w:t>).</w:t>
      </w:r>
    </w:p>
    <w:p w:rsidR="00F07D1D" w:rsidRPr="00F07D1D" w:rsidRDefault="00F07D1D" w:rsidP="00F07D1D">
      <w:pPr>
        <w:spacing w:after="0"/>
        <w:rPr>
          <w:rFonts w:ascii="Times New Roman" w:hAnsi="Times New Roman"/>
          <w:bCs/>
          <w:color w:val="000000"/>
        </w:rPr>
      </w:pPr>
      <w:r w:rsidRPr="00F07D1D">
        <w:rPr>
          <w:rFonts w:ascii="Times New Roman" w:hAnsi="Times New Roman"/>
          <w:bCs/>
          <w:color w:val="000000"/>
        </w:rPr>
        <w:t xml:space="preserve">Председатель                                                        Глава сельсовета                                                                                                   </w:t>
      </w:r>
    </w:p>
    <w:p w:rsidR="00F07D1D" w:rsidRPr="00F07D1D" w:rsidRDefault="00F07D1D" w:rsidP="00F07D1D">
      <w:pPr>
        <w:spacing w:after="0"/>
        <w:rPr>
          <w:rFonts w:ascii="Times New Roman" w:hAnsi="Times New Roman"/>
          <w:bCs/>
          <w:color w:val="000000"/>
        </w:rPr>
      </w:pPr>
      <w:r w:rsidRPr="00F07D1D">
        <w:rPr>
          <w:rFonts w:ascii="Times New Roman" w:hAnsi="Times New Roman"/>
          <w:bCs/>
          <w:color w:val="000000"/>
        </w:rPr>
        <w:t xml:space="preserve">Совета депутатов                                                         </w:t>
      </w:r>
    </w:p>
    <w:p w:rsidR="00F07D1D" w:rsidRPr="00F07D1D" w:rsidRDefault="00F07D1D" w:rsidP="00F07D1D">
      <w:pPr>
        <w:spacing w:after="0"/>
        <w:rPr>
          <w:rFonts w:ascii="Times New Roman" w:hAnsi="Times New Roman"/>
          <w:bCs/>
          <w:color w:val="000000"/>
        </w:rPr>
      </w:pPr>
      <w:r w:rsidRPr="00F07D1D">
        <w:rPr>
          <w:rFonts w:ascii="Times New Roman" w:hAnsi="Times New Roman"/>
          <w:bCs/>
          <w:color w:val="000000"/>
        </w:rPr>
        <w:t xml:space="preserve">                  А.С. Лазарев                                                       М.В. Романченко    </w:t>
      </w:r>
    </w:p>
    <w:p w:rsidR="00F07D1D" w:rsidRPr="00F07D1D" w:rsidRDefault="00F07D1D" w:rsidP="00F07D1D">
      <w:pPr>
        <w:tabs>
          <w:tab w:val="left" w:pos="6246"/>
        </w:tabs>
        <w:spacing w:after="0"/>
        <w:jc w:val="both"/>
        <w:rPr>
          <w:rFonts w:ascii="Times New Roman" w:hAnsi="Times New Roman"/>
          <w:bCs/>
        </w:rPr>
      </w:pPr>
    </w:p>
    <w:p w:rsidR="00F07D1D" w:rsidRPr="00F07D1D" w:rsidRDefault="00F07D1D" w:rsidP="00F07D1D">
      <w:pPr>
        <w:pStyle w:val="15"/>
        <w:autoSpaceDE w:val="0"/>
        <w:autoSpaceDN w:val="0"/>
        <w:adjustRightInd w:val="0"/>
        <w:ind w:left="0"/>
        <w:jc w:val="both"/>
        <w:rPr>
          <w:sz w:val="22"/>
          <w:szCs w:val="22"/>
          <w:lang w:val="ru-RU" w:eastAsia="ru-RU"/>
        </w:rPr>
      </w:pPr>
    </w:p>
    <w:p w:rsidR="00765B09" w:rsidRPr="00765B09" w:rsidRDefault="00765B09" w:rsidP="00765B09">
      <w:pPr>
        <w:spacing w:after="0"/>
        <w:jc w:val="center"/>
        <w:rPr>
          <w:rFonts w:ascii="Times New Roman" w:hAnsi="Times New Roman"/>
        </w:rPr>
      </w:pPr>
      <w:r w:rsidRPr="00765B09">
        <w:rPr>
          <w:rFonts w:ascii="Times New Roman" w:hAnsi="Times New Roman"/>
        </w:rPr>
        <w:t>АЛЕКСЕЕВСКИЙ СЕЛЬСКИЙ СОВЕТ ДЕПУТАТОВ</w:t>
      </w:r>
    </w:p>
    <w:p w:rsidR="00765B09" w:rsidRPr="00765B09" w:rsidRDefault="00765B09" w:rsidP="00765B09">
      <w:pPr>
        <w:spacing w:after="0"/>
        <w:jc w:val="center"/>
        <w:rPr>
          <w:rFonts w:ascii="Times New Roman" w:hAnsi="Times New Roman"/>
        </w:rPr>
      </w:pPr>
      <w:r w:rsidRPr="00765B09">
        <w:rPr>
          <w:rFonts w:ascii="Times New Roman" w:hAnsi="Times New Roman"/>
        </w:rPr>
        <w:t>КУРАГИНСКОГО РАЙОНА КРАСНОЯРСКОГО КРАЯ</w:t>
      </w:r>
    </w:p>
    <w:p w:rsidR="00765B09" w:rsidRPr="00765B09" w:rsidRDefault="00765B09" w:rsidP="00765B09">
      <w:pPr>
        <w:pStyle w:val="4"/>
        <w:jc w:val="center"/>
        <w:rPr>
          <w:rFonts w:ascii="Times New Roman" w:hAnsi="Times New Roman"/>
          <w:i w:val="0"/>
          <w:color w:val="000000" w:themeColor="text1"/>
        </w:rPr>
      </w:pPr>
      <w:r w:rsidRPr="00765B09">
        <w:rPr>
          <w:rFonts w:ascii="Times New Roman" w:hAnsi="Times New Roman"/>
          <w:b w:val="0"/>
          <w:i w:val="0"/>
          <w:color w:val="000000" w:themeColor="text1"/>
        </w:rPr>
        <w:t>РЕШЕНИЕ</w:t>
      </w:r>
    </w:p>
    <w:p w:rsidR="00765B09" w:rsidRPr="00765B09" w:rsidRDefault="00765B09" w:rsidP="00765B09">
      <w:pPr>
        <w:tabs>
          <w:tab w:val="left" w:pos="748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</w:t>
      </w:r>
      <w:r w:rsidRPr="00765B09">
        <w:rPr>
          <w:rFonts w:ascii="Times New Roman" w:hAnsi="Times New Roman"/>
        </w:rPr>
        <w:t>11.07.2024                                     с</w:t>
      </w:r>
      <w:proofErr w:type="gramStart"/>
      <w:r w:rsidRPr="00765B09">
        <w:rPr>
          <w:rFonts w:ascii="Times New Roman" w:hAnsi="Times New Roman"/>
        </w:rPr>
        <w:t>.А</w:t>
      </w:r>
      <w:proofErr w:type="gramEnd"/>
      <w:r w:rsidRPr="00765B09">
        <w:rPr>
          <w:rFonts w:ascii="Times New Roman" w:hAnsi="Times New Roman"/>
        </w:rPr>
        <w:t>лексеевка                                     № 42-153р</w:t>
      </w:r>
      <w:r w:rsidRPr="00765B09">
        <w:rPr>
          <w:rFonts w:ascii="Times New Roman" w:hAnsi="Times New Roman"/>
          <w:b/>
        </w:rPr>
        <w:t xml:space="preserve">  </w:t>
      </w:r>
      <w:r>
        <w:rPr>
          <w:rFonts w:ascii="Times New Roman" w:hAnsi="Times New Roman"/>
          <w:b/>
        </w:rPr>
        <w:t xml:space="preserve">                              </w:t>
      </w:r>
      <w:r w:rsidRPr="00765B09">
        <w:rPr>
          <w:rFonts w:ascii="Times New Roman" w:hAnsi="Times New Roman"/>
          <w:b/>
        </w:rPr>
        <w:t xml:space="preserve">                                                                          </w:t>
      </w:r>
    </w:p>
    <w:p w:rsidR="00765B09" w:rsidRPr="00765B09" w:rsidRDefault="00765B09" w:rsidP="00765B09">
      <w:pPr>
        <w:spacing w:after="0"/>
        <w:rPr>
          <w:rFonts w:ascii="Times New Roman" w:hAnsi="Times New Roman"/>
          <w:b/>
        </w:rPr>
      </w:pPr>
      <w:r w:rsidRPr="00765B09">
        <w:rPr>
          <w:rFonts w:ascii="Times New Roman" w:hAnsi="Times New Roman"/>
          <w:b/>
        </w:rPr>
        <w:t xml:space="preserve">Об  утверждении  Плана работы  </w:t>
      </w:r>
    </w:p>
    <w:p w:rsidR="00765B09" w:rsidRPr="00765B09" w:rsidRDefault="00765B09" w:rsidP="00765B09">
      <w:pPr>
        <w:spacing w:after="0"/>
        <w:rPr>
          <w:rFonts w:ascii="Times New Roman" w:hAnsi="Times New Roman"/>
          <w:b/>
        </w:rPr>
      </w:pPr>
      <w:r w:rsidRPr="00765B09">
        <w:rPr>
          <w:rFonts w:ascii="Times New Roman" w:hAnsi="Times New Roman"/>
          <w:b/>
        </w:rPr>
        <w:t xml:space="preserve">Алексеевского  сельского  Совета  депутатов </w:t>
      </w:r>
    </w:p>
    <w:p w:rsidR="00765B09" w:rsidRPr="00765B09" w:rsidRDefault="00765B09" w:rsidP="00765B09">
      <w:pPr>
        <w:spacing w:after="0"/>
        <w:rPr>
          <w:rFonts w:ascii="Times New Roman" w:hAnsi="Times New Roman"/>
          <w:b/>
        </w:rPr>
      </w:pPr>
      <w:r w:rsidRPr="00765B09">
        <w:rPr>
          <w:rFonts w:ascii="Times New Roman" w:hAnsi="Times New Roman"/>
          <w:b/>
        </w:rPr>
        <w:t xml:space="preserve"> на </w:t>
      </w:r>
      <w:r w:rsidRPr="00765B09">
        <w:rPr>
          <w:rFonts w:ascii="Times New Roman" w:hAnsi="Times New Roman"/>
          <w:b/>
          <w:lang w:val="en-US"/>
        </w:rPr>
        <w:t>II</w:t>
      </w:r>
      <w:r w:rsidRPr="00765B09">
        <w:rPr>
          <w:rFonts w:ascii="Times New Roman" w:hAnsi="Times New Roman"/>
          <w:b/>
        </w:rPr>
        <w:t xml:space="preserve"> полугодие 2024 года</w:t>
      </w:r>
    </w:p>
    <w:p w:rsidR="00765B09" w:rsidRPr="00765B09" w:rsidRDefault="00765B09" w:rsidP="00765B09">
      <w:pPr>
        <w:tabs>
          <w:tab w:val="left" w:pos="748"/>
        </w:tabs>
        <w:rPr>
          <w:rFonts w:ascii="Times New Roman" w:hAnsi="Times New Roman"/>
        </w:rPr>
      </w:pPr>
    </w:p>
    <w:p w:rsidR="00765B09" w:rsidRPr="00765B09" w:rsidRDefault="00765B09" w:rsidP="00765B09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/>
        </w:rPr>
      </w:pPr>
      <w:r w:rsidRPr="00765B09">
        <w:rPr>
          <w:rFonts w:ascii="Times New Roman" w:hAnsi="Times New Roman"/>
        </w:rPr>
        <w:t>На  основании  Устава Алексеевского сельсовета  Курагинского района Красноярского края, в соответствие с требованиями Федерального закона от 06.10.2003 № 131-ФЗ «Об общих принципах организации местного самоуправления в Российской Федерации», Алексеевский сельский Совет депутатов  РЕШИЛ:</w:t>
      </w:r>
    </w:p>
    <w:p w:rsidR="00765B09" w:rsidRPr="00765B09" w:rsidRDefault="00765B09" w:rsidP="00765B09">
      <w:pPr>
        <w:pStyle w:val="15"/>
        <w:autoSpaceDE w:val="0"/>
        <w:autoSpaceDN w:val="0"/>
        <w:adjustRightInd w:val="0"/>
        <w:ind w:left="0"/>
        <w:rPr>
          <w:sz w:val="22"/>
          <w:szCs w:val="22"/>
          <w:lang w:val="ru-RU"/>
        </w:rPr>
      </w:pPr>
      <w:r w:rsidRPr="00765B09">
        <w:rPr>
          <w:sz w:val="22"/>
          <w:szCs w:val="22"/>
          <w:lang w:val="ru-RU"/>
        </w:rPr>
        <w:t xml:space="preserve">           1. Утвердить  План   работы  Алексеевского сельского  Совета  депутатов  на </w:t>
      </w:r>
      <w:r w:rsidRPr="00765B09">
        <w:rPr>
          <w:sz w:val="22"/>
          <w:szCs w:val="22"/>
        </w:rPr>
        <w:t>II</w:t>
      </w:r>
      <w:r w:rsidRPr="00765B09">
        <w:rPr>
          <w:sz w:val="22"/>
          <w:szCs w:val="22"/>
          <w:lang w:val="ru-RU"/>
        </w:rPr>
        <w:t xml:space="preserve">  полугодие 2024 года (Приложение № 1).</w:t>
      </w:r>
    </w:p>
    <w:p w:rsidR="00765B09" w:rsidRPr="00765B09" w:rsidRDefault="00765B09" w:rsidP="00765B09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/>
        </w:rPr>
      </w:pPr>
      <w:r w:rsidRPr="00765B09">
        <w:rPr>
          <w:rFonts w:ascii="Times New Roman" w:hAnsi="Times New Roman"/>
        </w:rPr>
        <w:t xml:space="preserve">           2. </w:t>
      </w:r>
      <w:proofErr w:type="gramStart"/>
      <w:r w:rsidRPr="00765B09">
        <w:rPr>
          <w:rFonts w:ascii="Times New Roman" w:hAnsi="Times New Roman"/>
        </w:rPr>
        <w:t>Контроль за</w:t>
      </w:r>
      <w:proofErr w:type="gramEnd"/>
      <w:r w:rsidRPr="00765B09">
        <w:rPr>
          <w:rFonts w:ascii="Times New Roman" w:hAnsi="Times New Roman"/>
        </w:rPr>
        <w:t xml:space="preserve"> исполнением настоящего решения возложить на Председателя Совета депутатов (А.С. Лазарева).</w:t>
      </w:r>
    </w:p>
    <w:p w:rsidR="00765B09" w:rsidRPr="00765B09" w:rsidRDefault="00765B09" w:rsidP="00765B09">
      <w:pPr>
        <w:spacing w:after="0"/>
        <w:jc w:val="both"/>
        <w:rPr>
          <w:rFonts w:ascii="Times New Roman" w:hAnsi="Times New Roman"/>
        </w:rPr>
      </w:pPr>
      <w:r w:rsidRPr="00765B09">
        <w:rPr>
          <w:rFonts w:ascii="Times New Roman" w:hAnsi="Times New Roman"/>
        </w:rPr>
        <w:t xml:space="preserve">          3. Опубликовать решение в газете «Алексеевские вести» и на «Официальном интернет-сайте администрации Алексеевского сельсовета» (https://alekseevvskij-r04.gosweb.gosuslugi.ru/).</w:t>
      </w:r>
    </w:p>
    <w:p w:rsidR="00765B09" w:rsidRPr="00765B09" w:rsidRDefault="00765B09" w:rsidP="00765B09">
      <w:pPr>
        <w:spacing w:after="0"/>
        <w:jc w:val="both"/>
        <w:rPr>
          <w:rFonts w:ascii="Times New Roman" w:hAnsi="Times New Roman"/>
        </w:rPr>
      </w:pPr>
      <w:r w:rsidRPr="00765B09">
        <w:rPr>
          <w:rFonts w:ascii="Times New Roman" w:hAnsi="Times New Roman"/>
        </w:rPr>
        <w:t xml:space="preserve">        4. Настоящее решение вступает в силу со дня, следующего за днем его официального опубликования (обнародования).</w:t>
      </w:r>
    </w:p>
    <w:p w:rsidR="00765B09" w:rsidRPr="00765B09" w:rsidRDefault="00765B09" w:rsidP="00765B09">
      <w:pPr>
        <w:spacing w:after="0"/>
        <w:jc w:val="both"/>
        <w:rPr>
          <w:rFonts w:ascii="Times New Roman" w:hAnsi="Times New Roman"/>
        </w:rPr>
      </w:pPr>
      <w:r w:rsidRPr="00765B09">
        <w:rPr>
          <w:rFonts w:ascii="Times New Roman" w:hAnsi="Times New Roman"/>
        </w:rPr>
        <w:t xml:space="preserve"> </w:t>
      </w:r>
    </w:p>
    <w:p w:rsidR="00765B09" w:rsidRPr="00765B09" w:rsidRDefault="00765B09" w:rsidP="00765B09">
      <w:pPr>
        <w:spacing w:after="0"/>
        <w:jc w:val="both"/>
        <w:rPr>
          <w:rFonts w:ascii="Times New Roman" w:hAnsi="Times New Roman"/>
        </w:rPr>
      </w:pPr>
      <w:r w:rsidRPr="00765B09">
        <w:rPr>
          <w:rFonts w:ascii="Times New Roman" w:hAnsi="Times New Roman"/>
        </w:rPr>
        <w:t xml:space="preserve"> Председателя                                                                     Глава сельсовета</w:t>
      </w:r>
    </w:p>
    <w:p w:rsidR="00765B09" w:rsidRPr="00765B09" w:rsidRDefault="00765B09" w:rsidP="00765B09">
      <w:pPr>
        <w:spacing w:after="0"/>
        <w:jc w:val="both"/>
        <w:rPr>
          <w:rFonts w:ascii="Times New Roman" w:hAnsi="Times New Roman"/>
        </w:rPr>
      </w:pPr>
      <w:r w:rsidRPr="00765B09">
        <w:rPr>
          <w:rFonts w:ascii="Times New Roman" w:hAnsi="Times New Roman"/>
        </w:rPr>
        <w:t xml:space="preserve">   Совета депутатов                                                                   М.В. Романченко        </w:t>
      </w:r>
    </w:p>
    <w:p w:rsidR="00765B09" w:rsidRPr="00765B09" w:rsidRDefault="00765B09" w:rsidP="00765B09">
      <w:pPr>
        <w:spacing w:after="0"/>
        <w:jc w:val="both"/>
        <w:rPr>
          <w:rFonts w:ascii="Times New Roman" w:hAnsi="Times New Roman"/>
        </w:rPr>
      </w:pPr>
      <w:r w:rsidRPr="00765B09">
        <w:rPr>
          <w:rFonts w:ascii="Times New Roman" w:hAnsi="Times New Roman"/>
        </w:rPr>
        <w:t xml:space="preserve">                        А.С. Лазарев</w:t>
      </w:r>
    </w:p>
    <w:tbl>
      <w:tblPr>
        <w:tblW w:w="11199" w:type="dxa"/>
        <w:tblInd w:w="-1168" w:type="dxa"/>
        <w:tblLayout w:type="fixed"/>
        <w:tblLook w:val="04A0"/>
      </w:tblPr>
      <w:tblGrid>
        <w:gridCol w:w="850"/>
        <w:gridCol w:w="3056"/>
        <w:gridCol w:w="3324"/>
        <w:gridCol w:w="3969"/>
      </w:tblGrid>
      <w:tr w:rsidR="00765B09" w:rsidRPr="00765B09" w:rsidTr="000E2564">
        <w:trPr>
          <w:trHeight w:val="360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09" w:rsidRPr="00765B09" w:rsidRDefault="00765B09" w:rsidP="000E2564">
            <w:pPr>
              <w:rPr>
                <w:rFonts w:ascii="Times New Roman" w:hAnsi="Times New Roman"/>
              </w:rPr>
            </w:pP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09" w:rsidRPr="00765B09" w:rsidRDefault="00765B09" w:rsidP="000E2564">
            <w:pPr>
              <w:rPr>
                <w:rFonts w:ascii="Times New Roman" w:hAnsi="Times New Roman"/>
              </w:rPr>
            </w:pPr>
          </w:p>
        </w:tc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B09" w:rsidRPr="00765B09" w:rsidRDefault="00765B09" w:rsidP="000E25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765B09" w:rsidRPr="00765B09" w:rsidRDefault="00765B09" w:rsidP="000E2564">
            <w:pPr>
              <w:rPr>
                <w:rFonts w:ascii="Times New Roman" w:hAnsi="Times New Roman"/>
              </w:rPr>
            </w:pPr>
          </w:p>
        </w:tc>
      </w:tr>
      <w:tr w:rsidR="00765B09" w:rsidRPr="00765B09" w:rsidTr="000E2564">
        <w:trPr>
          <w:trHeight w:val="315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09" w:rsidRPr="00765B09" w:rsidRDefault="00765B09" w:rsidP="00765B0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09" w:rsidRPr="00765B09" w:rsidRDefault="00765B09" w:rsidP="00765B0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B09" w:rsidRPr="00765B09" w:rsidRDefault="00765B09" w:rsidP="00765B0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765B09" w:rsidRPr="00765B09" w:rsidRDefault="00765B09" w:rsidP="00765B09">
            <w:pPr>
              <w:spacing w:after="0"/>
              <w:rPr>
                <w:rFonts w:ascii="Times New Roman" w:hAnsi="Times New Roman"/>
              </w:rPr>
            </w:pPr>
            <w:r w:rsidRPr="00765B09">
              <w:rPr>
                <w:rFonts w:ascii="Times New Roman" w:hAnsi="Times New Roman"/>
              </w:rPr>
              <w:t xml:space="preserve">к решению </w:t>
            </w:r>
            <w:proofErr w:type="gramStart"/>
            <w:r w:rsidRPr="00765B09">
              <w:rPr>
                <w:rFonts w:ascii="Times New Roman" w:hAnsi="Times New Roman"/>
              </w:rPr>
              <w:t>Алексеевского</w:t>
            </w:r>
            <w:proofErr w:type="gramEnd"/>
            <w:r w:rsidRPr="00765B09">
              <w:rPr>
                <w:rFonts w:ascii="Times New Roman" w:hAnsi="Times New Roman"/>
              </w:rPr>
              <w:t xml:space="preserve">  сельского </w:t>
            </w:r>
          </w:p>
        </w:tc>
      </w:tr>
      <w:tr w:rsidR="00765B09" w:rsidRPr="00765B09" w:rsidTr="000E2564">
        <w:trPr>
          <w:trHeight w:val="270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09" w:rsidRPr="00765B09" w:rsidRDefault="00765B09" w:rsidP="00765B0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09" w:rsidRPr="00765B09" w:rsidRDefault="00765B09" w:rsidP="00765B0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B09" w:rsidRPr="00765B09" w:rsidRDefault="00765B09" w:rsidP="00765B0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765B09" w:rsidRPr="00765B09" w:rsidRDefault="00765B09" w:rsidP="00765B09">
            <w:pPr>
              <w:spacing w:after="0"/>
              <w:rPr>
                <w:rFonts w:ascii="Times New Roman" w:hAnsi="Times New Roman"/>
              </w:rPr>
            </w:pPr>
            <w:r w:rsidRPr="00765B09">
              <w:rPr>
                <w:rFonts w:ascii="Times New Roman" w:hAnsi="Times New Roman"/>
              </w:rPr>
              <w:t xml:space="preserve">Совета депутатов </w:t>
            </w:r>
          </w:p>
        </w:tc>
      </w:tr>
    </w:tbl>
    <w:p w:rsidR="00765B09" w:rsidRPr="00765B09" w:rsidRDefault="00765B09" w:rsidP="00765B09">
      <w:pPr>
        <w:spacing w:after="0"/>
        <w:ind w:left="4860"/>
        <w:contextualSpacing/>
        <w:jc w:val="both"/>
        <w:rPr>
          <w:rFonts w:ascii="Times New Roman" w:hAnsi="Times New Roman"/>
        </w:rPr>
      </w:pPr>
      <w:r w:rsidRPr="00765B09">
        <w:rPr>
          <w:rFonts w:ascii="Times New Roman" w:hAnsi="Times New Roman"/>
        </w:rPr>
        <w:t xml:space="preserve">                     от 11.07.2024   № 42-153р</w:t>
      </w:r>
    </w:p>
    <w:p w:rsidR="00765B09" w:rsidRPr="00765B09" w:rsidRDefault="00765B09" w:rsidP="00765B09">
      <w:pPr>
        <w:shd w:val="clear" w:color="auto" w:fill="FFFFFF"/>
        <w:spacing w:after="0"/>
        <w:jc w:val="center"/>
        <w:rPr>
          <w:rFonts w:ascii="Times New Roman" w:hAnsi="Times New Roman"/>
          <w:color w:val="000000"/>
        </w:rPr>
      </w:pPr>
      <w:r w:rsidRPr="00765B09">
        <w:rPr>
          <w:rFonts w:ascii="Times New Roman" w:hAnsi="Times New Roman"/>
          <w:b/>
          <w:bCs/>
          <w:color w:val="000000"/>
        </w:rPr>
        <w:t>ПЛАН РАБОТЫ</w:t>
      </w:r>
    </w:p>
    <w:p w:rsidR="00765B09" w:rsidRPr="00765B09" w:rsidRDefault="00765B09" w:rsidP="00765B09">
      <w:pPr>
        <w:shd w:val="clear" w:color="auto" w:fill="FFFFFF"/>
        <w:spacing w:after="180"/>
        <w:jc w:val="center"/>
        <w:rPr>
          <w:rFonts w:ascii="Times New Roman" w:hAnsi="Times New Roman"/>
          <w:b/>
          <w:bCs/>
          <w:color w:val="000000"/>
        </w:rPr>
      </w:pPr>
      <w:r w:rsidRPr="00765B09">
        <w:rPr>
          <w:rFonts w:ascii="Times New Roman" w:hAnsi="Times New Roman"/>
          <w:b/>
          <w:bCs/>
          <w:color w:val="000000"/>
        </w:rPr>
        <w:t xml:space="preserve">Алексеевского  сельского Совета депутатов на </w:t>
      </w:r>
      <w:r w:rsidRPr="00765B09">
        <w:rPr>
          <w:rFonts w:ascii="Times New Roman" w:hAnsi="Times New Roman"/>
          <w:b/>
          <w:bCs/>
          <w:color w:val="000000"/>
          <w:lang w:val="en-US"/>
        </w:rPr>
        <w:t>I</w:t>
      </w:r>
      <w:proofErr w:type="spellStart"/>
      <w:r w:rsidRPr="00765B09">
        <w:rPr>
          <w:rFonts w:ascii="Times New Roman" w:hAnsi="Times New Roman"/>
          <w:b/>
          <w:bCs/>
          <w:color w:val="000000"/>
        </w:rPr>
        <w:t>I</w:t>
      </w:r>
      <w:proofErr w:type="spellEnd"/>
      <w:r w:rsidRPr="00765B09">
        <w:rPr>
          <w:rFonts w:ascii="Times New Roman" w:hAnsi="Times New Roman"/>
          <w:b/>
          <w:bCs/>
          <w:color w:val="000000"/>
        </w:rPr>
        <w:t xml:space="preserve"> полугодие 2024 года</w:t>
      </w:r>
      <w:r w:rsidRPr="00765B09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4678"/>
        <w:gridCol w:w="1724"/>
        <w:gridCol w:w="3237"/>
      </w:tblGrid>
      <w:tr w:rsidR="00765B09" w:rsidRPr="00765B09" w:rsidTr="00765B0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B09" w:rsidRPr="00765B09" w:rsidRDefault="00765B09" w:rsidP="000E2564">
            <w:pPr>
              <w:jc w:val="center"/>
              <w:rPr>
                <w:rFonts w:ascii="Times New Roman" w:hAnsi="Times New Roman"/>
              </w:rPr>
            </w:pPr>
            <w:r w:rsidRPr="00765B09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765B09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765B09">
              <w:rPr>
                <w:rFonts w:ascii="Times New Roman" w:hAnsi="Times New Roman"/>
              </w:rPr>
              <w:t>/</w:t>
            </w:r>
            <w:proofErr w:type="spellStart"/>
            <w:r w:rsidRPr="00765B09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B09" w:rsidRPr="00765B09" w:rsidRDefault="00765B09" w:rsidP="000E2564">
            <w:pPr>
              <w:jc w:val="center"/>
              <w:rPr>
                <w:rFonts w:ascii="Times New Roman" w:hAnsi="Times New Roman"/>
              </w:rPr>
            </w:pPr>
            <w:r w:rsidRPr="00765B09">
              <w:rPr>
                <w:rFonts w:ascii="Times New Roman" w:hAnsi="Times New Roman"/>
              </w:rPr>
              <w:t>Наименование мероприятий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B09" w:rsidRPr="00765B09" w:rsidRDefault="00765B09" w:rsidP="000E2564">
            <w:pPr>
              <w:jc w:val="center"/>
              <w:rPr>
                <w:rFonts w:ascii="Times New Roman" w:hAnsi="Times New Roman"/>
              </w:rPr>
            </w:pPr>
            <w:r w:rsidRPr="00765B09">
              <w:rPr>
                <w:rFonts w:ascii="Times New Roman" w:hAnsi="Times New Roman"/>
              </w:rPr>
              <w:t>Срок проведения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B09" w:rsidRPr="00765B09" w:rsidRDefault="00765B09" w:rsidP="000E2564">
            <w:pPr>
              <w:jc w:val="center"/>
              <w:rPr>
                <w:rFonts w:ascii="Times New Roman" w:hAnsi="Times New Roman"/>
              </w:rPr>
            </w:pPr>
            <w:r w:rsidRPr="00765B09">
              <w:rPr>
                <w:rFonts w:ascii="Times New Roman" w:hAnsi="Times New Roman"/>
              </w:rPr>
              <w:t>Ответственные исполнители</w:t>
            </w:r>
          </w:p>
        </w:tc>
      </w:tr>
      <w:tr w:rsidR="00765B09" w:rsidRPr="00765B09" w:rsidTr="00765B0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B09" w:rsidRPr="00765B09" w:rsidRDefault="00765B09" w:rsidP="000E2564">
            <w:pPr>
              <w:jc w:val="center"/>
              <w:rPr>
                <w:rFonts w:ascii="Times New Roman" w:hAnsi="Times New Roman"/>
              </w:rPr>
            </w:pPr>
            <w:r w:rsidRPr="00765B09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B09" w:rsidRPr="00765B09" w:rsidRDefault="00765B09" w:rsidP="000E2564">
            <w:pPr>
              <w:jc w:val="center"/>
              <w:rPr>
                <w:rFonts w:ascii="Times New Roman" w:hAnsi="Times New Roman"/>
              </w:rPr>
            </w:pPr>
            <w:r w:rsidRPr="00765B09">
              <w:rPr>
                <w:rFonts w:ascii="Times New Roman" w:hAnsi="Times New Roman"/>
              </w:rPr>
              <w:t>2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B09" w:rsidRPr="00765B09" w:rsidRDefault="00765B09" w:rsidP="000E2564">
            <w:pPr>
              <w:jc w:val="center"/>
              <w:rPr>
                <w:rFonts w:ascii="Times New Roman" w:hAnsi="Times New Roman"/>
              </w:rPr>
            </w:pPr>
            <w:r w:rsidRPr="00765B09">
              <w:rPr>
                <w:rFonts w:ascii="Times New Roman" w:hAnsi="Times New Roman"/>
              </w:rPr>
              <w:t>3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B09" w:rsidRPr="00765B09" w:rsidRDefault="00765B09" w:rsidP="000E2564">
            <w:pPr>
              <w:jc w:val="center"/>
              <w:rPr>
                <w:rFonts w:ascii="Times New Roman" w:hAnsi="Times New Roman"/>
              </w:rPr>
            </w:pPr>
            <w:r w:rsidRPr="00765B09">
              <w:rPr>
                <w:rFonts w:ascii="Times New Roman" w:hAnsi="Times New Roman"/>
              </w:rPr>
              <w:t>4</w:t>
            </w:r>
          </w:p>
        </w:tc>
      </w:tr>
      <w:tr w:rsidR="00765B09" w:rsidRPr="00765B09" w:rsidTr="00765B0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B09" w:rsidRPr="00765B09" w:rsidRDefault="00765B09" w:rsidP="000E25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B09" w:rsidRPr="00765B09" w:rsidRDefault="00765B09" w:rsidP="000E2564">
            <w:pPr>
              <w:jc w:val="both"/>
              <w:rPr>
                <w:rFonts w:ascii="Times New Roman" w:hAnsi="Times New Roman"/>
              </w:rPr>
            </w:pPr>
            <w:r w:rsidRPr="00765B09">
              <w:rPr>
                <w:rFonts w:ascii="Times New Roman" w:hAnsi="Times New Roman"/>
              </w:rPr>
              <w:t>Заседания сельского Совета депутатов Алексеевского сельсовета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B09" w:rsidRPr="00765B09" w:rsidRDefault="00765B09" w:rsidP="000E25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B09" w:rsidRPr="00765B09" w:rsidRDefault="00765B09" w:rsidP="000E2564">
            <w:pPr>
              <w:jc w:val="center"/>
              <w:rPr>
                <w:rFonts w:ascii="Times New Roman" w:hAnsi="Times New Roman"/>
              </w:rPr>
            </w:pPr>
          </w:p>
        </w:tc>
      </w:tr>
      <w:tr w:rsidR="00765B09" w:rsidRPr="00765B09" w:rsidTr="00765B0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B09" w:rsidRPr="00765B09" w:rsidRDefault="00765B09" w:rsidP="000E2564">
            <w:pPr>
              <w:jc w:val="center"/>
              <w:rPr>
                <w:rFonts w:ascii="Times New Roman" w:hAnsi="Times New Roman"/>
                <w:b/>
              </w:rPr>
            </w:pPr>
            <w:r w:rsidRPr="00765B09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B09" w:rsidRPr="00765B09" w:rsidRDefault="00765B09" w:rsidP="000E2564">
            <w:pPr>
              <w:jc w:val="both"/>
              <w:rPr>
                <w:rFonts w:ascii="Times New Roman" w:hAnsi="Times New Roman"/>
              </w:rPr>
            </w:pPr>
            <w:r w:rsidRPr="00765B09">
              <w:rPr>
                <w:rFonts w:ascii="Times New Roman" w:hAnsi="Times New Roman"/>
              </w:rPr>
              <w:t>Проведение очередных заседаний   сельского Совета депутатов Алексеевского сельсовета: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B09" w:rsidRPr="00765B09" w:rsidRDefault="00765B09" w:rsidP="000E25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B09" w:rsidRPr="00765B09" w:rsidRDefault="00765B09" w:rsidP="000E2564">
            <w:pPr>
              <w:jc w:val="center"/>
              <w:rPr>
                <w:rFonts w:ascii="Times New Roman" w:hAnsi="Times New Roman"/>
              </w:rPr>
            </w:pPr>
          </w:p>
        </w:tc>
      </w:tr>
      <w:tr w:rsidR="00765B09" w:rsidRPr="00765B09" w:rsidTr="00765B0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B09" w:rsidRPr="00765B09" w:rsidRDefault="00765B09" w:rsidP="000E2564">
            <w:pPr>
              <w:jc w:val="center"/>
              <w:rPr>
                <w:rFonts w:ascii="Times New Roman" w:hAnsi="Times New Roman"/>
                <w:b/>
              </w:rPr>
            </w:pPr>
            <w:r w:rsidRPr="00765B09">
              <w:rPr>
                <w:rFonts w:ascii="Times New Roman" w:hAnsi="Times New Roman"/>
                <w:b/>
              </w:rPr>
              <w:t>1.1.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B09" w:rsidRPr="00765B09" w:rsidRDefault="00765B09" w:rsidP="000E2564">
            <w:pPr>
              <w:jc w:val="both"/>
              <w:rPr>
                <w:rFonts w:ascii="Times New Roman" w:hAnsi="Times New Roman"/>
              </w:rPr>
            </w:pPr>
            <w:r w:rsidRPr="00765B09">
              <w:rPr>
                <w:rFonts w:ascii="Times New Roman" w:hAnsi="Times New Roman"/>
              </w:rPr>
              <w:t>О внесении изменений и дополнений в Устав Алексеевского сельсовета Курагинского района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B09" w:rsidRPr="00765B09" w:rsidRDefault="00765B09" w:rsidP="000E2564">
            <w:pPr>
              <w:jc w:val="center"/>
              <w:rPr>
                <w:rFonts w:ascii="Times New Roman" w:hAnsi="Times New Roman"/>
              </w:rPr>
            </w:pPr>
            <w:r w:rsidRPr="00765B09">
              <w:rPr>
                <w:rFonts w:ascii="Times New Roman" w:hAnsi="Times New Roman"/>
              </w:rPr>
              <w:t>сентябрь-октябрь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B09" w:rsidRPr="00765B09" w:rsidRDefault="00765B09" w:rsidP="000E2564">
            <w:pPr>
              <w:rPr>
                <w:rFonts w:ascii="Times New Roman" w:hAnsi="Times New Roman"/>
              </w:rPr>
            </w:pPr>
            <w:r w:rsidRPr="00765B09">
              <w:rPr>
                <w:rFonts w:ascii="Times New Roman" w:hAnsi="Times New Roman"/>
              </w:rPr>
              <w:t>Председатель Алексеевского сельского Совета депутатов</w:t>
            </w:r>
          </w:p>
        </w:tc>
      </w:tr>
      <w:tr w:rsidR="00765B09" w:rsidRPr="00765B09" w:rsidTr="00765B0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B09" w:rsidRPr="00765B09" w:rsidRDefault="00765B09" w:rsidP="000E2564">
            <w:pPr>
              <w:jc w:val="center"/>
              <w:rPr>
                <w:rFonts w:ascii="Times New Roman" w:hAnsi="Times New Roman"/>
              </w:rPr>
            </w:pPr>
            <w:r w:rsidRPr="00765B09">
              <w:rPr>
                <w:rFonts w:ascii="Times New Roman" w:hAnsi="Times New Roman"/>
              </w:rPr>
              <w:t>1.2.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B09" w:rsidRPr="00765B09" w:rsidRDefault="00765B09" w:rsidP="000E2564">
            <w:pPr>
              <w:jc w:val="both"/>
              <w:rPr>
                <w:rFonts w:ascii="Times New Roman" w:hAnsi="Times New Roman"/>
              </w:rPr>
            </w:pPr>
            <w:r w:rsidRPr="00765B09">
              <w:rPr>
                <w:rFonts w:ascii="Times New Roman" w:hAnsi="Times New Roman"/>
              </w:rPr>
              <w:t xml:space="preserve">О внесении изменений и дополнений в решение «О бюджете Алексеевского сельсовета  на 2024 год 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B09" w:rsidRPr="00765B09" w:rsidRDefault="00765B09" w:rsidP="000E2564">
            <w:pPr>
              <w:jc w:val="center"/>
              <w:rPr>
                <w:rFonts w:ascii="Times New Roman" w:hAnsi="Times New Roman"/>
              </w:rPr>
            </w:pPr>
            <w:r w:rsidRPr="00765B09">
              <w:rPr>
                <w:rFonts w:ascii="Times New Roman" w:hAnsi="Times New Roman"/>
              </w:rPr>
              <w:t>по мере необходимости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B09" w:rsidRPr="00765B09" w:rsidRDefault="00765B09" w:rsidP="000E2564">
            <w:pPr>
              <w:jc w:val="both"/>
              <w:rPr>
                <w:rFonts w:ascii="Times New Roman" w:hAnsi="Times New Roman"/>
              </w:rPr>
            </w:pPr>
            <w:r w:rsidRPr="00765B09">
              <w:rPr>
                <w:rFonts w:ascii="Times New Roman" w:hAnsi="Times New Roman"/>
              </w:rPr>
              <w:t>Председатель Алексеевского сельского Совета депутатов, бухгалтер Алексеевского сельсовета</w:t>
            </w:r>
          </w:p>
        </w:tc>
      </w:tr>
      <w:tr w:rsidR="00765B09" w:rsidRPr="00765B09" w:rsidTr="00765B0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B09" w:rsidRPr="00765B09" w:rsidRDefault="00765B09" w:rsidP="000E2564">
            <w:pPr>
              <w:jc w:val="center"/>
              <w:rPr>
                <w:rFonts w:ascii="Times New Roman" w:hAnsi="Times New Roman"/>
              </w:rPr>
            </w:pPr>
            <w:r w:rsidRPr="00765B09">
              <w:rPr>
                <w:rFonts w:ascii="Times New Roman" w:hAnsi="Times New Roman"/>
              </w:rPr>
              <w:t>1.3.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B09" w:rsidRPr="00765B09" w:rsidRDefault="00765B09" w:rsidP="000E2564">
            <w:pPr>
              <w:jc w:val="both"/>
              <w:rPr>
                <w:rFonts w:ascii="Times New Roman" w:hAnsi="Times New Roman"/>
              </w:rPr>
            </w:pPr>
            <w:r w:rsidRPr="00765B09">
              <w:rPr>
                <w:rFonts w:ascii="Times New Roman" w:hAnsi="Times New Roman"/>
              </w:rPr>
              <w:t>Внесение изменений и дополнений в нормативные правовые акты.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B09" w:rsidRPr="00765B09" w:rsidRDefault="00765B09" w:rsidP="000E2564">
            <w:pPr>
              <w:jc w:val="center"/>
              <w:rPr>
                <w:rFonts w:ascii="Times New Roman" w:hAnsi="Times New Roman"/>
              </w:rPr>
            </w:pPr>
            <w:r w:rsidRPr="00765B09">
              <w:rPr>
                <w:rFonts w:ascii="Times New Roman" w:hAnsi="Times New Roman"/>
              </w:rPr>
              <w:t>по мере необходимости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B09" w:rsidRPr="00765B09" w:rsidRDefault="00765B09" w:rsidP="000E2564">
            <w:pPr>
              <w:jc w:val="both"/>
              <w:rPr>
                <w:rFonts w:ascii="Times New Roman" w:hAnsi="Times New Roman"/>
              </w:rPr>
            </w:pPr>
            <w:r w:rsidRPr="00765B09">
              <w:rPr>
                <w:rFonts w:ascii="Times New Roman" w:hAnsi="Times New Roman"/>
              </w:rPr>
              <w:t>Председатель Алексеевского сельского Совета депутатов, Зам. Главы Алексеевского сельсовета</w:t>
            </w:r>
          </w:p>
        </w:tc>
      </w:tr>
      <w:tr w:rsidR="00765B09" w:rsidRPr="00765B09" w:rsidTr="00765B09">
        <w:trPr>
          <w:trHeight w:val="11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B09" w:rsidRPr="00765B09" w:rsidRDefault="00765B09" w:rsidP="000E2564">
            <w:pPr>
              <w:jc w:val="center"/>
              <w:rPr>
                <w:rFonts w:ascii="Times New Roman" w:hAnsi="Times New Roman"/>
                <w:b/>
              </w:rPr>
            </w:pPr>
            <w:r w:rsidRPr="00765B09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B09" w:rsidRPr="00765B09" w:rsidRDefault="00765B09" w:rsidP="000E2564">
            <w:pPr>
              <w:jc w:val="both"/>
              <w:rPr>
                <w:rFonts w:ascii="Times New Roman" w:hAnsi="Times New Roman"/>
              </w:rPr>
            </w:pPr>
            <w:r w:rsidRPr="00765B09">
              <w:rPr>
                <w:rFonts w:ascii="Times New Roman" w:hAnsi="Times New Roman"/>
              </w:rPr>
              <w:t>Заседания постоянных комиссий  Совета депутатов Алексеевского сельсовета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B09" w:rsidRPr="00765B09" w:rsidRDefault="00765B09" w:rsidP="000E25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B09" w:rsidRPr="00765B09" w:rsidRDefault="00765B09" w:rsidP="000E2564">
            <w:pPr>
              <w:jc w:val="both"/>
              <w:rPr>
                <w:rFonts w:ascii="Times New Roman" w:hAnsi="Times New Roman"/>
              </w:rPr>
            </w:pPr>
            <w:r w:rsidRPr="00765B09">
              <w:rPr>
                <w:rFonts w:ascii="Times New Roman" w:hAnsi="Times New Roman"/>
              </w:rPr>
              <w:t>Председатель Совета депутатов</w:t>
            </w:r>
          </w:p>
          <w:p w:rsidR="00765B09" w:rsidRPr="00765B09" w:rsidRDefault="00765B09" w:rsidP="000E2564">
            <w:pPr>
              <w:jc w:val="both"/>
              <w:rPr>
                <w:rFonts w:ascii="Times New Roman" w:hAnsi="Times New Roman"/>
              </w:rPr>
            </w:pPr>
          </w:p>
        </w:tc>
      </w:tr>
      <w:tr w:rsidR="00765B09" w:rsidRPr="00765B09" w:rsidTr="00765B09">
        <w:trPr>
          <w:trHeight w:val="11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B09" w:rsidRPr="00765B09" w:rsidRDefault="00765B09" w:rsidP="000E2564">
            <w:pPr>
              <w:jc w:val="center"/>
              <w:rPr>
                <w:rFonts w:ascii="Times New Roman" w:hAnsi="Times New Roman"/>
              </w:rPr>
            </w:pPr>
            <w:r w:rsidRPr="00765B09">
              <w:rPr>
                <w:rFonts w:ascii="Times New Roman" w:hAnsi="Times New Roman"/>
              </w:rPr>
              <w:t>2.1.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B09" w:rsidRPr="00765B09" w:rsidRDefault="00765B09" w:rsidP="000E2564">
            <w:pPr>
              <w:jc w:val="both"/>
              <w:rPr>
                <w:rFonts w:ascii="Times New Roman" w:hAnsi="Times New Roman"/>
              </w:rPr>
            </w:pPr>
            <w:r w:rsidRPr="00765B09">
              <w:rPr>
                <w:rFonts w:ascii="Times New Roman" w:hAnsi="Times New Roman"/>
              </w:rPr>
              <w:t>Заседания постоянных комиссий  Совета депутатов Алексеевского сельсовета по вопросам, выносимым на заседании  Совета депутатов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B09" w:rsidRPr="00765B09" w:rsidRDefault="00765B09" w:rsidP="000E2564">
            <w:pPr>
              <w:jc w:val="center"/>
              <w:rPr>
                <w:rFonts w:ascii="Times New Roman" w:hAnsi="Times New Roman"/>
              </w:rPr>
            </w:pPr>
            <w:r w:rsidRPr="00765B09">
              <w:rPr>
                <w:rFonts w:ascii="Times New Roman" w:hAnsi="Times New Roman"/>
              </w:rPr>
              <w:t>Ежеквартально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B09" w:rsidRPr="00765B09" w:rsidRDefault="00765B09" w:rsidP="000E2564">
            <w:pPr>
              <w:jc w:val="both"/>
              <w:rPr>
                <w:rFonts w:ascii="Times New Roman" w:hAnsi="Times New Roman"/>
              </w:rPr>
            </w:pPr>
            <w:r w:rsidRPr="00765B09">
              <w:rPr>
                <w:rFonts w:ascii="Times New Roman" w:hAnsi="Times New Roman"/>
              </w:rPr>
              <w:t>Председатели постоянных комиссий</w:t>
            </w:r>
          </w:p>
        </w:tc>
      </w:tr>
      <w:tr w:rsidR="00765B09" w:rsidRPr="00765B09" w:rsidTr="00765B09">
        <w:trPr>
          <w:trHeight w:val="78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B09" w:rsidRPr="00765B09" w:rsidRDefault="00765B09" w:rsidP="000E2564">
            <w:pPr>
              <w:jc w:val="center"/>
              <w:rPr>
                <w:rFonts w:ascii="Times New Roman" w:hAnsi="Times New Roman"/>
                <w:b/>
              </w:rPr>
            </w:pPr>
            <w:r w:rsidRPr="00765B09"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B09" w:rsidRPr="00765B09" w:rsidRDefault="00765B09" w:rsidP="000E2564">
            <w:pPr>
              <w:rPr>
                <w:rFonts w:ascii="Times New Roman" w:hAnsi="Times New Roman"/>
              </w:rPr>
            </w:pPr>
            <w:r w:rsidRPr="00765B09">
              <w:rPr>
                <w:rFonts w:ascii="Times New Roman" w:hAnsi="Times New Roman"/>
              </w:rPr>
              <w:t>Организационная и информационная работа с населением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B09" w:rsidRPr="00765B09" w:rsidRDefault="00765B09" w:rsidP="000E25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B09" w:rsidRPr="00765B09" w:rsidRDefault="00765B09" w:rsidP="000E2564">
            <w:pPr>
              <w:jc w:val="both"/>
              <w:rPr>
                <w:rFonts w:ascii="Times New Roman" w:hAnsi="Times New Roman"/>
              </w:rPr>
            </w:pPr>
          </w:p>
        </w:tc>
      </w:tr>
      <w:tr w:rsidR="00765B09" w:rsidRPr="00765B09" w:rsidTr="00765B09">
        <w:trPr>
          <w:trHeight w:val="11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B09" w:rsidRPr="00765B09" w:rsidRDefault="00765B09" w:rsidP="000E2564">
            <w:pPr>
              <w:jc w:val="center"/>
              <w:rPr>
                <w:rFonts w:ascii="Times New Roman" w:hAnsi="Times New Roman"/>
              </w:rPr>
            </w:pPr>
            <w:r w:rsidRPr="00765B09">
              <w:rPr>
                <w:rFonts w:ascii="Times New Roman" w:hAnsi="Times New Roman"/>
              </w:rPr>
              <w:t>3.1.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B09" w:rsidRPr="00765B09" w:rsidRDefault="00765B09" w:rsidP="000E2564">
            <w:pPr>
              <w:rPr>
                <w:rFonts w:ascii="Times New Roman" w:hAnsi="Times New Roman"/>
              </w:rPr>
            </w:pPr>
            <w:r w:rsidRPr="00765B09">
              <w:rPr>
                <w:rFonts w:ascii="Times New Roman" w:hAnsi="Times New Roman"/>
              </w:rPr>
              <w:t>Проведение встреч с избирателями, участие в собраниях   граждан по вопросам местного значения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B09" w:rsidRPr="00765B09" w:rsidRDefault="00765B09" w:rsidP="000E2564">
            <w:pPr>
              <w:jc w:val="center"/>
              <w:rPr>
                <w:rFonts w:ascii="Times New Roman" w:hAnsi="Times New Roman"/>
              </w:rPr>
            </w:pPr>
            <w:r w:rsidRPr="00765B09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B09" w:rsidRPr="00765B09" w:rsidRDefault="00765B09" w:rsidP="00765B09">
            <w:pPr>
              <w:spacing w:after="0"/>
              <w:jc w:val="both"/>
              <w:rPr>
                <w:rFonts w:ascii="Times New Roman" w:hAnsi="Times New Roman"/>
              </w:rPr>
            </w:pPr>
            <w:r w:rsidRPr="00765B09">
              <w:rPr>
                <w:rFonts w:ascii="Times New Roman" w:hAnsi="Times New Roman"/>
              </w:rPr>
              <w:t xml:space="preserve">Председатель Совета депутатов, Глава сельсовета, </w:t>
            </w:r>
          </w:p>
          <w:p w:rsidR="00765B09" w:rsidRPr="00765B09" w:rsidRDefault="00765B09" w:rsidP="00765B09">
            <w:pPr>
              <w:spacing w:after="0"/>
              <w:jc w:val="both"/>
              <w:rPr>
                <w:rFonts w:ascii="Times New Roman" w:hAnsi="Times New Roman"/>
              </w:rPr>
            </w:pPr>
            <w:r w:rsidRPr="00765B09">
              <w:rPr>
                <w:rFonts w:ascii="Times New Roman" w:hAnsi="Times New Roman"/>
              </w:rPr>
              <w:t>депутаты Алексеевского сельского Совета депутатов</w:t>
            </w:r>
          </w:p>
        </w:tc>
      </w:tr>
      <w:tr w:rsidR="00765B09" w:rsidRPr="00765B09" w:rsidTr="00765B09">
        <w:trPr>
          <w:trHeight w:val="11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B09" w:rsidRPr="00765B09" w:rsidRDefault="00765B09" w:rsidP="000E2564">
            <w:pPr>
              <w:jc w:val="center"/>
              <w:rPr>
                <w:rFonts w:ascii="Times New Roman" w:hAnsi="Times New Roman"/>
              </w:rPr>
            </w:pPr>
            <w:r w:rsidRPr="00765B09">
              <w:rPr>
                <w:rFonts w:ascii="Times New Roman" w:hAnsi="Times New Roman"/>
              </w:rPr>
              <w:t>3.2.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B09" w:rsidRPr="00765B09" w:rsidRDefault="00765B09" w:rsidP="000E2564">
            <w:pPr>
              <w:jc w:val="both"/>
              <w:rPr>
                <w:rFonts w:ascii="Times New Roman" w:hAnsi="Times New Roman"/>
              </w:rPr>
            </w:pPr>
            <w:r w:rsidRPr="00765B09">
              <w:rPr>
                <w:rFonts w:ascii="Times New Roman" w:hAnsi="Times New Roman"/>
              </w:rPr>
              <w:t>Проведение публичных слушаний  по вопросам внесения изменений  и дополнений в Устав Алексеевского сельского Совета депутатов, проекта  бюджета на 2025г.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B09" w:rsidRPr="00765B09" w:rsidRDefault="00765B09" w:rsidP="000E2564">
            <w:pPr>
              <w:jc w:val="center"/>
              <w:rPr>
                <w:rFonts w:ascii="Times New Roman" w:hAnsi="Times New Roman"/>
              </w:rPr>
            </w:pPr>
            <w:r w:rsidRPr="00765B09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B09" w:rsidRPr="00765B09" w:rsidRDefault="00765B09" w:rsidP="00765B09">
            <w:pPr>
              <w:spacing w:after="0"/>
              <w:jc w:val="both"/>
              <w:rPr>
                <w:rFonts w:ascii="Times New Roman" w:hAnsi="Times New Roman"/>
              </w:rPr>
            </w:pPr>
            <w:r w:rsidRPr="00765B09">
              <w:rPr>
                <w:rFonts w:ascii="Times New Roman" w:hAnsi="Times New Roman"/>
              </w:rPr>
              <w:t xml:space="preserve">Председатель Совета депутатов, Глава сельсовета, </w:t>
            </w:r>
          </w:p>
          <w:p w:rsidR="00765B09" w:rsidRPr="00765B09" w:rsidRDefault="00765B09" w:rsidP="00765B09">
            <w:pPr>
              <w:spacing w:after="0"/>
              <w:jc w:val="both"/>
              <w:rPr>
                <w:rFonts w:ascii="Times New Roman" w:hAnsi="Times New Roman"/>
              </w:rPr>
            </w:pPr>
            <w:r w:rsidRPr="00765B09">
              <w:rPr>
                <w:rFonts w:ascii="Times New Roman" w:hAnsi="Times New Roman"/>
              </w:rPr>
              <w:t>депутаты Алексеевского сельского Совета депутатов</w:t>
            </w:r>
          </w:p>
        </w:tc>
      </w:tr>
      <w:tr w:rsidR="00765B09" w:rsidRPr="00765B09" w:rsidTr="00765B09">
        <w:trPr>
          <w:trHeight w:val="6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B09" w:rsidRPr="00765B09" w:rsidRDefault="00765B09" w:rsidP="000E2564">
            <w:pPr>
              <w:jc w:val="center"/>
              <w:rPr>
                <w:rFonts w:ascii="Times New Roman" w:hAnsi="Times New Roman"/>
              </w:rPr>
            </w:pPr>
            <w:r w:rsidRPr="00765B09">
              <w:rPr>
                <w:rFonts w:ascii="Times New Roman" w:hAnsi="Times New Roman"/>
              </w:rPr>
              <w:t>3.3.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B09" w:rsidRPr="00765B09" w:rsidRDefault="00765B09" w:rsidP="000E2564">
            <w:pPr>
              <w:jc w:val="both"/>
              <w:rPr>
                <w:rFonts w:ascii="Times New Roman" w:hAnsi="Times New Roman"/>
              </w:rPr>
            </w:pPr>
            <w:r w:rsidRPr="00765B09">
              <w:rPr>
                <w:rFonts w:ascii="Times New Roman" w:hAnsi="Times New Roman"/>
              </w:rPr>
              <w:t>Опубликование (обнародование) принятых Советом депутатов решений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B09" w:rsidRPr="00765B09" w:rsidRDefault="00765B09" w:rsidP="000E2564">
            <w:pPr>
              <w:jc w:val="center"/>
              <w:rPr>
                <w:rFonts w:ascii="Times New Roman" w:hAnsi="Times New Roman"/>
              </w:rPr>
            </w:pPr>
            <w:r w:rsidRPr="00765B09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B09" w:rsidRPr="00765B09" w:rsidRDefault="00765B09" w:rsidP="000E2564">
            <w:pPr>
              <w:jc w:val="both"/>
              <w:rPr>
                <w:rFonts w:ascii="Times New Roman" w:hAnsi="Times New Roman"/>
              </w:rPr>
            </w:pPr>
            <w:r w:rsidRPr="00765B09">
              <w:rPr>
                <w:rFonts w:ascii="Times New Roman" w:hAnsi="Times New Roman"/>
              </w:rPr>
              <w:t xml:space="preserve">Зам. Главы сельсовета </w:t>
            </w:r>
          </w:p>
        </w:tc>
      </w:tr>
      <w:tr w:rsidR="00765B09" w:rsidRPr="00765B09" w:rsidTr="00765B09">
        <w:trPr>
          <w:trHeight w:val="8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B09" w:rsidRPr="00765B09" w:rsidRDefault="00765B09" w:rsidP="000E2564">
            <w:pPr>
              <w:jc w:val="center"/>
              <w:rPr>
                <w:rFonts w:ascii="Times New Roman" w:hAnsi="Times New Roman"/>
              </w:rPr>
            </w:pPr>
            <w:r w:rsidRPr="00765B09">
              <w:rPr>
                <w:rFonts w:ascii="Times New Roman" w:hAnsi="Times New Roman"/>
              </w:rPr>
              <w:t>3.4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B09" w:rsidRPr="00765B09" w:rsidRDefault="00765B09" w:rsidP="000E2564">
            <w:pPr>
              <w:jc w:val="both"/>
              <w:rPr>
                <w:rFonts w:ascii="Times New Roman" w:hAnsi="Times New Roman"/>
              </w:rPr>
            </w:pPr>
            <w:r w:rsidRPr="00765B09">
              <w:rPr>
                <w:rFonts w:ascii="Times New Roman" w:hAnsi="Times New Roman"/>
                <w:shd w:val="clear" w:color="auto" w:fill="FFFFFF"/>
              </w:rPr>
              <w:t>Работа с письмами, жалобами, обращениями граждан, предприятий, организаций, учреждений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B09" w:rsidRPr="00765B09" w:rsidRDefault="00765B09" w:rsidP="000E2564">
            <w:pPr>
              <w:jc w:val="center"/>
              <w:rPr>
                <w:rFonts w:ascii="Times New Roman" w:hAnsi="Times New Roman"/>
              </w:rPr>
            </w:pPr>
            <w:r w:rsidRPr="00765B09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B09" w:rsidRPr="00765B09" w:rsidRDefault="00765B09" w:rsidP="000E2564">
            <w:pPr>
              <w:jc w:val="both"/>
              <w:rPr>
                <w:rFonts w:ascii="Times New Roman" w:hAnsi="Times New Roman"/>
              </w:rPr>
            </w:pPr>
            <w:r w:rsidRPr="00765B09">
              <w:rPr>
                <w:rFonts w:ascii="Times New Roman" w:hAnsi="Times New Roman"/>
              </w:rPr>
              <w:t>Председатель Совета депутатов, делопроизводитель, специалист</w:t>
            </w:r>
          </w:p>
          <w:p w:rsidR="00765B09" w:rsidRPr="00765B09" w:rsidRDefault="00765B09" w:rsidP="000E2564">
            <w:pPr>
              <w:jc w:val="both"/>
              <w:rPr>
                <w:rFonts w:ascii="Times New Roman" w:hAnsi="Times New Roman"/>
              </w:rPr>
            </w:pPr>
          </w:p>
        </w:tc>
      </w:tr>
      <w:tr w:rsidR="00765B09" w:rsidRPr="00765B09" w:rsidTr="00765B09">
        <w:trPr>
          <w:trHeight w:val="84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B09" w:rsidRPr="00765B09" w:rsidRDefault="00765B09" w:rsidP="000E2564">
            <w:pPr>
              <w:jc w:val="center"/>
              <w:rPr>
                <w:rFonts w:ascii="Times New Roman" w:hAnsi="Times New Roman"/>
              </w:rPr>
            </w:pPr>
            <w:r w:rsidRPr="00765B09">
              <w:rPr>
                <w:rFonts w:ascii="Times New Roman" w:hAnsi="Times New Roman"/>
              </w:rPr>
              <w:t>3.5.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B09" w:rsidRPr="00765B09" w:rsidRDefault="00765B09" w:rsidP="000E2564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765B09">
              <w:rPr>
                <w:rFonts w:ascii="Times New Roman" w:hAnsi="Times New Roman"/>
                <w:color w:val="000000"/>
              </w:rPr>
              <w:t>Рассмотрение протестов, представлений органов прокуратуры.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B09" w:rsidRPr="00765B09" w:rsidRDefault="00765B09" w:rsidP="000E2564">
            <w:pPr>
              <w:jc w:val="center"/>
              <w:rPr>
                <w:rFonts w:ascii="Times New Roman" w:hAnsi="Times New Roman"/>
              </w:rPr>
            </w:pPr>
            <w:r w:rsidRPr="00765B09">
              <w:rPr>
                <w:rFonts w:ascii="Times New Roman" w:hAnsi="Times New Roman"/>
              </w:rPr>
              <w:t>по мере необходимости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B09" w:rsidRPr="00765B09" w:rsidRDefault="00765B09" w:rsidP="000E2564">
            <w:pPr>
              <w:jc w:val="both"/>
              <w:rPr>
                <w:rFonts w:ascii="Times New Roman" w:hAnsi="Times New Roman"/>
              </w:rPr>
            </w:pPr>
            <w:r w:rsidRPr="00765B09">
              <w:rPr>
                <w:rFonts w:ascii="Times New Roman" w:hAnsi="Times New Roman"/>
              </w:rPr>
              <w:t xml:space="preserve">Председатель Совета депутатов, </w:t>
            </w:r>
          </w:p>
          <w:p w:rsidR="00765B09" w:rsidRPr="00765B09" w:rsidRDefault="00765B09" w:rsidP="000E2564">
            <w:pPr>
              <w:jc w:val="both"/>
              <w:rPr>
                <w:rFonts w:ascii="Times New Roman" w:hAnsi="Times New Roman"/>
              </w:rPr>
            </w:pPr>
            <w:r w:rsidRPr="00765B09">
              <w:rPr>
                <w:rFonts w:ascii="Times New Roman" w:hAnsi="Times New Roman"/>
              </w:rPr>
              <w:t xml:space="preserve">Зам. Главы сельсовета </w:t>
            </w:r>
          </w:p>
        </w:tc>
      </w:tr>
    </w:tbl>
    <w:p w:rsidR="00765B09" w:rsidRPr="00765B09" w:rsidRDefault="00765B09" w:rsidP="00765B09">
      <w:pPr>
        <w:jc w:val="right"/>
        <w:rPr>
          <w:rFonts w:ascii="Times New Roman" w:hAnsi="Times New Roman"/>
        </w:rPr>
      </w:pPr>
    </w:p>
    <w:p w:rsidR="00765B09" w:rsidRPr="00765B09" w:rsidRDefault="00765B09" w:rsidP="00765B09">
      <w:pPr>
        <w:spacing w:after="0"/>
        <w:jc w:val="center"/>
        <w:rPr>
          <w:rFonts w:ascii="Times New Roman" w:hAnsi="Times New Roman"/>
        </w:rPr>
      </w:pPr>
      <w:r w:rsidRPr="00765B09">
        <w:rPr>
          <w:rFonts w:ascii="Times New Roman" w:hAnsi="Times New Roman"/>
        </w:rPr>
        <w:lastRenderedPageBreak/>
        <w:t>АЛЕКСЕЕВСКИЙ СЕЛЬСКИЙ СОВЕТ ДЕПУТАТОВ</w:t>
      </w:r>
    </w:p>
    <w:p w:rsidR="00765B09" w:rsidRPr="00765B09" w:rsidRDefault="00765B09" w:rsidP="00765B09">
      <w:pPr>
        <w:spacing w:after="0"/>
        <w:jc w:val="center"/>
        <w:rPr>
          <w:rFonts w:ascii="Times New Roman" w:hAnsi="Times New Roman"/>
        </w:rPr>
      </w:pPr>
      <w:r w:rsidRPr="00765B09">
        <w:rPr>
          <w:rFonts w:ascii="Times New Roman" w:hAnsi="Times New Roman"/>
        </w:rPr>
        <w:t>КУРАГИНСКОГО РАЙОНА КРАСНОЯРСКОГО КРАЯ</w:t>
      </w:r>
    </w:p>
    <w:p w:rsidR="00765B09" w:rsidRPr="00765B09" w:rsidRDefault="00765B09" w:rsidP="00765B09">
      <w:pPr>
        <w:pStyle w:val="4"/>
        <w:jc w:val="center"/>
        <w:rPr>
          <w:rFonts w:ascii="Times New Roman" w:hAnsi="Times New Roman"/>
          <w:b w:val="0"/>
          <w:i w:val="0"/>
          <w:color w:val="000000" w:themeColor="text1"/>
        </w:rPr>
      </w:pPr>
      <w:r w:rsidRPr="00765B09">
        <w:rPr>
          <w:rFonts w:ascii="Times New Roman" w:hAnsi="Times New Roman"/>
          <w:b w:val="0"/>
          <w:i w:val="0"/>
          <w:color w:val="000000" w:themeColor="text1"/>
        </w:rPr>
        <w:t>РЕШЕНИЕ</w:t>
      </w:r>
    </w:p>
    <w:p w:rsidR="00765B09" w:rsidRPr="00765B09" w:rsidRDefault="00765B09" w:rsidP="00765B09">
      <w:pPr>
        <w:rPr>
          <w:rFonts w:ascii="Times New Roman" w:hAnsi="Times New Roman"/>
          <w:color w:val="000000"/>
        </w:rPr>
      </w:pPr>
      <w:r w:rsidRPr="00765B09">
        <w:rPr>
          <w:rFonts w:ascii="Times New Roman" w:hAnsi="Times New Roman"/>
          <w:color w:val="000000"/>
        </w:rPr>
        <w:t xml:space="preserve">           </w:t>
      </w:r>
      <w:r>
        <w:rPr>
          <w:rFonts w:ascii="Times New Roman" w:hAnsi="Times New Roman"/>
          <w:color w:val="000000"/>
        </w:rPr>
        <w:t xml:space="preserve">          </w:t>
      </w:r>
      <w:r w:rsidRPr="00765B09">
        <w:rPr>
          <w:rFonts w:ascii="Times New Roman" w:hAnsi="Times New Roman"/>
          <w:color w:val="000000"/>
        </w:rPr>
        <w:t>11.07.2024                                        с. Алексеевка                                      № 42-154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</w:rPr>
        <w:t xml:space="preserve">           </w:t>
      </w:r>
      <w:r w:rsidRPr="00765B09">
        <w:rPr>
          <w:rFonts w:ascii="Times New Roman" w:hAnsi="Times New Roman"/>
        </w:rPr>
        <w:t xml:space="preserve">      </w:t>
      </w:r>
      <w:r w:rsidRPr="00765B09">
        <w:rPr>
          <w:rFonts w:ascii="Times New Roman" w:hAnsi="Times New Roman"/>
          <w:b/>
        </w:rPr>
        <w:t xml:space="preserve">    </w:t>
      </w:r>
    </w:p>
    <w:p w:rsidR="00765B09" w:rsidRPr="00765B09" w:rsidRDefault="00765B09" w:rsidP="00765B09">
      <w:pPr>
        <w:spacing w:after="0"/>
        <w:rPr>
          <w:rFonts w:ascii="Times New Roman" w:hAnsi="Times New Roman"/>
          <w:b/>
        </w:rPr>
      </w:pPr>
      <w:r w:rsidRPr="00765B09">
        <w:rPr>
          <w:rFonts w:ascii="Times New Roman" w:hAnsi="Times New Roman"/>
          <w:b/>
        </w:rPr>
        <w:t xml:space="preserve"> Об утверждении Положения </w:t>
      </w:r>
    </w:p>
    <w:p w:rsidR="00765B09" w:rsidRPr="00765B09" w:rsidRDefault="00765B09" w:rsidP="00765B09">
      <w:pPr>
        <w:spacing w:after="0"/>
        <w:rPr>
          <w:rFonts w:ascii="Times New Roman" w:hAnsi="Times New Roman"/>
          <w:b/>
        </w:rPr>
      </w:pPr>
      <w:r w:rsidRPr="00765B09">
        <w:rPr>
          <w:rFonts w:ascii="Times New Roman" w:hAnsi="Times New Roman"/>
          <w:b/>
        </w:rPr>
        <w:t xml:space="preserve">«Об  административной </w:t>
      </w:r>
    </w:p>
    <w:p w:rsidR="00765B09" w:rsidRPr="00765B09" w:rsidRDefault="00765B09" w:rsidP="00765B09">
      <w:pPr>
        <w:spacing w:after="0"/>
        <w:rPr>
          <w:rFonts w:ascii="Times New Roman" w:hAnsi="Times New Roman"/>
          <w:b/>
        </w:rPr>
      </w:pPr>
      <w:r w:rsidRPr="00765B09">
        <w:rPr>
          <w:rFonts w:ascii="Times New Roman" w:hAnsi="Times New Roman"/>
          <w:b/>
        </w:rPr>
        <w:t xml:space="preserve">комиссии  </w:t>
      </w:r>
      <w:proofErr w:type="gramStart"/>
      <w:r w:rsidRPr="00765B09">
        <w:rPr>
          <w:rFonts w:ascii="Times New Roman" w:hAnsi="Times New Roman"/>
          <w:b/>
        </w:rPr>
        <w:t>муниципального</w:t>
      </w:r>
      <w:proofErr w:type="gramEnd"/>
      <w:r w:rsidRPr="00765B09">
        <w:rPr>
          <w:rFonts w:ascii="Times New Roman" w:hAnsi="Times New Roman"/>
          <w:b/>
        </w:rPr>
        <w:t xml:space="preserve"> </w:t>
      </w:r>
    </w:p>
    <w:p w:rsidR="00765B09" w:rsidRDefault="00765B09" w:rsidP="00765B09">
      <w:pPr>
        <w:spacing w:after="0"/>
        <w:rPr>
          <w:rFonts w:ascii="Times New Roman" w:hAnsi="Times New Roman"/>
          <w:b/>
        </w:rPr>
      </w:pPr>
      <w:r w:rsidRPr="00765B09">
        <w:rPr>
          <w:rFonts w:ascii="Times New Roman" w:hAnsi="Times New Roman"/>
          <w:b/>
        </w:rPr>
        <w:t>образования Алексеевский  сельсовет»</w:t>
      </w:r>
    </w:p>
    <w:p w:rsidR="00765B09" w:rsidRPr="00765B09" w:rsidRDefault="00765B09" w:rsidP="00765B09">
      <w:pPr>
        <w:spacing w:after="0"/>
        <w:rPr>
          <w:rFonts w:ascii="Times New Roman" w:hAnsi="Times New Roman"/>
          <w:b/>
        </w:rPr>
      </w:pPr>
    </w:p>
    <w:p w:rsidR="00765B09" w:rsidRPr="00765B09" w:rsidRDefault="00765B09" w:rsidP="00765B09">
      <w:pPr>
        <w:ind w:right="-5" w:firstLine="540"/>
        <w:jc w:val="both"/>
        <w:rPr>
          <w:rFonts w:ascii="Times New Roman" w:hAnsi="Times New Roman"/>
        </w:rPr>
      </w:pPr>
      <w:proofErr w:type="gramStart"/>
      <w:r w:rsidRPr="00765B09">
        <w:rPr>
          <w:rFonts w:ascii="Times New Roman" w:hAnsi="Times New Roman"/>
        </w:rPr>
        <w:t>На основании ст. 35 Федерального закона от 06.10.2003 № 131-ФЗ «Об общих принципах организации местного самоуправления в Российской Федерации», законом Красноярского края «Об административных комиссиях в Красноярском крае от 23.04. 2009 № 8-3168, руководствуясь Кодексом Российской Федерации, законом Красноярского края «Об административных нарушениях» от 02.10.2008 № 7-2161, законом Красноярского края «О наделении органов местного самоуправления муниципальных образований края государственными  полномочиями по  созданию и</w:t>
      </w:r>
      <w:proofErr w:type="gramEnd"/>
      <w:r w:rsidRPr="00765B09">
        <w:rPr>
          <w:rFonts w:ascii="Times New Roman" w:hAnsi="Times New Roman"/>
        </w:rPr>
        <w:t xml:space="preserve"> обеспечению деятельности административных  комиссий» от  23.04.2009 № 8-3170, Уставом муниципального образования Алексеевский  сельсовет, Алексеевский  сельский   Совет  депутатов  РЕШИЛ:</w:t>
      </w:r>
    </w:p>
    <w:p w:rsidR="00765B09" w:rsidRPr="00765B09" w:rsidRDefault="00765B09" w:rsidP="00765B09">
      <w:pPr>
        <w:pStyle w:val="a5"/>
        <w:numPr>
          <w:ilvl w:val="0"/>
          <w:numId w:val="50"/>
        </w:numPr>
        <w:suppressAutoHyphens/>
        <w:spacing w:after="0" w:line="240" w:lineRule="auto"/>
        <w:ind w:left="0" w:right="-5" w:firstLine="426"/>
        <w:jc w:val="both"/>
        <w:rPr>
          <w:rFonts w:ascii="Times New Roman" w:hAnsi="Times New Roman"/>
        </w:rPr>
      </w:pPr>
      <w:r w:rsidRPr="00765B09">
        <w:rPr>
          <w:rFonts w:ascii="Times New Roman" w:hAnsi="Times New Roman"/>
        </w:rPr>
        <w:t>Признать утратившими силу Решения Алексеевского сельского Совета депутатов: № 6-26р от 28.12.2020, № 15-51р от 24.03.2022.</w:t>
      </w:r>
    </w:p>
    <w:p w:rsidR="00765B09" w:rsidRPr="00765B09" w:rsidRDefault="00765B09" w:rsidP="00765B09">
      <w:pPr>
        <w:pStyle w:val="a5"/>
        <w:spacing w:after="0"/>
        <w:ind w:left="0" w:right="-5" w:firstLine="426"/>
        <w:jc w:val="both"/>
        <w:rPr>
          <w:rFonts w:ascii="Times New Roman" w:hAnsi="Times New Roman"/>
        </w:rPr>
      </w:pPr>
      <w:r w:rsidRPr="00765B09">
        <w:rPr>
          <w:rFonts w:ascii="Times New Roman" w:hAnsi="Times New Roman"/>
        </w:rPr>
        <w:t>2. Утвердить Положение «Об административной комиссии муниципального образования Алексеевский сельсовет» согласно Приложению 1.</w:t>
      </w:r>
    </w:p>
    <w:p w:rsidR="00765B09" w:rsidRPr="00765B09" w:rsidRDefault="00765B09" w:rsidP="00765B09">
      <w:pPr>
        <w:pStyle w:val="a5"/>
        <w:spacing w:after="0"/>
        <w:ind w:left="426" w:right="-5"/>
        <w:jc w:val="both"/>
        <w:rPr>
          <w:rFonts w:ascii="Times New Roman" w:hAnsi="Times New Roman"/>
        </w:rPr>
      </w:pPr>
      <w:r w:rsidRPr="00765B09">
        <w:rPr>
          <w:rFonts w:ascii="Times New Roman" w:hAnsi="Times New Roman"/>
        </w:rPr>
        <w:t>3. Утвердить состав  административной комиссии согласно Приложению 2.</w:t>
      </w:r>
    </w:p>
    <w:p w:rsidR="00765B09" w:rsidRPr="00765B09" w:rsidRDefault="00765B09" w:rsidP="00765B09">
      <w:pPr>
        <w:pStyle w:val="a5"/>
        <w:spacing w:after="0"/>
        <w:ind w:left="0" w:right="-5" w:firstLine="426"/>
        <w:jc w:val="both"/>
        <w:rPr>
          <w:rFonts w:ascii="Times New Roman" w:hAnsi="Times New Roman"/>
        </w:rPr>
      </w:pPr>
      <w:r w:rsidRPr="00765B09">
        <w:rPr>
          <w:rFonts w:ascii="Times New Roman" w:hAnsi="Times New Roman"/>
        </w:rPr>
        <w:t xml:space="preserve">4. </w:t>
      </w:r>
      <w:proofErr w:type="gramStart"/>
      <w:r w:rsidRPr="00765B09">
        <w:rPr>
          <w:rFonts w:ascii="Times New Roman" w:hAnsi="Times New Roman"/>
        </w:rPr>
        <w:t>Контроль за</w:t>
      </w:r>
      <w:proofErr w:type="gramEnd"/>
      <w:r w:rsidRPr="00765B09">
        <w:rPr>
          <w:rFonts w:ascii="Times New Roman" w:hAnsi="Times New Roman"/>
        </w:rPr>
        <w:t xml:space="preserve"> исполнением настоящего решения возложить на  Председателя Алексеевского сельского Совета депутатов (Лазарева)</w:t>
      </w:r>
    </w:p>
    <w:p w:rsidR="00765B09" w:rsidRPr="00765B09" w:rsidRDefault="00765B09" w:rsidP="00765B09">
      <w:pPr>
        <w:spacing w:after="0"/>
        <w:jc w:val="both"/>
        <w:rPr>
          <w:rFonts w:ascii="Times New Roman" w:hAnsi="Times New Roman"/>
        </w:rPr>
      </w:pPr>
      <w:r w:rsidRPr="00765B09">
        <w:rPr>
          <w:rFonts w:ascii="Times New Roman" w:hAnsi="Times New Roman"/>
        </w:rPr>
        <w:t xml:space="preserve">      5. Опубликовать решение в газете «Алексеевские вести» и на «Официальном интернет-сайте администрации Алексеевского сельсовета» (https://alekseevvskij-r04.gosweb.gosuslugi.ru/). </w:t>
      </w:r>
    </w:p>
    <w:p w:rsidR="00765B09" w:rsidRPr="00765B09" w:rsidRDefault="00765B09" w:rsidP="00765B09">
      <w:pPr>
        <w:spacing w:after="0"/>
        <w:jc w:val="both"/>
        <w:rPr>
          <w:rFonts w:ascii="Times New Roman" w:hAnsi="Times New Roman"/>
        </w:rPr>
      </w:pPr>
      <w:r w:rsidRPr="00765B09">
        <w:rPr>
          <w:rFonts w:ascii="Times New Roman" w:hAnsi="Times New Roman"/>
        </w:rPr>
        <w:t xml:space="preserve">      6. Настоящее решение вступает в силу со дня, следующего за днем его официального опубликования (обнародования).</w:t>
      </w:r>
    </w:p>
    <w:p w:rsidR="00765B09" w:rsidRPr="00765B09" w:rsidRDefault="00765B09" w:rsidP="00765B09">
      <w:pPr>
        <w:tabs>
          <w:tab w:val="left" w:pos="895"/>
        </w:tabs>
        <w:spacing w:after="0"/>
        <w:jc w:val="both"/>
        <w:rPr>
          <w:rFonts w:ascii="Times New Roman" w:hAnsi="Times New Roman"/>
        </w:rPr>
      </w:pPr>
    </w:p>
    <w:p w:rsidR="00765B09" w:rsidRPr="00765B09" w:rsidRDefault="00765B09" w:rsidP="00765B09">
      <w:pPr>
        <w:spacing w:after="0"/>
        <w:jc w:val="both"/>
        <w:rPr>
          <w:rFonts w:ascii="Times New Roman" w:hAnsi="Times New Roman"/>
        </w:rPr>
      </w:pPr>
      <w:r w:rsidRPr="00765B09">
        <w:rPr>
          <w:rFonts w:ascii="Times New Roman" w:hAnsi="Times New Roman"/>
        </w:rPr>
        <w:t>Председатель                                                                     Глава сельсовета</w:t>
      </w:r>
    </w:p>
    <w:p w:rsidR="00765B09" w:rsidRPr="00765B09" w:rsidRDefault="00765B09" w:rsidP="00765B09">
      <w:pPr>
        <w:spacing w:after="0"/>
        <w:jc w:val="both"/>
        <w:rPr>
          <w:rFonts w:ascii="Times New Roman" w:hAnsi="Times New Roman"/>
        </w:rPr>
      </w:pPr>
      <w:r w:rsidRPr="00765B09">
        <w:rPr>
          <w:rFonts w:ascii="Times New Roman" w:hAnsi="Times New Roman"/>
        </w:rPr>
        <w:t xml:space="preserve">   Совета депутатов                                                                   М.В. Романченко        </w:t>
      </w:r>
    </w:p>
    <w:p w:rsidR="00765B09" w:rsidRPr="00765B09" w:rsidRDefault="00765B09" w:rsidP="00765B09">
      <w:pPr>
        <w:spacing w:after="0"/>
        <w:jc w:val="both"/>
        <w:rPr>
          <w:rFonts w:ascii="Times New Roman" w:hAnsi="Times New Roman"/>
        </w:rPr>
      </w:pPr>
      <w:r w:rsidRPr="00765B09">
        <w:rPr>
          <w:rFonts w:ascii="Times New Roman" w:hAnsi="Times New Roman"/>
        </w:rPr>
        <w:t xml:space="preserve">                        А.С. Лазарев</w:t>
      </w:r>
    </w:p>
    <w:p w:rsidR="00765B09" w:rsidRPr="00765B09" w:rsidRDefault="00765B09" w:rsidP="00765B09">
      <w:pPr>
        <w:spacing w:after="0"/>
        <w:jc w:val="right"/>
        <w:rPr>
          <w:rFonts w:ascii="Times New Roman" w:hAnsi="Times New Roman"/>
        </w:rPr>
      </w:pPr>
      <w:r w:rsidRPr="00765B09">
        <w:rPr>
          <w:rFonts w:ascii="Times New Roman" w:hAnsi="Times New Roman"/>
        </w:rPr>
        <w:t>Приложение № 1</w:t>
      </w:r>
    </w:p>
    <w:p w:rsidR="00765B09" w:rsidRPr="00765B09" w:rsidRDefault="00765B09" w:rsidP="00765B09">
      <w:pPr>
        <w:spacing w:after="0"/>
        <w:jc w:val="right"/>
        <w:rPr>
          <w:rFonts w:ascii="Times New Roman" w:hAnsi="Times New Roman"/>
        </w:rPr>
      </w:pPr>
      <w:r w:rsidRPr="00765B09">
        <w:rPr>
          <w:rFonts w:ascii="Times New Roman" w:hAnsi="Times New Roman"/>
        </w:rPr>
        <w:t xml:space="preserve">                                                                                                          к Решению </w:t>
      </w:r>
      <w:proofErr w:type="gramStart"/>
      <w:r w:rsidRPr="00765B09">
        <w:rPr>
          <w:rFonts w:ascii="Times New Roman" w:hAnsi="Times New Roman"/>
        </w:rPr>
        <w:t>Алексеевского</w:t>
      </w:r>
      <w:proofErr w:type="gramEnd"/>
      <w:r w:rsidRPr="00765B09">
        <w:rPr>
          <w:rFonts w:ascii="Times New Roman" w:hAnsi="Times New Roman"/>
        </w:rPr>
        <w:t xml:space="preserve"> </w:t>
      </w:r>
    </w:p>
    <w:p w:rsidR="00765B09" w:rsidRPr="00765B09" w:rsidRDefault="00765B09" w:rsidP="00765B09">
      <w:pPr>
        <w:spacing w:after="0"/>
        <w:jc w:val="right"/>
        <w:rPr>
          <w:rFonts w:ascii="Times New Roman" w:hAnsi="Times New Roman"/>
        </w:rPr>
      </w:pPr>
      <w:r w:rsidRPr="00765B09">
        <w:rPr>
          <w:rFonts w:ascii="Times New Roman" w:hAnsi="Times New Roman"/>
        </w:rPr>
        <w:t>сельского Совета депутатов</w:t>
      </w:r>
    </w:p>
    <w:p w:rsidR="00765B09" w:rsidRPr="00765B09" w:rsidRDefault="00765B09" w:rsidP="00765B09">
      <w:pPr>
        <w:spacing w:after="0"/>
        <w:jc w:val="right"/>
        <w:rPr>
          <w:rFonts w:ascii="Times New Roman" w:hAnsi="Times New Roman"/>
        </w:rPr>
      </w:pPr>
      <w:r w:rsidRPr="00765B09">
        <w:rPr>
          <w:rFonts w:ascii="Times New Roman" w:hAnsi="Times New Roman"/>
        </w:rPr>
        <w:t xml:space="preserve">                                                                                                          от 11.07.2024 № 42-154р</w:t>
      </w:r>
    </w:p>
    <w:p w:rsidR="00765B09" w:rsidRPr="00765B09" w:rsidRDefault="00765B09" w:rsidP="00765B09">
      <w:pPr>
        <w:spacing w:after="0"/>
        <w:jc w:val="both"/>
        <w:rPr>
          <w:rFonts w:ascii="Times New Roman" w:hAnsi="Times New Roman"/>
        </w:rPr>
      </w:pPr>
    </w:p>
    <w:p w:rsidR="00765B09" w:rsidRPr="00765B09" w:rsidRDefault="00765B09" w:rsidP="00765B09">
      <w:pPr>
        <w:spacing w:after="0"/>
        <w:jc w:val="center"/>
        <w:rPr>
          <w:rFonts w:ascii="Times New Roman" w:hAnsi="Times New Roman"/>
          <w:b/>
        </w:rPr>
      </w:pPr>
      <w:r w:rsidRPr="00765B09">
        <w:rPr>
          <w:rFonts w:ascii="Times New Roman" w:hAnsi="Times New Roman"/>
          <w:b/>
        </w:rPr>
        <w:t>ПОЛОЖЕНИЕ</w:t>
      </w:r>
    </w:p>
    <w:p w:rsidR="00765B09" w:rsidRPr="00765B09" w:rsidRDefault="00765B09" w:rsidP="00765B09">
      <w:pPr>
        <w:spacing w:after="0"/>
        <w:jc w:val="center"/>
        <w:rPr>
          <w:rFonts w:ascii="Times New Roman" w:hAnsi="Times New Roman"/>
          <w:b/>
        </w:rPr>
      </w:pPr>
      <w:r w:rsidRPr="00765B09">
        <w:rPr>
          <w:rFonts w:ascii="Times New Roman" w:hAnsi="Times New Roman"/>
          <w:b/>
        </w:rPr>
        <w:t>ОБ   АДМИНИСТРАТИВНОЙ  КОМИССИИ</w:t>
      </w:r>
    </w:p>
    <w:p w:rsidR="00765B09" w:rsidRPr="00765B09" w:rsidRDefault="00765B09" w:rsidP="00765B09">
      <w:pPr>
        <w:spacing w:after="0"/>
        <w:jc w:val="center"/>
        <w:rPr>
          <w:rFonts w:ascii="Times New Roman" w:hAnsi="Times New Roman"/>
          <w:b/>
        </w:rPr>
      </w:pPr>
      <w:r w:rsidRPr="00765B09">
        <w:rPr>
          <w:rFonts w:ascii="Times New Roman" w:hAnsi="Times New Roman"/>
          <w:b/>
        </w:rPr>
        <w:t xml:space="preserve">МУНИЦИПАЛЬНОГО  ОБРАЗОВАНИЯ </w:t>
      </w:r>
    </w:p>
    <w:p w:rsidR="00765B09" w:rsidRPr="00765B09" w:rsidRDefault="00765B09" w:rsidP="00765B09">
      <w:pPr>
        <w:spacing w:after="0"/>
        <w:jc w:val="center"/>
        <w:rPr>
          <w:rFonts w:ascii="Times New Roman" w:hAnsi="Times New Roman"/>
          <w:b/>
        </w:rPr>
      </w:pPr>
      <w:r w:rsidRPr="00765B09">
        <w:rPr>
          <w:rFonts w:ascii="Times New Roman" w:hAnsi="Times New Roman"/>
          <w:b/>
        </w:rPr>
        <w:t xml:space="preserve"> АЛЕКСЕЕВСКИЙ  СЕЛЬСОВЕТ</w:t>
      </w:r>
    </w:p>
    <w:p w:rsidR="00765B09" w:rsidRPr="00765B09" w:rsidRDefault="00765B09" w:rsidP="00765B09">
      <w:pPr>
        <w:rPr>
          <w:rFonts w:ascii="Times New Roman" w:hAnsi="Times New Roman"/>
        </w:rPr>
      </w:pPr>
      <w:r w:rsidRPr="00765B09">
        <w:rPr>
          <w:rFonts w:ascii="Times New Roman" w:hAnsi="Times New Roman"/>
        </w:rPr>
        <w:t xml:space="preserve">                     1. Правовой  статус административной  комиссии</w:t>
      </w:r>
    </w:p>
    <w:p w:rsidR="00765B09" w:rsidRPr="00765B09" w:rsidRDefault="00765B09" w:rsidP="00765B09">
      <w:pPr>
        <w:jc w:val="both"/>
        <w:rPr>
          <w:rFonts w:ascii="Times New Roman" w:hAnsi="Times New Roman"/>
        </w:rPr>
      </w:pPr>
      <w:r w:rsidRPr="00765B09">
        <w:rPr>
          <w:rFonts w:ascii="Times New Roman" w:hAnsi="Times New Roman"/>
        </w:rPr>
        <w:t xml:space="preserve"> </w:t>
      </w:r>
      <w:r w:rsidRPr="00765B09">
        <w:rPr>
          <w:rFonts w:ascii="Times New Roman" w:hAnsi="Times New Roman"/>
        </w:rPr>
        <w:tab/>
      </w:r>
      <w:proofErr w:type="gramStart"/>
      <w:r w:rsidRPr="00765B09">
        <w:rPr>
          <w:rFonts w:ascii="Times New Roman" w:hAnsi="Times New Roman"/>
        </w:rPr>
        <w:t xml:space="preserve">1.1 Настоящее     Положение   разработано   в    соответствии   с    Кодексом Российской Федерации об административных правонарушениях (далее </w:t>
      </w:r>
      <w:proofErr w:type="spellStart"/>
      <w:r w:rsidRPr="00765B09">
        <w:rPr>
          <w:rFonts w:ascii="Times New Roman" w:hAnsi="Times New Roman"/>
        </w:rPr>
        <w:t>КоАП</w:t>
      </w:r>
      <w:proofErr w:type="spellEnd"/>
      <w:r w:rsidRPr="00765B09">
        <w:rPr>
          <w:rFonts w:ascii="Times New Roman" w:hAnsi="Times New Roman"/>
        </w:rPr>
        <w:t xml:space="preserve"> РФ), Законом Красноярского края «Об административных правонарушениях» от 02.10.2008 г.  №7-2161 (далее Закон края),  законом  Красноярского   края «Об  административных  комиссиях в   Красноярском   крае»  от 23.04.2009 г.  №8-3168 , законом Красноярского края  « О   наделении   органов    местного самоуправления   муниципальных   образований      края    государственными полномочиями по созданию и обеспечению деятельности</w:t>
      </w:r>
      <w:proofErr w:type="gramEnd"/>
      <w:r w:rsidRPr="00765B09">
        <w:rPr>
          <w:rFonts w:ascii="Times New Roman" w:hAnsi="Times New Roman"/>
        </w:rPr>
        <w:t xml:space="preserve"> административных комиссий» от 23.04.2009 г №8-3170 в  целях  предупреждения  и   пресечения административных правонарушений в различных сферах  жизнедеятельности на   территории   муниципального образования  Алексеевский сельсовет (далее сельсовет).</w:t>
      </w:r>
    </w:p>
    <w:p w:rsidR="00765B09" w:rsidRPr="00765B09" w:rsidRDefault="00765B09" w:rsidP="00765B09">
      <w:pPr>
        <w:spacing w:after="0"/>
        <w:ind w:firstLine="708"/>
        <w:jc w:val="both"/>
        <w:rPr>
          <w:rFonts w:ascii="Times New Roman" w:hAnsi="Times New Roman"/>
        </w:rPr>
      </w:pPr>
      <w:r w:rsidRPr="00765B09">
        <w:rPr>
          <w:rFonts w:ascii="Times New Roman" w:hAnsi="Times New Roman"/>
        </w:rPr>
        <w:lastRenderedPageBreak/>
        <w:t xml:space="preserve">1.2. Административная   комиссия   сельсовета   в     своей      деятельности руководствуется   Конституцией   Российской   Федерации,  </w:t>
      </w:r>
      <w:proofErr w:type="spellStart"/>
      <w:r w:rsidRPr="00765B09">
        <w:rPr>
          <w:rFonts w:ascii="Times New Roman" w:hAnsi="Times New Roman"/>
        </w:rPr>
        <w:t>КоАП</w:t>
      </w:r>
      <w:proofErr w:type="spellEnd"/>
      <w:r w:rsidRPr="00765B09">
        <w:rPr>
          <w:rFonts w:ascii="Times New Roman" w:hAnsi="Times New Roman"/>
        </w:rPr>
        <w:t xml:space="preserve">,  иными Федеральными законами  и   нормативными   правовыми  актами Российской Федерации,  Красноярского края,   сельсовета   и  настоящим Положением. </w:t>
      </w:r>
    </w:p>
    <w:p w:rsidR="00765B09" w:rsidRPr="00765B09" w:rsidRDefault="00765B09" w:rsidP="00765B09">
      <w:pPr>
        <w:spacing w:after="0"/>
        <w:jc w:val="center"/>
        <w:rPr>
          <w:rFonts w:ascii="Times New Roman" w:hAnsi="Times New Roman"/>
        </w:rPr>
      </w:pPr>
      <w:r w:rsidRPr="00765B09">
        <w:rPr>
          <w:rFonts w:ascii="Times New Roman" w:hAnsi="Times New Roman"/>
        </w:rPr>
        <w:t xml:space="preserve">2.  Основные    задачи </w:t>
      </w:r>
    </w:p>
    <w:p w:rsidR="00765B09" w:rsidRPr="00765B09" w:rsidRDefault="00765B09" w:rsidP="00765B09">
      <w:pPr>
        <w:spacing w:after="0"/>
        <w:rPr>
          <w:rFonts w:ascii="Times New Roman" w:hAnsi="Times New Roman"/>
        </w:rPr>
      </w:pPr>
      <w:r w:rsidRPr="00765B09">
        <w:rPr>
          <w:rFonts w:ascii="Times New Roman" w:hAnsi="Times New Roman"/>
        </w:rPr>
        <w:t xml:space="preserve">    2.1. Основными задачами  комиссии  являются:                                       </w:t>
      </w:r>
    </w:p>
    <w:p w:rsidR="00765B09" w:rsidRPr="00765B09" w:rsidRDefault="00765B09" w:rsidP="00765B09">
      <w:pPr>
        <w:spacing w:after="0"/>
        <w:jc w:val="both"/>
        <w:rPr>
          <w:rFonts w:ascii="Times New Roman" w:hAnsi="Times New Roman"/>
        </w:rPr>
      </w:pPr>
      <w:r w:rsidRPr="00765B09">
        <w:rPr>
          <w:rFonts w:ascii="Times New Roman" w:hAnsi="Times New Roman"/>
        </w:rPr>
        <w:t xml:space="preserve"> -осуществление производства по делам об административных правонарушениях, совершенных    на территории сельсовета, в  соответствии с </w:t>
      </w:r>
      <w:proofErr w:type="spellStart"/>
      <w:r w:rsidRPr="00765B09">
        <w:rPr>
          <w:rFonts w:ascii="Times New Roman" w:hAnsi="Times New Roman"/>
        </w:rPr>
        <w:t>КоАП</w:t>
      </w:r>
      <w:proofErr w:type="spellEnd"/>
      <w:r w:rsidRPr="00765B09">
        <w:rPr>
          <w:rFonts w:ascii="Times New Roman" w:hAnsi="Times New Roman"/>
        </w:rPr>
        <w:t xml:space="preserve">, законом  края; </w:t>
      </w:r>
    </w:p>
    <w:p w:rsidR="00765B09" w:rsidRPr="00765B09" w:rsidRDefault="00765B09" w:rsidP="00765B09">
      <w:pPr>
        <w:spacing w:after="0"/>
        <w:jc w:val="both"/>
        <w:rPr>
          <w:rFonts w:ascii="Times New Roman" w:hAnsi="Times New Roman"/>
        </w:rPr>
      </w:pPr>
      <w:r w:rsidRPr="00765B09">
        <w:rPr>
          <w:rFonts w:ascii="Times New Roman" w:hAnsi="Times New Roman"/>
        </w:rPr>
        <w:t xml:space="preserve">     -  своевременное, всестороннее, полное и объективное   выяснение обстоятельств каждого дела об административном правонарушении;                            </w:t>
      </w:r>
    </w:p>
    <w:p w:rsidR="00765B09" w:rsidRPr="00765B09" w:rsidRDefault="00765B09" w:rsidP="00765B09">
      <w:pPr>
        <w:spacing w:after="0"/>
        <w:jc w:val="both"/>
        <w:rPr>
          <w:rFonts w:ascii="Times New Roman" w:hAnsi="Times New Roman"/>
        </w:rPr>
      </w:pPr>
      <w:r w:rsidRPr="00765B09">
        <w:rPr>
          <w:rFonts w:ascii="Times New Roman" w:hAnsi="Times New Roman"/>
        </w:rPr>
        <w:t>-  принятие      соответствующего    решения     по   результатам  рассмотрения протоколов и   других  материалов    об   административном правонарушении;</w:t>
      </w:r>
    </w:p>
    <w:p w:rsidR="00765B09" w:rsidRPr="00765B09" w:rsidRDefault="00765B09" w:rsidP="00765B09">
      <w:pPr>
        <w:spacing w:after="0" w:line="240" w:lineRule="auto"/>
        <w:jc w:val="both"/>
        <w:rPr>
          <w:rFonts w:ascii="Times New Roman" w:hAnsi="Times New Roman"/>
        </w:rPr>
      </w:pPr>
      <w:r w:rsidRPr="00765B09">
        <w:rPr>
          <w:rFonts w:ascii="Times New Roman" w:hAnsi="Times New Roman"/>
        </w:rPr>
        <w:t xml:space="preserve"> - выявление    причин     и      условий,       способствующих     совершению административных правонарушений.</w:t>
      </w:r>
    </w:p>
    <w:p w:rsidR="00765B09" w:rsidRPr="00765B09" w:rsidRDefault="00765B09" w:rsidP="00765B09">
      <w:pPr>
        <w:spacing w:before="240" w:after="0" w:line="240" w:lineRule="auto"/>
        <w:jc w:val="both"/>
        <w:rPr>
          <w:rFonts w:ascii="Times New Roman" w:hAnsi="Times New Roman"/>
        </w:rPr>
      </w:pPr>
      <w:r w:rsidRPr="00765B09">
        <w:rPr>
          <w:rFonts w:ascii="Times New Roman" w:hAnsi="Times New Roman"/>
        </w:rPr>
        <w:t xml:space="preserve">                    3. Порядок создания и состав административной комиссии</w:t>
      </w:r>
    </w:p>
    <w:p w:rsidR="00765B09" w:rsidRPr="00765B09" w:rsidRDefault="00765B09" w:rsidP="00765B09">
      <w:pPr>
        <w:spacing w:before="240" w:after="0" w:line="240" w:lineRule="auto"/>
        <w:jc w:val="both"/>
        <w:rPr>
          <w:rFonts w:ascii="Times New Roman" w:hAnsi="Times New Roman"/>
        </w:rPr>
      </w:pPr>
      <w:proofErr w:type="gramStart"/>
      <w:r w:rsidRPr="00765B09">
        <w:rPr>
          <w:rFonts w:ascii="Times New Roman" w:hAnsi="Times New Roman"/>
        </w:rPr>
        <w:t xml:space="preserve">3.1 Административная комиссия является постоянно  действующим    коллегиальным  органом, создаваемым    Алексеевским    сельским Советом депутатов (далее  сельским    Советом)  из   числа   представителей   органов местного самоуправления, членов   общественных организаций,  иных  лиц соответствующих требованиям  работы в административной   комиссии     для рассмотрения   дел об административных правонарушениях   и   составления протоколов об административных правонарушениях, в случаях, предусмотренных законом края. </w:t>
      </w:r>
      <w:proofErr w:type="gramEnd"/>
    </w:p>
    <w:p w:rsidR="00765B09" w:rsidRPr="00765B09" w:rsidRDefault="00765B09" w:rsidP="00765B09">
      <w:pPr>
        <w:spacing w:after="0" w:line="240" w:lineRule="auto"/>
        <w:jc w:val="both"/>
        <w:rPr>
          <w:rFonts w:ascii="Times New Roman" w:hAnsi="Times New Roman"/>
        </w:rPr>
      </w:pPr>
      <w:r w:rsidRPr="00765B09">
        <w:rPr>
          <w:rFonts w:ascii="Times New Roman" w:hAnsi="Times New Roman"/>
        </w:rPr>
        <w:t xml:space="preserve">  3.2.   Административная    комиссия    создаётся   сельским   Советом   по представлению   главы     сельсовета  в    составе:    председателя, заместителя председателя, ответственного секретаря  и   иных  членов  комиссии на срок полномочий представительного органа сельсовета.</w:t>
      </w:r>
    </w:p>
    <w:p w:rsidR="00765B09" w:rsidRPr="00765B09" w:rsidRDefault="00765B09" w:rsidP="00765B09">
      <w:pPr>
        <w:spacing w:after="0" w:line="240" w:lineRule="auto"/>
        <w:jc w:val="both"/>
        <w:rPr>
          <w:rFonts w:ascii="Times New Roman" w:hAnsi="Times New Roman"/>
        </w:rPr>
      </w:pPr>
      <w:r w:rsidRPr="00765B09">
        <w:rPr>
          <w:rFonts w:ascii="Times New Roman" w:hAnsi="Times New Roman"/>
        </w:rPr>
        <w:t xml:space="preserve">        Ответственный секретарь административной комиссии должен иметь  гражданство  Российской  Федерации  и,  как правило,  юридическое образование.</w:t>
      </w:r>
    </w:p>
    <w:p w:rsidR="00765B09" w:rsidRPr="00765B09" w:rsidRDefault="00765B09" w:rsidP="00765B09">
      <w:pPr>
        <w:spacing w:after="0" w:line="240" w:lineRule="auto"/>
        <w:jc w:val="both"/>
        <w:rPr>
          <w:rFonts w:ascii="Times New Roman" w:hAnsi="Times New Roman"/>
        </w:rPr>
      </w:pPr>
      <w:r w:rsidRPr="00765B09">
        <w:rPr>
          <w:rFonts w:ascii="Times New Roman" w:hAnsi="Times New Roman"/>
        </w:rPr>
        <w:t xml:space="preserve">        Члены  административной комиссии должны иметь высшее или среднее профессиональное образование.       </w:t>
      </w:r>
    </w:p>
    <w:p w:rsidR="00765B09" w:rsidRPr="00765B09" w:rsidRDefault="00765B09" w:rsidP="00765B09">
      <w:pPr>
        <w:spacing w:after="0" w:line="240" w:lineRule="auto"/>
        <w:jc w:val="both"/>
        <w:rPr>
          <w:rFonts w:ascii="Times New Roman" w:hAnsi="Times New Roman"/>
        </w:rPr>
      </w:pPr>
      <w:r w:rsidRPr="00765B09">
        <w:rPr>
          <w:rFonts w:ascii="Times New Roman" w:hAnsi="Times New Roman"/>
        </w:rPr>
        <w:t xml:space="preserve">        Председатель, заместитель председателя, ответственный  </w:t>
      </w:r>
      <w:proofErr w:type="gramStart"/>
      <w:r w:rsidRPr="00765B09">
        <w:rPr>
          <w:rFonts w:ascii="Times New Roman" w:hAnsi="Times New Roman"/>
        </w:rPr>
        <w:t>секретарь</w:t>
      </w:r>
      <w:proofErr w:type="gramEnd"/>
      <w:r w:rsidRPr="00765B09">
        <w:rPr>
          <w:rFonts w:ascii="Times New Roman" w:hAnsi="Times New Roman"/>
        </w:rPr>
        <w:t xml:space="preserve"> и члены административной комиссии осуществляют свою деятельность на общественных началах.</w:t>
      </w:r>
    </w:p>
    <w:p w:rsidR="00765B09" w:rsidRPr="00765B09" w:rsidRDefault="00765B09" w:rsidP="00765B09">
      <w:pPr>
        <w:spacing w:after="0" w:line="240" w:lineRule="auto"/>
        <w:jc w:val="both"/>
        <w:rPr>
          <w:rFonts w:ascii="Times New Roman" w:hAnsi="Times New Roman"/>
        </w:rPr>
      </w:pPr>
      <w:r w:rsidRPr="00765B09">
        <w:rPr>
          <w:rFonts w:ascii="Times New Roman" w:hAnsi="Times New Roman"/>
        </w:rPr>
        <w:t xml:space="preserve">       Председателем, заместителем председателя, ответственным секретарем, членами административной комиссии могут быть следующие должностные  лица:</w:t>
      </w:r>
    </w:p>
    <w:p w:rsidR="00765B09" w:rsidRPr="00765B09" w:rsidRDefault="00765B09" w:rsidP="00765B09">
      <w:pPr>
        <w:spacing w:after="0" w:line="240" w:lineRule="auto"/>
        <w:jc w:val="both"/>
        <w:rPr>
          <w:rFonts w:ascii="Times New Roman" w:hAnsi="Times New Roman"/>
        </w:rPr>
      </w:pPr>
      <w:r w:rsidRPr="00765B09">
        <w:rPr>
          <w:rFonts w:ascii="Times New Roman" w:hAnsi="Times New Roman"/>
        </w:rPr>
        <w:t xml:space="preserve">    1) руководители и заместители руководителей в исполнительно-распорядительных  органах  местного самоуправления сельсовета.</w:t>
      </w:r>
    </w:p>
    <w:p w:rsidR="00765B09" w:rsidRPr="00765B09" w:rsidRDefault="00765B09" w:rsidP="00765B09">
      <w:pPr>
        <w:spacing w:after="0" w:line="240" w:lineRule="auto"/>
        <w:jc w:val="both"/>
        <w:rPr>
          <w:rFonts w:ascii="Times New Roman" w:hAnsi="Times New Roman"/>
        </w:rPr>
      </w:pPr>
      <w:r w:rsidRPr="00765B09">
        <w:rPr>
          <w:rFonts w:ascii="Times New Roman" w:hAnsi="Times New Roman"/>
        </w:rPr>
        <w:t xml:space="preserve">    2) должностные лица, замещающие  должности   муниципальной  службы категории «специалисты» сельсовета,</w:t>
      </w:r>
    </w:p>
    <w:p w:rsidR="00765B09" w:rsidRPr="00765B09" w:rsidRDefault="00765B09" w:rsidP="00765B09">
      <w:pPr>
        <w:spacing w:after="0" w:line="240" w:lineRule="auto"/>
        <w:jc w:val="both"/>
        <w:rPr>
          <w:rFonts w:ascii="Times New Roman" w:hAnsi="Times New Roman"/>
        </w:rPr>
      </w:pPr>
      <w:r w:rsidRPr="00765B09">
        <w:rPr>
          <w:rFonts w:ascii="Times New Roman" w:hAnsi="Times New Roman"/>
        </w:rPr>
        <w:t xml:space="preserve">    3) руководители  контрольных  органов  власти,  органов  местного  самоуправления      сельсовета,</w:t>
      </w:r>
    </w:p>
    <w:p w:rsidR="00765B09" w:rsidRPr="00765B09" w:rsidRDefault="00765B09" w:rsidP="00765B09">
      <w:pPr>
        <w:spacing w:after="0" w:line="240" w:lineRule="auto"/>
        <w:jc w:val="both"/>
        <w:rPr>
          <w:rFonts w:ascii="Times New Roman" w:hAnsi="Times New Roman"/>
        </w:rPr>
      </w:pPr>
      <w:r w:rsidRPr="00765B09">
        <w:rPr>
          <w:rFonts w:ascii="Times New Roman" w:hAnsi="Times New Roman"/>
        </w:rPr>
        <w:t xml:space="preserve">    4) руководители и  заместители   руководителей  муниципальных учреждений  Алексеевского сельсовета.</w:t>
      </w:r>
    </w:p>
    <w:p w:rsidR="00765B09" w:rsidRPr="00765B09" w:rsidRDefault="00765B09" w:rsidP="00765B09">
      <w:pPr>
        <w:spacing w:after="0" w:line="240" w:lineRule="auto"/>
        <w:jc w:val="both"/>
        <w:rPr>
          <w:rFonts w:ascii="Times New Roman" w:hAnsi="Times New Roman"/>
        </w:rPr>
      </w:pPr>
      <w:r w:rsidRPr="00765B09">
        <w:rPr>
          <w:rFonts w:ascii="Times New Roman" w:hAnsi="Times New Roman"/>
        </w:rPr>
        <w:t xml:space="preserve">  3.3. Членами административной комиссии могут  быть  депутаты сельского Совета, а также представители общественности.</w:t>
      </w:r>
    </w:p>
    <w:p w:rsidR="00765B09" w:rsidRPr="00765B09" w:rsidRDefault="00765B09" w:rsidP="00765B09">
      <w:pPr>
        <w:spacing w:after="0" w:line="240" w:lineRule="auto"/>
        <w:jc w:val="both"/>
        <w:rPr>
          <w:rFonts w:ascii="Times New Roman" w:hAnsi="Times New Roman"/>
        </w:rPr>
      </w:pPr>
      <w:r w:rsidRPr="00765B09">
        <w:rPr>
          <w:rFonts w:ascii="Times New Roman" w:hAnsi="Times New Roman"/>
        </w:rPr>
        <w:t xml:space="preserve">   3.4. Состав административной комиссии не может быть  менее  5   человек. </w:t>
      </w:r>
      <w:proofErr w:type="gramStart"/>
      <w:r w:rsidRPr="00765B09">
        <w:rPr>
          <w:rFonts w:ascii="Times New Roman" w:hAnsi="Times New Roman"/>
        </w:rPr>
        <w:t>Одно и тоже</w:t>
      </w:r>
      <w:proofErr w:type="gramEnd"/>
      <w:r w:rsidRPr="00765B09">
        <w:rPr>
          <w:rFonts w:ascii="Times New Roman" w:hAnsi="Times New Roman"/>
        </w:rPr>
        <w:t xml:space="preserve"> лицо может быть назначено  членом административной   комиссии  неограниченное  число  раз.</w:t>
      </w:r>
    </w:p>
    <w:p w:rsidR="00765B09" w:rsidRPr="00765B09" w:rsidRDefault="00765B09" w:rsidP="00765B09">
      <w:pPr>
        <w:spacing w:after="0" w:line="240" w:lineRule="auto"/>
        <w:jc w:val="both"/>
        <w:rPr>
          <w:rFonts w:ascii="Times New Roman" w:hAnsi="Times New Roman"/>
        </w:rPr>
      </w:pPr>
      <w:r w:rsidRPr="00765B09">
        <w:rPr>
          <w:rFonts w:ascii="Times New Roman" w:hAnsi="Times New Roman"/>
        </w:rPr>
        <w:t xml:space="preserve">    3.5. Полномочия   действующего  состава   административной     комиссии прекращаются с момента формирования нового   состава   административной комиссии не менее пяти человек нового состава административной комиссии.</w:t>
      </w:r>
    </w:p>
    <w:p w:rsidR="00765B09" w:rsidRPr="00765B09" w:rsidRDefault="00765B09" w:rsidP="00765B09">
      <w:pPr>
        <w:spacing w:after="0" w:line="240" w:lineRule="auto"/>
        <w:jc w:val="both"/>
        <w:rPr>
          <w:rFonts w:ascii="Times New Roman" w:hAnsi="Times New Roman"/>
        </w:rPr>
      </w:pPr>
      <w:r w:rsidRPr="00765B09">
        <w:rPr>
          <w:rFonts w:ascii="Times New Roman" w:hAnsi="Times New Roman"/>
        </w:rPr>
        <w:t xml:space="preserve">    3.6. Председатель, заместитель председателя,  ответственный  секретарь, члены административной   комиссии  осуществляют   свои   полномочия    на общественных началах.</w:t>
      </w:r>
    </w:p>
    <w:p w:rsidR="00765B09" w:rsidRPr="00765B09" w:rsidRDefault="00765B09" w:rsidP="00765B09">
      <w:pPr>
        <w:spacing w:after="0" w:line="240" w:lineRule="auto"/>
        <w:jc w:val="both"/>
        <w:rPr>
          <w:rFonts w:ascii="Times New Roman" w:hAnsi="Times New Roman"/>
        </w:rPr>
      </w:pPr>
      <w:r w:rsidRPr="00765B09">
        <w:rPr>
          <w:rFonts w:ascii="Times New Roman" w:hAnsi="Times New Roman"/>
        </w:rPr>
        <w:t xml:space="preserve">    3.7. Административная комиссия имеет круглую печать, содержащую  её полное наименование и бланки со своим наименованием.</w:t>
      </w:r>
    </w:p>
    <w:p w:rsidR="00765B09" w:rsidRPr="00765B09" w:rsidRDefault="00765B09" w:rsidP="00765B09">
      <w:pPr>
        <w:spacing w:after="0"/>
        <w:jc w:val="both"/>
        <w:rPr>
          <w:rFonts w:ascii="Times New Roman" w:hAnsi="Times New Roman"/>
        </w:rPr>
      </w:pPr>
      <w:r w:rsidRPr="00765B09">
        <w:rPr>
          <w:rFonts w:ascii="Times New Roman" w:hAnsi="Times New Roman"/>
        </w:rPr>
        <w:t>Административная  комиссия  не  является  юридическим  лицом.</w:t>
      </w:r>
    </w:p>
    <w:p w:rsidR="00765B09" w:rsidRPr="00765B09" w:rsidRDefault="00765B09" w:rsidP="00765B09">
      <w:pPr>
        <w:spacing w:after="0"/>
        <w:jc w:val="both"/>
        <w:rPr>
          <w:rFonts w:ascii="Times New Roman" w:hAnsi="Times New Roman"/>
        </w:rPr>
      </w:pPr>
      <w:r w:rsidRPr="00765B09">
        <w:rPr>
          <w:rFonts w:ascii="Times New Roman" w:hAnsi="Times New Roman"/>
        </w:rPr>
        <w:t xml:space="preserve">         4.   Полномочия  административной    комиссии</w:t>
      </w:r>
    </w:p>
    <w:p w:rsidR="00765B09" w:rsidRPr="00765B09" w:rsidRDefault="00765B09" w:rsidP="00765B09">
      <w:pPr>
        <w:spacing w:after="0"/>
        <w:jc w:val="both"/>
        <w:rPr>
          <w:rFonts w:ascii="Times New Roman" w:hAnsi="Times New Roman"/>
        </w:rPr>
      </w:pPr>
      <w:r w:rsidRPr="00765B09">
        <w:rPr>
          <w:rFonts w:ascii="Times New Roman" w:hAnsi="Times New Roman"/>
        </w:rPr>
        <w:t xml:space="preserve">       4.1. Административная комиссия  рассматривает дела об административных  правонарушениях, предусмотренных статьями: 1.1, 1.2, 1.3, 1.4, 1.5,1.6, 1.7, 2.1,2.2,3.1,3.2,4.3,5.1,5.2,5.3,5.4,6.1,6.2,7.1, пунктом 1 статьи 8.3,  статьями 9.1,12.1, 12.2, 12.3, 12.4, 12.5 ,12.6, 13.1, 13.2, 13.3,     (касающиеся    местного бюджета),  совершенных на  территории сельсовета.</w:t>
      </w:r>
    </w:p>
    <w:p w:rsidR="00765B09" w:rsidRPr="00765B09" w:rsidRDefault="00765B09" w:rsidP="00765B09">
      <w:pPr>
        <w:spacing w:after="0"/>
        <w:jc w:val="both"/>
        <w:rPr>
          <w:rFonts w:ascii="Times New Roman" w:hAnsi="Times New Roman"/>
        </w:rPr>
      </w:pPr>
      <w:r w:rsidRPr="00765B09">
        <w:rPr>
          <w:rFonts w:ascii="Times New Roman" w:hAnsi="Times New Roman"/>
        </w:rPr>
        <w:t xml:space="preserve">      4.1.1 Административная комиссия рассматривает дела об административных  правонарушениях  в   порядке, установленном   кодексом    Российской Федерации «Об  административных правонарушениях».</w:t>
      </w:r>
    </w:p>
    <w:p w:rsidR="00765B09" w:rsidRPr="00765B09" w:rsidRDefault="00765B09" w:rsidP="00765B09">
      <w:pPr>
        <w:spacing w:after="0"/>
        <w:jc w:val="both"/>
        <w:rPr>
          <w:rFonts w:ascii="Times New Roman" w:hAnsi="Times New Roman"/>
        </w:rPr>
      </w:pPr>
      <w:r w:rsidRPr="00765B09">
        <w:rPr>
          <w:rFonts w:ascii="Times New Roman" w:hAnsi="Times New Roman"/>
        </w:rPr>
        <w:t xml:space="preserve">       4.2. Административная комиссия имеет право запрашивать от  должностных  лиц органов государственной власти, иных государственных органов  в том числе от правоохранительных органов местного самоуправления</w:t>
      </w:r>
      <w:proofErr w:type="gramStart"/>
      <w:r w:rsidRPr="00765B09">
        <w:rPr>
          <w:rFonts w:ascii="Times New Roman" w:hAnsi="Times New Roman"/>
        </w:rPr>
        <w:t xml:space="preserve"> ,</w:t>
      </w:r>
      <w:proofErr w:type="gramEnd"/>
      <w:r w:rsidRPr="00765B09">
        <w:rPr>
          <w:rFonts w:ascii="Times New Roman" w:hAnsi="Times New Roman"/>
        </w:rPr>
        <w:t xml:space="preserve"> организаций  независимо  от   их  организационно  правовых  форм   </w:t>
      </w:r>
      <w:r w:rsidRPr="00765B09">
        <w:rPr>
          <w:rFonts w:ascii="Times New Roman" w:hAnsi="Times New Roman"/>
        </w:rPr>
        <w:lastRenderedPageBreak/>
        <w:t>собственности, находящихся  на   территории  сельсовета,  документы,  необходимые   для решения рассматриваемого дела.</w:t>
      </w:r>
    </w:p>
    <w:p w:rsidR="00765B09" w:rsidRPr="00765B09" w:rsidRDefault="00765B09" w:rsidP="00765B09">
      <w:pPr>
        <w:spacing w:after="0"/>
        <w:jc w:val="both"/>
        <w:rPr>
          <w:rFonts w:ascii="Times New Roman" w:hAnsi="Times New Roman"/>
        </w:rPr>
      </w:pPr>
      <w:r w:rsidRPr="00765B09">
        <w:rPr>
          <w:rFonts w:ascii="Times New Roman" w:hAnsi="Times New Roman"/>
        </w:rPr>
        <w:t xml:space="preserve">      4.3. Если при рассмотрении  дела об административном   правонарушении будет установлено, что его рассмотрение не относится к компетенции  комиссии, то дело передается по подведомственности.</w:t>
      </w:r>
    </w:p>
    <w:p w:rsidR="00765B09" w:rsidRPr="00765B09" w:rsidRDefault="00765B09" w:rsidP="00765B09">
      <w:pPr>
        <w:spacing w:after="0"/>
        <w:jc w:val="both"/>
        <w:rPr>
          <w:rFonts w:ascii="Times New Roman" w:hAnsi="Times New Roman"/>
        </w:rPr>
      </w:pPr>
      <w:r w:rsidRPr="00765B09">
        <w:rPr>
          <w:rFonts w:ascii="Times New Roman" w:hAnsi="Times New Roman"/>
        </w:rPr>
        <w:t xml:space="preserve">      4.4. Полномочия председателя  и заместителя председателя    административной  комиссии:</w:t>
      </w:r>
    </w:p>
    <w:p w:rsidR="00765B09" w:rsidRPr="00765B09" w:rsidRDefault="00765B09" w:rsidP="00765B09">
      <w:pPr>
        <w:spacing w:after="0"/>
        <w:jc w:val="both"/>
        <w:rPr>
          <w:rFonts w:ascii="Times New Roman" w:hAnsi="Times New Roman"/>
        </w:rPr>
      </w:pPr>
      <w:r w:rsidRPr="00765B09">
        <w:rPr>
          <w:rFonts w:ascii="Times New Roman" w:hAnsi="Times New Roman"/>
        </w:rPr>
        <w:t xml:space="preserve">      4.4.1. Председатель административной  комиссии:</w:t>
      </w:r>
    </w:p>
    <w:p w:rsidR="00765B09" w:rsidRPr="00765B09" w:rsidRDefault="00765B09" w:rsidP="00765B09">
      <w:pPr>
        <w:spacing w:after="0"/>
        <w:jc w:val="both"/>
        <w:rPr>
          <w:rFonts w:ascii="Times New Roman" w:hAnsi="Times New Roman"/>
        </w:rPr>
      </w:pPr>
      <w:r w:rsidRPr="00765B09">
        <w:rPr>
          <w:rFonts w:ascii="Times New Roman" w:hAnsi="Times New Roman"/>
        </w:rPr>
        <w:t xml:space="preserve">           а)   осуществляет  руководство деятельностью   комиссии;</w:t>
      </w:r>
    </w:p>
    <w:p w:rsidR="00765B09" w:rsidRPr="00765B09" w:rsidRDefault="00765B09" w:rsidP="00765B09">
      <w:pPr>
        <w:spacing w:after="0"/>
        <w:jc w:val="both"/>
        <w:rPr>
          <w:rFonts w:ascii="Times New Roman" w:hAnsi="Times New Roman"/>
        </w:rPr>
      </w:pPr>
      <w:r w:rsidRPr="00765B09">
        <w:rPr>
          <w:rFonts w:ascii="Times New Roman" w:hAnsi="Times New Roman"/>
        </w:rPr>
        <w:t xml:space="preserve">           б)   председательствует на заседаниях комиссии и организует её работу;</w:t>
      </w:r>
    </w:p>
    <w:p w:rsidR="00765B09" w:rsidRPr="00765B09" w:rsidRDefault="00765B09" w:rsidP="00765B09">
      <w:pPr>
        <w:spacing w:after="0"/>
        <w:jc w:val="both"/>
        <w:rPr>
          <w:rFonts w:ascii="Times New Roman" w:hAnsi="Times New Roman"/>
        </w:rPr>
      </w:pPr>
      <w:r w:rsidRPr="00765B09">
        <w:rPr>
          <w:rFonts w:ascii="Times New Roman" w:hAnsi="Times New Roman"/>
        </w:rPr>
        <w:t xml:space="preserve">           в)  участвует в голосовании при вынесении постановления  или определения по делу  об  административном  правонарушении;</w:t>
      </w:r>
    </w:p>
    <w:p w:rsidR="00765B09" w:rsidRPr="00765B09" w:rsidRDefault="00765B09" w:rsidP="00765B09">
      <w:pPr>
        <w:spacing w:after="0"/>
        <w:jc w:val="both"/>
        <w:rPr>
          <w:rFonts w:ascii="Times New Roman" w:hAnsi="Times New Roman"/>
        </w:rPr>
      </w:pPr>
      <w:r w:rsidRPr="00765B09">
        <w:rPr>
          <w:rFonts w:ascii="Times New Roman" w:hAnsi="Times New Roman"/>
        </w:rPr>
        <w:t xml:space="preserve">           г)   подписывает  протоколы  заседаний, постановления и определения,  выносимые административной комиссией;</w:t>
      </w:r>
    </w:p>
    <w:p w:rsidR="00765B09" w:rsidRPr="00765B09" w:rsidRDefault="00765B09" w:rsidP="00765B09">
      <w:pPr>
        <w:spacing w:after="0"/>
        <w:jc w:val="both"/>
        <w:rPr>
          <w:rFonts w:ascii="Times New Roman" w:hAnsi="Times New Roman"/>
        </w:rPr>
      </w:pPr>
      <w:r w:rsidRPr="00765B09">
        <w:rPr>
          <w:rFonts w:ascii="Times New Roman" w:hAnsi="Times New Roman"/>
        </w:rPr>
        <w:t xml:space="preserve">           </w:t>
      </w:r>
      <w:proofErr w:type="spellStart"/>
      <w:r w:rsidRPr="00765B09">
        <w:rPr>
          <w:rFonts w:ascii="Times New Roman" w:hAnsi="Times New Roman"/>
        </w:rPr>
        <w:t>д</w:t>
      </w:r>
      <w:proofErr w:type="spellEnd"/>
      <w:r w:rsidRPr="00765B09">
        <w:rPr>
          <w:rFonts w:ascii="Times New Roman" w:hAnsi="Times New Roman"/>
        </w:rPr>
        <w:t>)  вносит   от    имени   административной     комиссии   предложения должностным   лицам   органов   государственной   власти  района  и органам местного    самоуправления  по  вопросам  профилактики  административных правонарушений.</w:t>
      </w:r>
    </w:p>
    <w:p w:rsidR="00765B09" w:rsidRPr="00765B09" w:rsidRDefault="00765B09" w:rsidP="00765B09">
      <w:pPr>
        <w:spacing w:after="0"/>
        <w:jc w:val="both"/>
        <w:rPr>
          <w:rFonts w:ascii="Times New Roman" w:hAnsi="Times New Roman"/>
        </w:rPr>
      </w:pPr>
      <w:r w:rsidRPr="00765B09">
        <w:rPr>
          <w:rFonts w:ascii="Times New Roman" w:hAnsi="Times New Roman"/>
        </w:rPr>
        <w:t xml:space="preserve">       4.4.2.  Заместитель председателя  административной комиссии  осуществляет, по поручению председателя комиссии, отдельные его полномочия и замещает председателя административной комиссии в случае его отсутствия или невозможности осуществления им своих полномочий.</w:t>
      </w:r>
    </w:p>
    <w:p w:rsidR="00765B09" w:rsidRPr="00765B09" w:rsidRDefault="00765B09" w:rsidP="00765B09">
      <w:pPr>
        <w:spacing w:after="0"/>
        <w:jc w:val="both"/>
        <w:rPr>
          <w:rFonts w:ascii="Times New Roman" w:hAnsi="Times New Roman"/>
        </w:rPr>
      </w:pPr>
      <w:r w:rsidRPr="00765B09">
        <w:rPr>
          <w:rFonts w:ascii="Times New Roman" w:hAnsi="Times New Roman"/>
        </w:rPr>
        <w:t xml:space="preserve">       4.4.3. Полномочия     ответственного      секретаря        административной комиссии:</w:t>
      </w:r>
    </w:p>
    <w:p w:rsidR="00765B09" w:rsidRPr="00765B09" w:rsidRDefault="00765B09" w:rsidP="00765B09">
      <w:pPr>
        <w:spacing w:after="0"/>
        <w:jc w:val="both"/>
        <w:rPr>
          <w:rFonts w:ascii="Times New Roman" w:hAnsi="Times New Roman"/>
        </w:rPr>
      </w:pPr>
      <w:r w:rsidRPr="00765B09">
        <w:rPr>
          <w:rFonts w:ascii="Times New Roman" w:hAnsi="Times New Roman"/>
        </w:rPr>
        <w:t xml:space="preserve">           а) обеспечивает подготовку материалов дел об административных правонарушениях к рассмотрению на заседаниях комиссии;</w:t>
      </w:r>
    </w:p>
    <w:p w:rsidR="00765B09" w:rsidRPr="00765B09" w:rsidRDefault="00765B09" w:rsidP="00765B09">
      <w:pPr>
        <w:spacing w:after="0"/>
        <w:jc w:val="both"/>
        <w:rPr>
          <w:rFonts w:ascii="Times New Roman" w:hAnsi="Times New Roman"/>
        </w:rPr>
      </w:pPr>
      <w:r w:rsidRPr="00765B09">
        <w:rPr>
          <w:rFonts w:ascii="Times New Roman" w:hAnsi="Times New Roman"/>
        </w:rPr>
        <w:t xml:space="preserve">           б)  извещает  членов административной комиссии и лиц, участвующих в производстве по делу административном правонарушении, о времени и месте  рассмотрения  дела;</w:t>
      </w:r>
    </w:p>
    <w:p w:rsidR="00765B09" w:rsidRPr="00765B09" w:rsidRDefault="00765B09" w:rsidP="00765B09">
      <w:pPr>
        <w:spacing w:after="0"/>
        <w:jc w:val="both"/>
        <w:rPr>
          <w:rFonts w:ascii="Times New Roman" w:hAnsi="Times New Roman"/>
        </w:rPr>
      </w:pPr>
      <w:r w:rsidRPr="00765B09">
        <w:rPr>
          <w:rFonts w:ascii="Times New Roman" w:hAnsi="Times New Roman"/>
        </w:rPr>
        <w:t xml:space="preserve">           в)   ведет протокол  заседания и подписывает его;</w:t>
      </w:r>
    </w:p>
    <w:p w:rsidR="00765B09" w:rsidRPr="00765B09" w:rsidRDefault="00765B09" w:rsidP="00765B09">
      <w:pPr>
        <w:spacing w:after="0"/>
        <w:jc w:val="both"/>
        <w:rPr>
          <w:rFonts w:ascii="Times New Roman" w:hAnsi="Times New Roman"/>
        </w:rPr>
      </w:pPr>
      <w:r w:rsidRPr="00765B09">
        <w:rPr>
          <w:rFonts w:ascii="Times New Roman" w:hAnsi="Times New Roman"/>
        </w:rPr>
        <w:t xml:space="preserve">           г) обеспечивает рассылку постановлений и определений, вынесенных административной комиссией, лицам,  в отношении которых они вынесены и потерпевшим;</w:t>
      </w:r>
    </w:p>
    <w:p w:rsidR="00765B09" w:rsidRPr="00765B09" w:rsidRDefault="00765B09" w:rsidP="00765B09">
      <w:pPr>
        <w:spacing w:after="0"/>
        <w:jc w:val="both"/>
        <w:rPr>
          <w:rFonts w:ascii="Times New Roman" w:hAnsi="Times New Roman"/>
        </w:rPr>
      </w:pPr>
      <w:r w:rsidRPr="00765B09">
        <w:rPr>
          <w:rFonts w:ascii="Times New Roman" w:hAnsi="Times New Roman"/>
        </w:rPr>
        <w:t xml:space="preserve">           </w:t>
      </w:r>
      <w:proofErr w:type="spellStart"/>
      <w:r w:rsidRPr="00765B09">
        <w:rPr>
          <w:rFonts w:ascii="Times New Roman" w:hAnsi="Times New Roman"/>
        </w:rPr>
        <w:t>д</w:t>
      </w:r>
      <w:proofErr w:type="spellEnd"/>
      <w:r w:rsidRPr="00765B09">
        <w:rPr>
          <w:rFonts w:ascii="Times New Roman" w:hAnsi="Times New Roman"/>
        </w:rPr>
        <w:t>)  ведет  делопроизводство, связанное с деятельностью  комиссии;</w:t>
      </w:r>
    </w:p>
    <w:p w:rsidR="00765B09" w:rsidRPr="00765B09" w:rsidRDefault="00765B09" w:rsidP="00765B09">
      <w:pPr>
        <w:spacing w:after="0"/>
        <w:jc w:val="both"/>
        <w:rPr>
          <w:rFonts w:ascii="Times New Roman" w:hAnsi="Times New Roman"/>
        </w:rPr>
      </w:pPr>
      <w:r w:rsidRPr="00765B09">
        <w:rPr>
          <w:rFonts w:ascii="Times New Roman" w:hAnsi="Times New Roman"/>
        </w:rPr>
        <w:t xml:space="preserve">           е)  осуществляет свою деятельность под руководством председателя  и заместителя председателя административной комиссии;</w:t>
      </w:r>
    </w:p>
    <w:p w:rsidR="00765B09" w:rsidRPr="00765B09" w:rsidRDefault="00765B09" w:rsidP="00765B09">
      <w:pPr>
        <w:spacing w:after="0"/>
        <w:jc w:val="both"/>
        <w:rPr>
          <w:rFonts w:ascii="Times New Roman" w:hAnsi="Times New Roman"/>
        </w:rPr>
      </w:pPr>
      <w:r w:rsidRPr="00765B09">
        <w:rPr>
          <w:rFonts w:ascii="Times New Roman" w:hAnsi="Times New Roman"/>
        </w:rPr>
        <w:t xml:space="preserve">        4.4.4.  Полномочия  членов административной комиссии:</w:t>
      </w:r>
    </w:p>
    <w:p w:rsidR="00765B09" w:rsidRPr="00765B09" w:rsidRDefault="00765B09" w:rsidP="00765B09">
      <w:pPr>
        <w:spacing w:after="0"/>
        <w:jc w:val="both"/>
        <w:rPr>
          <w:rFonts w:ascii="Times New Roman" w:hAnsi="Times New Roman"/>
        </w:rPr>
      </w:pPr>
      <w:r w:rsidRPr="00765B09">
        <w:rPr>
          <w:rFonts w:ascii="Times New Roman" w:hAnsi="Times New Roman"/>
        </w:rPr>
        <w:t xml:space="preserve">        4.4.4.1.  Члены административной комиссии, в том числе председатель  и заместитель председателя, и ответственный секретарь:</w:t>
      </w:r>
    </w:p>
    <w:p w:rsidR="00765B09" w:rsidRPr="00765B09" w:rsidRDefault="00765B09" w:rsidP="00765B09">
      <w:pPr>
        <w:spacing w:after="0"/>
        <w:jc w:val="both"/>
        <w:rPr>
          <w:rFonts w:ascii="Times New Roman" w:hAnsi="Times New Roman"/>
        </w:rPr>
      </w:pPr>
      <w:r w:rsidRPr="00765B09">
        <w:rPr>
          <w:rFonts w:ascii="Times New Roman" w:hAnsi="Times New Roman"/>
        </w:rPr>
        <w:t xml:space="preserve">           а)  предварительно, до начала заседания административной комиссии, знакомятся с материалами, внесенными на рассмотрение  дел об административных   правонарушениях;</w:t>
      </w:r>
    </w:p>
    <w:p w:rsidR="00765B09" w:rsidRPr="00765B09" w:rsidRDefault="00765B09" w:rsidP="00765B09">
      <w:pPr>
        <w:spacing w:after="0"/>
        <w:jc w:val="both"/>
        <w:rPr>
          <w:rFonts w:ascii="Times New Roman" w:hAnsi="Times New Roman"/>
        </w:rPr>
      </w:pPr>
      <w:r w:rsidRPr="00765B09">
        <w:rPr>
          <w:rFonts w:ascii="Times New Roman" w:hAnsi="Times New Roman"/>
        </w:rPr>
        <w:t xml:space="preserve">           б)  участвуют в заседаниях административной  комиссии;</w:t>
      </w:r>
    </w:p>
    <w:p w:rsidR="00765B09" w:rsidRPr="00765B09" w:rsidRDefault="00765B09" w:rsidP="00765B09">
      <w:pPr>
        <w:spacing w:after="0"/>
        <w:jc w:val="both"/>
        <w:rPr>
          <w:rFonts w:ascii="Times New Roman" w:hAnsi="Times New Roman"/>
        </w:rPr>
      </w:pPr>
      <w:r w:rsidRPr="00765B09">
        <w:rPr>
          <w:rFonts w:ascii="Times New Roman" w:hAnsi="Times New Roman"/>
        </w:rPr>
        <w:t xml:space="preserve">           в)  участвуют  в обсуждении принимаемых постановлений;</w:t>
      </w:r>
    </w:p>
    <w:p w:rsidR="00765B09" w:rsidRPr="00765B09" w:rsidRDefault="00765B09" w:rsidP="00765B09">
      <w:pPr>
        <w:spacing w:after="0"/>
        <w:jc w:val="both"/>
        <w:rPr>
          <w:rFonts w:ascii="Times New Roman" w:hAnsi="Times New Roman"/>
        </w:rPr>
      </w:pPr>
      <w:r w:rsidRPr="00765B09">
        <w:rPr>
          <w:rFonts w:ascii="Times New Roman" w:hAnsi="Times New Roman"/>
        </w:rPr>
        <w:t xml:space="preserve">           г)  участвуют в голосовании при принятии   постановлений,</w:t>
      </w:r>
    </w:p>
    <w:p w:rsidR="00765B09" w:rsidRPr="00765B09" w:rsidRDefault="00765B09" w:rsidP="00765B09">
      <w:pPr>
        <w:spacing w:after="0"/>
        <w:jc w:val="both"/>
        <w:rPr>
          <w:rFonts w:ascii="Times New Roman" w:hAnsi="Times New Roman"/>
        </w:rPr>
      </w:pPr>
      <w:r w:rsidRPr="00765B09">
        <w:rPr>
          <w:rFonts w:ascii="Times New Roman" w:hAnsi="Times New Roman"/>
        </w:rPr>
        <w:t xml:space="preserve">          4.4.2.  Протоколы об административных  правонарушениях  составляют должностные    лица,   указанные  в  подпунктах  1, пункта  3.3.      статьи  3 настоящего положения  являющиеся членами административной комиссии, в том числе председатель, заместитель  и ответственный  секретарь   комиссии в соответствии с пунктом  7 статьи  15.2  Закона края «Об  административных правонарушениях».</w:t>
      </w:r>
    </w:p>
    <w:p w:rsidR="00765B09" w:rsidRPr="00765B09" w:rsidRDefault="00765B09" w:rsidP="00765B09">
      <w:pPr>
        <w:spacing w:after="0" w:line="240" w:lineRule="auto"/>
        <w:jc w:val="both"/>
        <w:rPr>
          <w:rFonts w:ascii="Times New Roman" w:hAnsi="Times New Roman"/>
        </w:rPr>
      </w:pPr>
      <w:r w:rsidRPr="00765B09">
        <w:rPr>
          <w:rFonts w:ascii="Times New Roman" w:hAnsi="Times New Roman"/>
        </w:rPr>
        <w:t xml:space="preserve">        5. Досрочное прекращение полномочий членов  комиссии.</w:t>
      </w:r>
    </w:p>
    <w:p w:rsidR="00765B09" w:rsidRPr="00765B09" w:rsidRDefault="00765B09" w:rsidP="00765B09">
      <w:pPr>
        <w:spacing w:after="0" w:line="240" w:lineRule="auto"/>
        <w:jc w:val="both"/>
        <w:rPr>
          <w:rFonts w:ascii="Times New Roman" w:hAnsi="Times New Roman"/>
        </w:rPr>
      </w:pPr>
      <w:r w:rsidRPr="00765B09">
        <w:rPr>
          <w:rFonts w:ascii="Times New Roman" w:hAnsi="Times New Roman"/>
        </w:rPr>
        <w:t xml:space="preserve">    5.1. Полномочия  члена административной комиссии  прекращаются в  случаях:</w:t>
      </w:r>
    </w:p>
    <w:p w:rsidR="00765B09" w:rsidRPr="00765B09" w:rsidRDefault="00765B09" w:rsidP="00765B09">
      <w:pPr>
        <w:spacing w:after="0" w:line="240" w:lineRule="auto"/>
        <w:jc w:val="both"/>
        <w:rPr>
          <w:rFonts w:ascii="Times New Roman" w:hAnsi="Times New Roman"/>
        </w:rPr>
      </w:pPr>
      <w:r w:rsidRPr="00765B09">
        <w:rPr>
          <w:rFonts w:ascii="Times New Roman" w:hAnsi="Times New Roman"/>
        </w:rPr>
        <w:t xml:space="preserve">      а)  подачи членом административной комиссии письменного заявления о прекращении своих полномочий;</w:t>
      </w:r>
    </w:p>
    <w:p w:rsidR="00765B09" w:rsidRPr="00765B09" w:rsidRDefault="00765B09" w:rsidP="00765B09">
      <w:pPr>
        <w:spacing w:after="0" w:line="240" w:lineRule="auto"/>
        <w:jc w:val="both"/>
        <w:rPr>
          <w:rFonts w:ascii="Times New Roman" w:hAnsi="Times New Roman"/>
        </w:rPr>
      </w:pPr>
      <w:r w:rsidRPr="00765B09">
        <w:rPr>
          <w:rFonts w:ascii="Times New Roman" w:hAnsi="Times New Roman"/>
        </w:rPr>
        <w:t xml:space="preserve">      б)  вступления в законную  силу обвинительного приговора суда в отношении члена  административной  комиссии;</w:t>
      </w:r>
    </w:p>
    <w:p w:rsidR="00765B09" w:rsidRPr="00765B09" w:rsidRDefault="00765B09" w:rsidP="00765B09">
      <w:pPr>
        <w:spacing w:after="0" w:line="240" w:lineRule="auto"/>
        <w:jc w:val="both"/>
        <w:rPr>
          <w:rFonts w:ascii="Times New Roman" w:hAnsi="Times New Roman"/>
        </w:rPr>
      </w:pPr>
      <w:r w:rsidRPr="00765B09">
        <w:rPr>
          <w:rFonts w:ascii="Times New Roman" w:hAnsi="Times New Roman"/>
        </w:rPr>
        <w:t xml:space="preserve">       в)    прекращения гражданства  Российской  Федерации</w:t>
      </w:r>
    </w:p>
    <w:p w:rsidR="00765B09" w:rsidRPr="00765B09" w:rsidRDefault="00765B09" w:rsidP="00765B09">
      <w:pPr>
        <w:spacing w:after="0" w:line="240" w:lineRule="auto"/>
        <w:jc w:val="both"/>
        <w:rPr>
          <w:rFonts w:ascii="Times New Roman" w:hAnsi="Times New Roman"/>
        </w:rPr>
      </w:pPr>
      <w:r w:rsidRPr="00765B09">
        <w:rPr>
          <w:rFonts w:ascii="Times New Roman" w:hAnsi="Times New Roman"/>
        </w:rPr>
        <w:t xml:space="preserve">       г)   признания  члена  административной комиссии решения суда, вступившим  в  законную  силу, недееспособным, ограниченно дееспособным,  безвестно  отсутствующим или  умершим;</w:t>
      </w:r>
    </w:p>
    <w:p w:rsidR="00765B09" w:rsidRPr="00765B09" w:rsidRDefault="00765B09" w:rsidP="00765B09">
      <w:pPr>
        <w:spacing w:after="0" w:line="240" w:lineRule="auto"/>
        <w:jc w:val="both"/>
        <w:rPr>
          <w:rFonts w:ascii="Times New Roman" w:hAnsi="Times New Roman"/>
        </w:rPr>
      </w:pPr>
      <w:r w:rsidRPr="00765B09">
        <w:rPr>
          <w:rFonts w:ascii="Times New Roman" w:hAnsi="Times New Roman"/>
        </w:rPr>
        <w:t xml:space="preserve">      </w:t>
      </w:r>
      <w:proofErr w:type="spellStart"/>
      <w:r w:rsidRPr="00765B09">
        <w:rPr>
          <w:rFonts w:ascii="Times New Roman" w:hAnsi="Times New Roman"/>
        </w:rPr>
        <w:t>д</w:t>
      </w:r>
      <w:proofErr w:type="spellEnd"/>
      <w:r w:rsidRPr="00765B09">
        <w:rPr>
          <w:rFonts w:ascii="Times New Roman" w:hAnsi="Times New Roman"/>
        </w:rPr>
        <w:t>) обнаружившейся  невозможностью исполнения членом административной  комиссии своих  обязанностей по состоянию здоровья;</w:t>
      </w:r>
    </w:p>
    <w:p w:rsidR="00765B09" w:rsidRPr="00765B09" w:rsidRDefault="00765B09" w:rsidP="00765B09">
      <w:pPr>
        <w:spacing w:after="0" w:line="240" w:lineRule="auto"/>
        <w:jc w:val="both"/>
        <w:rPr>
          <w:rFonts w:ascii="Times New Roman" w:hAnsi="Times New Roman"/>
        </w:rPr>
      </w:pPr>
      <w:r w:rsidRPr="00765B09">
        <w:rPr>
          <w:rFonts w:ascii="Times New Roman" w:hAnsi="Times New Roman"/>
        </w:rPr>
        <w:t xml:space="preserve">      е)   невыполнение обязанностей члена административной комиссии, выражающегося  в систематическом уклонении от участия в работе комиссии без  уважительных  причин;</w:t>
      </w:r>
    </w:p>
    <w:p w:rsidR="00765B09" w:rsidRPr="00765B09" w:rsidRDefault="00765B09" w:rsidP="00765B09">
      <w:pPr>
        <w:spacing w:after="0" w:line="240" w:lineRule="auto"/>
        <w:jc w:val="both"/>
        <w:rPr>
          <w:rFonts w:ascii="Times New Roman" w:hAnsi="Times New Roman"/>
        </w:rPr>
      </w:pPr>
      <w:r w:rsidRPr="00765B09">
        <w:rPr>
          <w:rFonts w:ascii="Times New Roman" w:hAnsi="Times New Roman"/>
        </w:rPr>
        <w:t xml:space="preserve">     ж)  смерть члена административной  комиссии.</w:t>
      </w:r>
    </w:p>
    <w:p w:rsidR="00765B09" w:rsidRPr="00765B09" w:rsidRDefault="00765B09" w:rsidP="00765B09">
      <w:pPr>
        <w:spacing w:after="0"/>
        <w:jc w:val="both"/>
        <w:rPr>
          <w:rFonts w:ascii="Times New Roman" w:hAnsi="Times New Roman"/>
        </w:rPr>
      </w:pPr>
      <w:r w:rsidRPr="00765B09">
        <w:rPr>
          <w:rFonts w:ascii="Times New Roman" w:hAnsi="Times New Roman"/>
        </w:rPr>
        <w:t xml:space="preserve">        6.  Порядок  деятельности административной  комиссии</w:t>
      </w:r>
    </w:p>
    <w:p w:rsidR="00765B09" w:rsidRPr="00765B09" w:rsidRDefault="00765B09" w:rsidP="00765B09">
      <w:pPr>
        <w:spacing w:after="0"/>
        <w:jc w:val="both"/>
        <w:rPr>
          <w:rFonts w:ascii="Times New Roman" w:hAnsi="Times New Roman"/>
        </w:rPr>
      </w:pPr>
      <w:r w:rsidRPr="00765B09">
        <w:rPr>
          <w:rFonts w:ascii="Times New Roman" w:hAnsi="Times New Roman"/>
        </w:rPr>
        <w:lastRenderedPageBreak/>
        <w:t xml:space="preserve">    6.1.  Дела  об  административных      правонарушениях     рассматриваются административной комиссией на  заседаниях.   Порядок    созыва    заседаний  комиссии и их периодичность определяются регламентом работы  комиссии, утверждаемым главой  муниципального образования.</w:t>
      </w:r>
    </w:p>
    <w:p w:rsidR="00765B09" w:rsidRPr="00765B09" w:rsidRDefault="00765B09" w:rsidP="00765B09">
      <w:pPr>
        <w:spacing w:after="0"/>
        <w:jc w:val="both"/>
        <w:rPr>
          <w:rFonts w:ascii="Times New Roman" w:hAnsi="Times New Roman"/>
        </w:rPr>
      </w:pPr>
      <w:r w:rsidRPr="00765B09">
        <w:rPr>
          <w:rFonts w:ascii="Times New Roman" w:hAnsi="Times New Roman"/>
        </w:rPr>
        <w:t xml:space="preserve">    6.1.1. Административная комиссия  рассматривает  дела   об    административных  правонарушениях  в порядке,  установленном    Кодексом  РФ    об  административных  правонарушениях.</w:t>
      </w:r>
    </w:p>
    <w:p w:rsidR="00765B09" w:rsidRPr="00765B09" w:rsidRDefault="00765B09" w:rsidP="00765B09">
      <w:pPr>
        <w:spacing w:after="0"/>
        <w:jc w:val="both"/>
        <w:rPr>
          <w:rFonts w:ascii="Times New Roman" w:hAnsi="Times New Roman"/>
        </w:rPr>
      </w:pPr>
      <w:r w:rsidRPr="00765B09">
        <w:rPr>
          <w:rFonts w:ascii="Times New Roman" w:hAnsi="Times New Roman"/>
        </w:rPr>
        <w:t xml:space="preserve">    6.2.  Заседания  административной  комиссии  считаются    правомочными, если  на нём  присутствует  не менее половины от числа членов комиссии.</w:t>
      </w:r>
    </w:p>
    <w:p w:rsidR="00765B09" w:rsidRPr="00765B09" w:rsidRDefault="00765B09" w:rsidP="00765B09">
      <w:pPr>
        <w:spacing w:after="0" w:line="240" w:lineRule="auto"/>
        <w:jc w:val="both"/>
        <w:rPr>
          <w:rFonts w:ascii="Times New Roman" w:hAnsi="Times New Roman"/>
        </w:rPr>
      </w:pPr>
      <w:r w:rsidRPr="00765B09">
        <w:rPr>
          <w:rFonts w:ascii="Times New Roman" w:hAnsi="Times New Roman"/>
        </w:rPr>
        <w:t xml:space="preserve">    6.3.  Решения по рассматриваемому, административной комиссией,  делу  об административном правонарушении  принимаются большинством голосов от числа членов комиссии присутствующих на заседании.</w:t>
      </w:r>
    </w:p>
    <w:p w:rsidR="00765B09" w:rsidRPr="00765B09" w:rsidRDefault="00765B09" w:rsidP="00765B09">
      <w:pPr>
        <w:spacing w:line="240" w:lineRule="auto"/>
        <w:jc w:val="center"/>
        <w:rPr>
          <w:rFonts w:ascii="Times New Roman" w:hAnsi="Times New Roman"/>
        </w:rPr>
      </w:pPr>
      <w:r w:rsidRPr="00765B09">
        <w:rPr>
          <w:rFonts w:ascii="Times New Roman" w:hAnsi="Times New Roman"/>
        </w:rPr>
        <w:t>7.  Делопроизводство</w:t>
      </w:r>
    </w:p>
    <w:p w:rsidR="00765B09" w:rsidRPr="00765B09" w:rsidRDefault="00765B09" w:rsidP="00765B09">
      <w:pPr>
        <w:spacing w:after="0" w:line="240" w:lineRule="auto"/>
        <w:jc w:val="both"/>
        <w:rPr>
          <w:rFonts w:ascii="Times New Roman" w:hAnsi="Times New Roman"/>
        </w:rPr>
      </w:pPr>
      <w:r w:rsidRPr="00765B09">
        <w:rPr>
          <w:rFonts w:ascii="Times New Roman" w:hAnsi="Times New Roman"/>
        </w:rPr>
        <w:t xml:space="preserve">    7.1. При  рассмотрении  административной комиссии дел об административных  правонарушениях, в обязательном порядке ведется следующая  документация:</w:t>
      </w:r>
    </w:p>
    <w:p w:rsidR="00765B09" w:rsidRPr="00765B09" w:rsidRDefault="00765B09" w:rsidP="00765B09">
      <w:pPr>
        <w:spacing w:after="0" w:line="240" w:lineRule="auto"/>
        <w:jc w:val="both"/>
        <w:rPr>
          <w:rFonts w:ascii="Times New Roman" w:hAnsi="Times New Roman"/>
        </w:rPr>
      </w:pPr>
      <w:r w:rsidRPr="00765B09">
        <w:rPr>
          <w:rFonts w:ascii="Times New Roman" w:hAnsi="Times New Roman"/>
        </w:rPr>
        <w:t>-  журнал  регистрации материалов, поступающих на рассмотрение комиссии с отражением в нём вынесенного по каждому  рассмотренному  делу постановления  и  результатов  исполнения;</w:t>
      </w:r>
    </w:p>
    <w:p w:rsidR="00765B09" w:rsidRPr="00765B09" w:rsidRDefault="00765B09" w:rsidP="00765B09">
      <w:pPr>
        <w:spacing w:after="0"/>
        <w:jc w:val="both"/>
        <w:rPr>
          <w:rFonts w:ascii="Times New Roman" w:hAnsi="Times New Roman"/>
        </w:rPr>
      </w:pPr>
      <w:r w:rsidRPr="00765B09">
        <w:rPr>
          <w:rFonts w:ascii="Times New Roman" w:hAnsi="Times New Roman"/>
        </w:rPr>
        <w:t>-  протоколы заседаний  административной  комиссии.</w:t>
      </w:r>
    </w:p>
    <w:p w:rsidR="00765B09" w:rsidRPr="00765B09" w:rsidRDefault="00765B09" w:rsidP="00765B09">
      <w:pPr>
        <w:spacing w:after="0"/>
        <w:jc w:val="both"/>
        <w:rPr>
          <w:rFonts w:ascii="Times New Roman" w:hAnsi="Times New Roman"/>
        </w:rPr>
      </w:pPr>
      <w:r w:rsidRPr="00765B09">
        <w:rPr>
          <w:rFonts w:ascii="Times New Roman" w:hAnsi="Times New Roman"/>
        </w:rPr>
        <w:t xml:space="preserve">    7.2. Процессуальные  документы  административной  комиссии заверяются печатью  административной  комиссии.</w:t>
      </w:r>
    </w:p>
    <w:p w:rsidR="00765B09" w:rsidRPr="00765B09" w:rsidRDefault="00765B09" w:rsidP="00765B09">
      <w:pPr>
        <w:spacing w:after="0"/>
        <w:jc w:val="center"/>
        <w:rPr>
          <w:rFonts w:ascii="Times New Roman" w:hAnsi="Times New Roman"/>
        </w:rPr>
      </w:pPr>
      <w:r w:rsidRPr="00765B09">
        <w:rPr>
          <w:rFonts w:ascii="Times New Roman" w:hAnsi="Times New Roman"/>
        </w:rPr>
        <w:t>8. Финансовое  и материально техническое обеспечение деятельности    административной    комиссии.</w:t>
      </w:r>
    </w:p>
    <w:p w:rsidR="00765B09" w:rsidRPr="00765B09" w:rsidRDefault="00765B09" w:rsidP="00765B09">
      <w:pPr>
        <w:jc w:val="both"/>
        <w:rPr>
          <w:rFonts w:ascii="Times New Roman" w:hAnsi="Times New Roman"/>
        </w:rPr>
      </w:pPr>
      <w:r w:rsidRPr="00765B09">
        <w:rPr>
          <w:rFonts w:ascii="Times New Roman" w:hAnsi="Times New Roman"/>
        </w:rPr>
        <w:t xml:space="preserve">         Финансовое и материально – техническое  обеспечение деятельности  административной  комис</w:t>
      </w:r>
      <w:r>
        <w:rPr>
          <w:rFonts w:ascii="Times New Roman" w:hAnsi="Times New Roman"/>
        </w:rPr>
        <w:t>сии  осуществляется  в  порядке</w:t>
      </w:r>
      <w:r w:rsidRPr="00765B09">
        <w:rPr>
          <w:rFonts w:ascii="Times New Roman" w:hAnsi="Times New Roman"/>
        </w:rPr>
        <w:t>, установленном  Законом  края  «О наделении органов  местного  самоуправления муниципальных  образований края государственными  полномочиями по  созданию и обеспечению деятельности  административных комиссий»</w:t>
      </w:r>
      <w:r>
        <w:rPr>
          <w:rFonts w:ascii="Times New Roman" w:hAnsi="Times New Roman"/>
        </w:rPr>
        <w:t>.</w:t>
      </w:r>
    </w:p>
    <w:p w:rsidR="00765B09" w:rsidRPr="00765B09" w:rsidRDefault="00765B09" w:rsidP="00765B09">
      <w:pPr>
        <w:spacing w:after="0"/>
        <w:jc w:val="right"/>
        <w:rPr>
          <w:rFonts w:ascii="Times New Roman" w:hAnsi="Times New Roman"/>
        </w:rPr>
      </w:pPr>
      <w:r w:rsidRPr="00765B09">
        <w:rPr>
          <w:rFonts w:ascii="Times New Roman" w:hAnsi="Times New Roman"/>
        </w:rPr>
        <w:t xml:space="preserve">                                                                                                                  Приложение  № 2</w:t>
      </w:r>
    </w:p>
    <w:p w:rsidR="00765B09" w:rsidRPr="00765B09" w:rsidRDefault="00765B09" w:rsidP="00765B09">
      <w:pPr>
        <w:spacing w:after="0"/>
        <w:jc w:val="right"/>
        <w:rPr>
          <w:rFonts w:ascii="Times New Roman" w:hAnsi="Times New Roman"/>
        </w:rPr>
      </w:pPr>
      <w:r w:rsidRPr="00765B09">
        <w:rPr>
          <w:rFonts w:ascii="Times New Roman" w:hAnsi="Times New Roman"/>
        </w:rPr>
        <w:t xml:space="preserve">                                                                                                          к Решению </w:t>
      </w:r>
      <w:proofErr w:type="gramStart"/>
      <w:r w:rsidRPr="00765B09">
        <w:rPr>
          <w:rFonts w:ascii="Times New Roman" w:hAnsi="Times New Roman"/>
        </w:rPr>
        <w:t>Алексеевского</w:t>
      </w:r>
      <w:proofErr w:type="gramEnd"/>
      <w:r w:rsidRPr="00765B09">
        <w:rPr>
          <w:rFonts w:ascii="Times New Roman" w:hAnsi="Times New Roman"/>
        </w:rPr>
        <w:t xml:space="preserve"> </w:t>
      </w:r>
    </w:p>
    <w:p w:rsidR="00765B09" w:rsidRPr="00765B09" w:rsidRDefault="00765B09" w:rsidP="00765B09">
      <w:pPr>
        <w:spacing w:after="0"/>
        <w:jc w:val="right"/>
        <w:rPr>
          <w:rFonts w:ascii="Times New Roman" w:hAnsi="Times New Roman"/>
        </w:rPr>
      </w:pPr>
      <w:r w:rsidRPr="00765B09">
        <w:rPr>
          <w:rFonts w:ascii="Times New Roman" w:hAnsi="Times New Roman"/>
        </w:rPr>
        <w:t>сельского Совета депутатов</w:t>
      </w:r>
    </w:p>
    <w:p w:rsidR="00765B09" w:rsidRPr="00765B09" w:rsidRDefault="00765B09" w:rsidP="00765B09">
      <w:pPr>
        <w:spacing w:after="0"/>
        <w:jc w:val="right"/>
        <w:rPr>
          <w:rFonts w:ascii="Times New Roman" w:hAnsi="Times New Roman"/>
        </w:rPr>
      </w:pPr>
      <w:r w:rsidRPr="00765B09">
        <w:rPr>
          <w:rFonts w:ascii="Times New Roman" w:hAnsi="Times New Roman"/>
        </w:rPr>
        <w:t xml:space="preserve">                                                                                                     от 11.07.2024  № 42-154р</w:t>
      </w:r>
    </w:p>
    <w:p w:rsidR="00765B09" w:rsidRPr="00765B09" w:rsidRDefault="00765B09" w:rsidP="00765B09">
      <w:pPr>
        <w:shd w:val="clear" w:color="auto" w:fill="FFFFFF"/>
        <w:autoSpaceDE w:val="0"/>
        <w:autoSpaceDN w:val="0"/>
        <w:adjustRightInd w:val="0"/>
        <w:spacing w:after="0"/>
        <w:ind w:left="567"/>
        <w:jc w:val="center"/>
        <w:rPr>
          <w:rFonts w:ascii="Times New Roman" w:hAnsi="Times New Roman"/>
          <w:b/>
        </w:rPr>
      </w:pPr>
      <w:r w:rsidRPr="00765B09">
        <w:rPr>
          <w:rFonts w:ascii="Times New Roman" w:hAnsi="Times New Roman"/>
          <w:b/>
        </w:rPr>
        <w:t>Состав</w:t>
      </w:r>
    </w:p>
    <w:p w:rsidR="00765B09" w:rsidRPr="00765B09" w:rsidRDefault="00765B09" w:rsidP="00765B09">
      <w:pPr>
        <w:shd w:val="clear" w:color="auto" w:fill="FFFFFF"/>
        <w:autoSpaceDE w:val="0"/>
        <w:autoSpaceDN w:val="0"/>
        <w:adjustRightInd w:val="0"/>
        <w:spacing w:after="0"/>
        <w:ind w:left="567"/>
        <w:jc w:val="center"/>
        <w:rPr>
          <w:rFonts w:ascii="Times New Roman" w:hAnsi="Times New Roman"/>
          <w:b/>
        </w:rPr>
      </w:pPr>
      <w:r w:rsidRPr="00765B09">
        <w:rPr>
          <w:rFonts w:ascii="Times New Roman" w:hAnsi="Times New Roman"/>
          <w:b/>
        </w:rPr>
        <w:t>административной комиссии муниципального образования</w:t>
      </w:r>
    </w:p>
    <w:p w:rsidR="00765B09" w:rsidRPr="00765B09" w:rsidRDefault="00765B09" w:rsidP="00765B09">
      <w:pPr>
        <w:shd w:val="clear" w:color="auto" w:fill="FFFFFF"/>
        <w:autoSpaceDE w:val="0"/>
        <w:autoSpaceDN w:val="0"/>
        <w:adjustRightInd w:val="0"/>
        <w:spacing w:after="0"/>
        <w:ind w:left="1479"/>
        <w:jc w:val="center"/>
        <w:rPr>
          <w:rFonts w:ascii="Times New Roman" w:hAnsi="Times New Roman"/>
          <w:b/>
        </w:rPr>
      </w:pPr>
      <w:r w:rsidRPr="00765B09">
        <w:rPr>
          <w:rFonts w:ascii="Times New Roman" w:hAnsi="Times New Roman"/>
          <w:b/>
        </w:rPr>
        <w:t>Алексеевский сельсовет</w:t>
      </w:r>
    </w:p>
    <w:p w:rsidR="00765B09" w:rsidRPr="00765B09" w:rsidRDefault="00765B09" w:rsidP="00765B0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765B09">
        <w:rPr>
          <w:rFonts w:ascii="Times New Roman" w:hAnsi="Times New Roman"/>
        </w:rPr>
        <w:t xml:space="preserve">Председатель комиссии            -  Романченко Мария Васильевна, </w:t>
      </w:r>
    </w:p>
    <w:p w:rsidR="00765B09" w:rsidRPr="00765B09" w:rsidRDefault="00765B09" w:rsidP="00765B09">
      <w:pPr>
        <w:shd w:val="clear" w:color="auto" w:fill="FFFFFF"/>
        <w:autoSpaceDE w:val="0"/>
        <w:autoSpaceDN w:val="0"/>
        <w:adjustRightInd w:val="0"/>
        <w:spacing w:after="0"/>
        <w:ind w:left="1479"/>
        <w:jc w:val="both"/>
        <w:rPr>
          <w:rFonts w:ascii="Times New Roman" w:hAnsi="Times New Roman"/>
        </w:rPr>
      </w:pPr>
      <w:r w:rsidRPr="00765B09">
        <w:rPr>
          <w:rFonts w:ascii="Times New Roman" w:hAnsi="Times New Roman"/>
        </w:rPr>
        <w:t xml:space="preserve">                                   Глава    Алексеевского сельсовета.</w:t>
      </w:r>
    </w:p>
    <w:p w:rsidR="00765B09" w:rsidRPr="00765B09" w:rsidRDefault="00765B09" w:rsidP="00765B0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</w:rPr>
      </w:pPr>
      <w:r w:rsidRPr="00765B09">
        <w:rPr>
          <w:rFonts w:ascii="Times New Roman" w:hAnsi="Times New Roman"/>
        </w:rPr>
        <w:t xml:space="preserve">Заместитель председателя        -  </w:t>
      </w:r>
      <w:proofErr w:type="spellStart"/>
      <w:r w:rsidRPr="00765B09">
        <w:rPr>
          <w:rFonts w:ascii="Times New Roman" w:hAnsi="Times New Roman"/>
          <w:color w:val="000000"/>
        </w:rPr>
        <w:t>Волощенко</w:t>
      </w:r>
      <w:proofErr w:type="spellEnd"/>
      <w:r w:rsidRPr="00765B09">
        <w:rPr>
          <w:rFonts w:ascii="Times New Roman" w:hAnsi="Times New Roman"/>
          <w:color w:val="000000"/>
        </w:rPr>
        <w:t xml:space="preserve"> Ольга Викторовна</w:t>
      </w:r>
    </w:p>
    <w:p w:rsidR="00765B09" w:rsidRPr="00765B09" w:rsidRDefault="00765B09" w:rsidP="00765B09">
      <w:pPr>
        <w:shd w:val="clear" w:color="auto" w:fill="FFFFFF"/>
        <w:autoSpaceDE w:val="0"/>
        <w:autoSpaceDN w:val="0"/>
        <w:adjustRightInd w:val="0"/>
        <w:spacing w:after="0"/>
        <w:ind w:left="1479"/>
        <w:jc w:val="both"/>
        <w:rPr>
          <w:rFonts w:ascii="Times New Roman" w:hAnsi="Times New Roman"/>
          <w:color w:val="000000"/>
        </w:rPr>
      </w:pPr>
      <w:r w:rsidRPr="00765B09">
        <w:rPr>
          <w:rFonts w:ascii="Times New Roman" w:hAnsi="Times New Roman"/>
          <w:color w:val="000000"/>
        </w:rPr>
        <w:t xml:space="preserve">                                  директор МБОУ «Алексеевская СОШ № 9»</w:t>
      </w:r>
    </w:p>
    <w:p w:rsidR="00765B09" w:rsidRPr="00765B09" w:rsidRDefault="00765B09" w:rsidP="00765B09">
      <w:pPr>
        <w:shd w:val="clear" w:color="auto" w:fill="FFFFFF"/>
        <w:autoSpaceDE w:val="0"/>
        <w:autoSpaceDN w:val="0"/>
        <w:adjustRightInd w:val="0"/>
        <w:spacing w:after="0"/>
        <w:ind w:left="1479"/>
        <w:jc w:val="both"/>
        <w:rPr>
          <w:rFonts w:ascii="Times New Roman" w:hAnsi="Times New Roman"/>
        </w:rPr>
      </w:pPr>
      <w:r w:rsidRPr="00765B09">
        <w:rPr>
          <w:rFonts w:ascii="Times New Roman" w:hAnsi="Times New Roman"/>
        </w:rPr>
        <w:t xml:space="preserve">                                                         </w:t>
      </w:r>
    </w:p>
    <w:p w:rsidR="00765B09" w:rsidRPr="00765B09" w:rsidRDefault="00765B09" w:rsidP="00765B0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765B09">
        <w:rPr>
          <w:rFonts w:ascii="Times New Roman" w:hAnsi="Times New Roman"/>
        </w:rPr>
        <w:t>Ответственный  секретарь        -  Тамар Надежда Николаевна,</w:t>
      </w:r>
    </w:p>
    <w:p w:rsidR="00765B09" w:rsidRPr="00765B09" w:rsidRDefault="00765B09" w:rsidP="00765B09">
      <w:pPr>
        <w:shd w:val="clear" w:color="auto" w:fill="FFFFFF"/>
        <w:autoSpaceDE w:val="0"/>
        <w:autoSpaceDN w:val="0"/>
        <w:adjustRightInd w:val="0"/>
        <w:spacing w:after="0"/>
        <w:ind w:left="1479"/>
        <w:jc w:val="both"/>
        <w:rPr>
          <w:rFonts w:ascii="Times New Roman" w:hAnsi="Times New Roman"/>
        </w:rPr>
      </w:pPr>
      <w:r w:rsidRPr="00765B09">
        <w:rPr>
          <w:rFonts w:ascii="Times New Roman" w:hAnsi="Times New Roman"/>
        </w:rPr>
        <w:t xml:space="preserve">                                   зам. Главы Алексеевского сельсовета.</w:t>
      </w:r>
    </w:p>
    <w:p w:rsidR="00765B09" w:rsidRPr="00765B09" w:rsidRDefault="00765B09" w:rsidP="00765B09">
      <w:pPr>
        <w:shd w:val="clear" w:color="auto" w:fill="FFFFFF"/>
        <w:autoSpaceDE w:val="0"/>
        <w:autoSpaceDN w:val="0"/>
        <w:adjustRightInd w:val="0"/>
        <w:spacing w:after="0"/>
        <w:ind w:left="1479"/>
        <w:jc w:val="both"/>
        <w:rPr>
          <w:rFonts w:ascii="Times New Roman" w:hAnsi="Times New Roman"/>
        </w:rPr>
      </w:pPr>
      <w:r w:rsidRPr="00765B09">
        <w:rPr>
          <w:rFonts w:ascii="Times New Roman" w:hAnsi="Times New Roman"/>
        </w:rPr>
        <w:t xml:space="preserve">                                                         </w:t>
      </w:r>
    </w:p>
    <w:p w:rsidR="00765B09" w:rsidRPr="00765B09" w:rsidRDefault="00765B09" w:rsidP="00765B0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765B09">
        <w:rPr>
          <w:rFonts w:ascii="Times New Roman" w:hAnsi="Times New Roman"/>
        </w:rPr>
        <w:t xml:space="preserve">Члены комиссии:                       -  </w:t>
      </w:r>
      <w:proofErr w:type="spellStart"/>
      <w:r w:rsidRPr="00765B09">
        <w:rPr>
          <w:rFonts w:ascii="Times New Roman" w:hAnsi="Times New Roman"/>
        </w:rPr>
        <w:t>Локотьков</w:t>
      </w:r>
      <w:proofErr w:type="spellEnd"/>
      <w:r w:rsidRPr="00765B09">
        <w:rPr>
          <w:rFonts w:ascii="Times New Roman" w:hAnsi="Times New Roman"/>
        </w:rPr>
        <w:t xml:space="preserve"> Виталий Борисович, </w:t>
      </w:r>
    </w:p>
    <w:p w:rsidR="00765B09" w:rsidRPr="00765B09" w:rsidRDefault="00765B09" w:rsidP="00765B09">
      <w:pPr>
        <w:shd w:val="clear" w:color="auto" w:fill="FFFFFF"/>
        <w:autoSpaceDE w:val="0"/>
        <w:autoSpaceDN w:val="0"/>
        <w:adjustRightInd w:val="0"/>
        <w:spacing w:after="0"/>
        <w:ind w:left="1479"/>
        <w:jc w:val="both"/>
        <w:rPr>
          <w:rFonts w:ascii="Times New Roman" w:hAnsi="Times New Roman"/>
        </w:rPr>
      </w:pPr>
      <w:r w:rsidRPr="00765B09">
        <w:rPr>
          <w:rFonts w:ascii="Times New Roman" w:hAnsi="Times New Roman"/>
        </w:rPr>
        <w:t xml:space="preserve">                                      представитель общественности.</w:t>
      </w:r>
    </w:p>
    <w:p w:rsidR="00765B09" w:rsidRPr="00765B09" w:rsidRDefault="00765B09" w:rsidP="00765B09">
      <w:pPr>
        <w:shd w:val="clear" w:color="auto" w:fill="FFFFFF"/>
        <w:autoSpaceDE w:val="0"/>
        <w:autoSpaceDN w:val="0"/>
        <w:adjustRightInd w:val="0"/>
        <w:spacing w:after="0"/>
        <w:ind w:left="1479"/>
        <w:jc w:val="both"/>
        <w:rPr>
          <w:rFonts w:ascii="Times New Roman" w:hAnsi="Times New Roman"/>
        </w:rPr>
      </w:pPr>
      <w:r w:rsidRPr="00765B09">
        <w:rPr>
          <w:rFonts w:ascii="Times New Roman" w:hAnsi="Times New Roman"/>
        </w:rPr>
        <w:t xml:space="preserve">                                -  Морозов Анатолий Петрович, </w:t>
      </w:r>
    </w:p>
    <w:p w:rsidR="00765B09" w:rsidRPr="00765B09" w:rsidRDefault="00765B09" w:rsidP="00765B09">
      <w:pPr>
        <w:shd w:val="clear" w:color="auto" w:fill="FFFFFF"/>
        <w:autoSpaceDE w:val="0"/>
        <w:autoSpaceDN w:val="0"/>
        <w:adjustRightInd w:val="0"/>
        <w:spacing w:after="0"/>
        <w:ind w:left="1479"/>
        <w:jc w:val="both"/>
        <w:rPr>
          <w:rFonts w:ascii="Times New Roman" w:hAnsi="Times New Roman"/>
        </w:rPr>
      </w:pPr>
      <w:r w:rsidRPr="00765B09">
        <w:rPr>
          <w:rFonts w:ascii="Times New Roman" w:hAnsi="Times New Roman"/>
        </w:rPr>
        <w:t xml:space="preserve">                                       представитель  общественности.</w:t>
      </w:r>
    </w:p>
    <w:p w:rsidR="00765B09" w:rsidRPr="00765B09" w:rsidRDefault="00765B09" w:rsidP="00765B09">
      <w:pPr>
        <w:shd w:val="clear" w:color="auto" w:fill="FFFFFF"/>
        <w:autoSpaceDE w:val="0"/>
        <w:autoSpaceDN w:val="0"/>
        <w:adjustRightInd w:val="0"/>
        <w:spacing w:after="0"/>
        <w:ind w:left="1479"/>
        <w:jc w:val="both"/>
        <w:rPr>
          <w:rFonts w:ascii="Times New Roman" w:hAnsi="Times New Roman"/>
        </w:rPr>
      </w:pPr>
      <w:r w:rsidRPr="00765B09">
        <w:rPr>
          <w:rFonts w:ascii="Times New Roman" w:hAnsi="Times New Roman"/>
        </w:rPr>
        <w:t xml:space="preserve">                                 -  </w:t>
      </w:r>
      <w:proofErr w:type="spellStart"/>
      <w:r w:rsidRPr="00765B09">
        <w:rPr>
          <w:rFonts w:ascii="Times New Roman" w:hAnsi="Times New Roman"/>
        </w:rPr>
        <w:t>Карапунарлы</w:t>
      </w:r>
      <w:proofErr w:type="spellEnd"/>
      <w:r w:rsidRPr="00765B09">
        <w:rPr>
          <w:rFonts w:ascii="Times New Roman" w:hAnsi="Times New Roman"/>
        </w:rPr>
        <w:t xml:space="preserve"> Валентина Ивановна, </w:t>
      </w:r>
    </w:p>
    <w:p w:rsidR="00765B09" w:rsidRPr="00765B09" w:rsidRDefault="00765B09" w:rsidP="00765B09">
      <w:pPr>
        <w:shd w:val="clear" w:color="auto" w:fill="FFFFFF"/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/>
        </w:rPr>
      </w:pPr>
      <w:r w:rsidRPr="00765B09">
        <w:rPr>
          <w:rFonts w:ascii="Times New Roman" w:hAnsi="Times New Roman"/>
        </w:rPr>
        <w:t xml:space="preserve">                                                    староста д. Новопокровка,</w:t>
      </w:r>
    </w:p>
    <w:p w:rsidR="00765B09" w:rsidRPr="00765B09" w:rsidRDefault="00765B09" w:rsidP="00765B09">
      <w:pPr>
        <w:shd w:val="clear" w:color="auto" w:fill="FFFFFF"/>
        <w:autoSpaceDE w:val="0"/>
        <w:autoSpaceDN w:val="0"/>
        <w:adjustRightInd w:val="0"/>
        <w:spacing w:after="0"/>
        <w:ind w:left="1479"/>
        <w:jc w:val="both"/>
        <w:rPr>
          <w:rFonts w:ascii="Times New Roman" w:hAnsi="Times New Roman"/>
        </w:rPr>
      </w:pPr>
      <w:r w:rsidRPr="00765B09">
        <w:rPr>
          <w:rFonts w:ascii="Times New Roman" w:hAnsi="Times New Roman"/>
        </w:rPr>
        <w:t xml:space="preserve">                                 депутат Алексеевского Совета депутатов</w:t>
      </w:r>
    </w:p>
    <w:p w:rsidR="00765B09" w:rsidRPr="00765B09" w:rsidRDefault="00765B09" w:rsidP="00765B09">
      <w:pPr>
        <w:shd w:val="clear" w:color="auto" w:fill="FFFFFF"/>
        <w:autoSpaceDE w:val="0"/>
        <w:autoSpaceDN w:val="0"/>
        <w:adjustRightInd w:val="0"/>
        <w:spacing w:after="0"/>
        <w:ind w:left="1479"/>
        <w:jc w:val="both"/>
        <w:rPr>
          <w:rFonts w:ascii="Times New Roman" w:hAnsi="Times New Roman"/>
        </w:rPr>
      </w:pPr>
      <w:r w:rsidRPr="00765B09">
        <w:rPr>
          <w:rFonts w:ascii="Times New Roman" w:hAnsi="Times New Roman"/>
        </w:rPr>
        <w:t xml:space="preserve">                                   -  Сметанина Ольга Васильевна, </w:t>
      </w:r>
    </w:p>
    <w:p w:rsidR="00F07D1D" w:rsidRPr="00765B09" w:rsidRDefault="00765B09" w:rsidP="00765B09">
      <w:pPr>
        <w:shd w:val="clear" w:color="auto" w:fill="FFFFFF"/>
        <w:autoSpaceDE w:val="0"/>
        <w:autoSpaceDN w:val="0"/>
        <w:adjustRightInd w:val="0"/>
        <w:spacing w:after="0"/>
        <w:ind w:left="1479"/>
        <w:jc w:val="both"/>
        <w:rPr>
          <w:rFonts w:ascii="Times New Roman" w:hAnsi="Times New Roman"/>
        </w:rPr>
      </w:pPr>
      <w:r w:rsidRPr="00765B09">
        <w:rPr>
          <w:rFonts w:ascii="Times New Roman" w:hAnsi="Times New Roman"/>
        </w:rPr>
        <w:t xml:space="preserve">                                   депутат Алексеевского Совета депутатов.</w:t>
      </w:r>
    </w:p>
    <w:p w:rsidR="00C43703" w:rsidRDefault="00C43703" w:rsidP="00A35E5B">
      <w:pPr>
        <w:rPr>
          <w:rFonts w:ascii="Times New Roman" w:hAnsi="Times New Roman"/>
          <w:sz w:val="20"/>
          <w:szCs w:val="20"/>
        </w:rPr>
      </w:pPr>
    </w:p>
    <w:p w:rsidR="00C43703" w:rsidRPr="00A35E5B" w:rsidRDefault="00C43703" w:rsidP="00A35E5B">
      <w:pPr>
        <w:rPr>
          <w:rFonts w:ascii="Times New Roman" w:hAnsi="Times New Roman"/>
          <w:sz w:val="20"/>
          <w:szCs w:val="20"/>
        </w:rPr>
      </w:pPr>
    </w:p>
    <w:tbl>
      <w:tblPr>
        <w:tblpPr w:leftFromText="195" w:rightFromText="195" w:vertAnchor="text" w:horzAnchor="margin" w:tblpXSpec="center" w:tblpY="88"/>
        <w:tblW w:w="946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41"/>
        <w:gridCol w:w="4820"/>
      </w:tblGrid>
      <w:tr w:rsidR="00997F15" w:rsidRPr="00A35E5B" w:rsidTr="00A272E7">
        <w:trPr>
          <w:trHeight w:val="405"/>
        </w:trPr>
        <w:tc>
          <w:tcPr>
            <w:tcW w:w="4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7F15" w:rsidRPr="00A35E5B" w:rsidRDefault="00997F15" w:rsidP="00997F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5E5B">
              <w:rPr>
                <w:rFonts w:ascii="Times New Roman" w:hAnsi="Times New Roman"/>
                <w:color w:val="000000"/>
                <w:sz w:val="20"/>
                <w:szCs w:val="20"/>
              </w:rPr>
              <w:t>Газета  «Алексеевские    вести»</w:t>
            </w:r>
            <w:r w:rsidRPr="00A35E5B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 w:rsidRPr="00A35E5B">
              <w:rPr>
                <w:rFonts w:ascii="Times New Roman" w:hAnsi="Times New Roman"/>
                <w:color w:val="000000"/>
                <w:sz w:val="20"/>
                <w:szCs w:val="20"/>
              </w:rPr>
              <w:t>Учредитель: Алексеевский  сельский  Совет   депутатов.                                                   Тираж 50 экз.</w:t>
            </w:r>
          </w:p>
        </w:tc>
        <w:tc>
          <w:tcPr>
            <w:tcW w:w="48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7F15" w:rsidRPr="00A35E5B" w:rsidRDefault="00997F15" w:rsidP="00765B09">
            <w:pPr>
              <w:spacing w:before="100" w:beforeAutospacing="1" w:after="195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5E5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Отпечатано     в  администрации  Алексеевского сельсовета  с. Алексеевка, ул. </w:t>
            </w:r>
            <w:proofErr w:type="gramStart"/>
            <w:r w:rsidRPr="00A35E5B">
              <w:rPr>
                <w:rFonts w:ascii="Times New Roman" w:hAnsi="Times New Roman"/>
                <w:color w:val="000000"/>
                <w:sz w:val="20"/>
                <w:szCs w:val="20"/>
              </w:rPr>
              <w:t>Советская</w:t>
            </w:r>
            <w:proofErr w:type="gramEnd"/>
            <w:r w:rsidRPr="00A35E5B">
              <w:rPr>
                <w:rFonts w:ascii="Times New Roman" w:hAnsi="Times New Roman"/>
                <w:color w:val="000000"/>
                <w:sz w:val="20"/>
                <w:szCs w:val="20"/>
              </w:rPr>
              <w:t>, 49, тел.  78-2-49      </w:t>
            </w:r>
            <w:r w:rsidR="002E5B0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765B09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E966BB">
              <w:rPr>
                <w:rFonts w:ascii="Times New Roman" w:hAnsi="Times New Roman"/>
                <w:color w:val="000000"/>
                <w:sz w:val="20"/>
                <w:szCs w:val="20"/>
              </w:rPr>
              <w:t>.0</w:t>
            </w:r>
            <w:r w:rsidR="002E5B07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r w:rsidR="00B057DF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="00A35E5B" w:rsidRPr="00A35E5B"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</w:tr>
    </w:tbl>
    <w:p w:rsidR="001A0D68" w:rsidRPr="00A35E5B" w:rsidRDefault="001A0D68" w:rsidP="007C2663">
      <w:pPr>
        <w:spacing w:after="0"/>
        <w:jc w:val="both"/>
        <w:outlineLvl w:val="0"/>
        <w:rPr>
          <w:rFonts w:ascii="Times New Roman" w:hAnsi="Times New Roman"/>
          <w:b/>
          <w:sz w:val="20"/>
          <w:szCs w:val="20"/>
        </w:rPr>
      </w:pPr>
    </w:p>
    <w:sectPr w:rsidR="001A0D68" w:rsidRPr="00A35E5B" w:rsidSect="00765B09">
      <w:headerReference w:type="even" r:id="rId8"/>
      <w:type w:val="continuous"/>
      <w:pgSz w:w="11906" w:h="16838"/>
      <w:pgMar w:top="426" w:right="707" w:bottom="284" w:left="993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69CF" w:rsidRDefault="00B869CF" w:rsidP="004A1E48">
      <w:pPr>
        <w:spacing w:after="0" w:line="240" w:lineRule="auto"/>
      </w:pPr>
      <w:r>
        <w:separator/>
      </w:r>
    </w:p>
  </w:endnote>
  <w:endnote w:type="continuationSeparator" w:id="0">
    <w:p w:rsidR="00B869CF" w:rsidRDefault="00B869CF" w:rsidP="004A1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Liberation Mono">
    <w:panose1 w:val="02070409020205020404"/>
    <w:charset w:val="CC"/>
    <w:family w:val="modern"/>
    <w:pitch w:val="fixed"/>
    <w:sig w:usb0="E0000AFF" w:usb1="400078FF" w:usb2="00000001" w:usb3="00000000" w:csb0="000001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69CF" w:rsidRDefault="00B869CF" w:rsidP="004A1E48">
      <w:pPr>
        <w:spacing w:after="0" w:line="240" w:lineRule="auto"/>
      </w:pPr>
      <w:r>
        <w:separator/>
      </w:r>
    </w:p>
  </w:footnote>
  <w:footnote w:type="continuationSeparator" w:id="0">
    <w:p w:rsidR="00B869CF" w:rsidRDefault="00B869CF" w:rsidP="004A1E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B86" w:rsidRDefault="00B943CA" w:rsidP="00F31B86">
    <w:pPr>
      <w:pStyle w:val="ac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F31B86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31B86" w:rsidRDefault="00F31B86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46742238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438" w:hanging="870"/>
      </w:pPr>
      <w:rPr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1">
    <w:nsid w:val="00000003"/>
    <w:multiLevelType w:val="singleLevel"/>
    <w:tmpl w:val="00000003"/>
    <w:name w:val="WW8Num12"/>
    <w:lvl w:ilvl="0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>
    <w:nsid w:val="0000000B"/>
    <w:multiLevelType w:val="multilevel"/>
    <w:tmpl w:val="0000000A"/>
    <w:lvl w:ilvl="0">
      <w:start w:val="2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>
    <w:nsid w:val="0000000F"/>
    <w:multiLevelType w:val="singleLevel"/>
    <w:tmpl w:val="0000000F"/>
    <w:name w:val="WW8Num14"/>
    <w:lvl w:ilvl="0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</w:lvl>
  </w:abstractNum>
  <w:abstractNum w:abstractNumId="7">
    <w:nsid w:val="00000011"/>
    <w:multiLevelType w:val="multilevel"/>
    <w:tmpl w:val="00000011"/>
    <w:name w:val="WW8Num3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</w:lvl>
    <w:lvl w:ilvl="1">
      <w:start w:val="1"/>
      <w:numFmt w:val="decimal"/>
      <w:lvlText w:val="%2)"/>
      <w:lvlJc w:val="left"/>
      <w:pPr>
        <w:tabs>
          <w:tab w:val="num" w:pos="1134"/>
        </w:tabs>
        <w:ind w:left="0" w:firstLine="709"/>
      </w:pPr>
    </w:lvl>
    <w:lvl w:ilvl="2">
      <w:start w:val="1"/>
      <w:numFmt w:val="bullet"/>
      <w:lvlText w:val=""/>
      <w:lvlJc w:val="left"/>
      <w:pPr>
        <w:tabs>
          <w:tab w:val="num" w:pos="1134"/>
        </w:tabs>
        <w:ind w:left="0" w:firstLine="709"/>
      </w:pPr>
      <w:rPr>
        <w:rFonts w:ascii="Symbol" w:hAnsi="Symbol"/>
      </w:rPr>
    </w:lvl>
    <w:lvl w:ilvl="3">
      <w:start w:val="3"/>
      <w:numFmt w:val="decimal"/>
      <w:lvlText w:val="%4."/>
      <w:lvlJc w:val="left"/>
      <w:pPr>
        <w:tabs>
          <w:tab w:val="num" w:pos="1134"/>
        </w:tabs>
        <w:ind w:left="0" w:firstLine="709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">
    <w:nsid w:val="00000013"/>
    <w:multiLevelType w:val="multilevel"/>
    <w:tmpl w:val="0000001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abstractNum w:abstractNumId="9">
    <w:nsid w:val="00000015"/>
    <w:multiLevelType w:val="singleLevel"/>
    <w:tmpl w:val="00000015"/>
    <w:name w:val="WW8Num7"/>
    <w:lvl w:ilvl="0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</w:lvl>
  </w:abstractNum>
  <w:abstractNum w:abstractNumId="10">
    <w:nsid w:val="00000016"/>
    <w:multiLevelType w:val="multilevel"/>
    <w:tmpl w:val="00000016"/>
    <w:name w:val="WW8Num21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</w:lvl>
    <w:lvl w:ilvl="1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1">
    <w:nsid w:val="00000017"/>
    <w:multiLevelType w:val="multilevel"/>
    <w:tmpl w:val="00000016"/>
    <w:lvl w:ilvl="0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2">
    <w:nsid w:val="00000019"/>
    <w:multiLevelType w:val="multilevel"/>
    <w:tmpl w:val="0000001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>
    <w:nsid w:val="0000001B"/>
    <w:multiLevelType w:val="multilevel"/>
    <w:tmpl w:val="0000001A"/>
    <w:lvl w:ilvl="0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>
    <w:nsid w:val="0000001D"/>
    <w:multiLevelType w:val="multilevel"/>
    <w:tmpl w:val="0000001C"/>
    <w:lvl w:ilvl="0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>
    <w:nsid w:val="0000001F"/>
    <w:multiLevelType w:val="multilevel"/>
    <w:tmpl w:val="0000001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>
    <w:nsid w:val="00000021"/>
    <w:multiLevelType w:val="multilevel"/>
    <w:tmpl w:val="00000020"/>
    <w:lvl w:ilvl="0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>
    <w:nsid w:val="00000023"/>
    <w:multiLevelType w:val="multilevel"/>
    <w:tmpl w:val="00000022"/>
    <w:lvl w:ilvl="0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>
    <w:nsid w:val="00000025"/>
    <w:multiLevelType w:val="multilevel"/>
    <w:tmpl w:val="0000002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>
    <w:nsid w:val="06BB69FE"/>
    <w:multiLevelType w:val="hybridMultilevel"/>
    <w:tmpl w:val="F98C2BFC"/>
    <w:lvl w:ilvl="0" w:tplc="EF32F288">
      <w:start w:val="7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>
    <w:nsid w:val="082C32FF"/>
    <w:multiLevelType w:val="hybridMultilevel"/>
    <w:tmpl w:val="9D9A8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98159A0"/>
    <w:multiLevelType w:val="multilevel"/>
    <w:tmpl w:val="0DF608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2">
    <w:nsid w:val="0AFF009D"/>
    <w:multiLevelType w:val="multilevel"/>
    <w:tmpl w:val="6156B740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983" w:hanging="77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196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23">
    <w:nsid w:val="0F223FBD"/>
    <w:multiLevelType w:val="hybridMultilevel"/>
    <w:tmpl w:val="0BA2B8C8"/>
    <w:lvl w:ilvl="0" w:tplc="B8E80C0C">
      <w:start w:val="1"/>
      <w:numFmt w:val="bullet"/>
      <w:lvlText w:val="–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4">
    <w:nsid w:val="10291BB9"/>
    <w:multiLevelType w:val="multilevel"/>
    <w:tmpl w:val="80D014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5">
    <w:nsid w:val="1229638D"/>
    <w:multiLevelType w:val="multilevel"/>
    <w:tmpl w:val="A446845A"/>
    <w:lvl w:ilvl="0">
      <w:start w:val="27"/>
      <w:numFmt w:val="decimal"/>
      <w:lvlText w:val="%1"/>
      <w:lvlJc w:val="left"/>
      <w:pPr>
        <w:ind w:left="1000" w:hanging="1000"/>
      </w:pPr>
      <w:rPr>
        <w:rFonts w:hint="default"/>
      </w:rPr>
    </w:lvl>
    <w:lvl w:ilvl="1">
      <w:start w:val="7"/>
      <w:numFmt w:val="decimalZero"/>
      <w:lvlText w:val="%1.%2"/>
      <w:lvlJc w:val="left"/>
      <w:pPr>
        <w:ind w:left="1142" w:hanging="1000"/>
      </w:pPr>
      <w:rPr>
        <w:rFonts w:hint="default"/>
      </w:rPr>
    </w:lvl>
    <w:lvl w:ilvl="2">
      <w:start w:val="2010"/>
      <w:numFmt w:val="decimal"/>
      <w:lvlText w:val="%1.%2.%3"/>
      <w:lvlJc w:val="left"/>
      <w:pPr>
        <w:ind w:left="1284" w:hanging="10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26" w:hanging="10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26">
    <w:nsid w:val="13572B18"/>
    <w:multiLevelType w:val="hybridMultilevel"/>
    <w:tmpl w:val="F1C0E5E8"/>
    <w:lvl w:ilvl="0" w:tplc="03D45E22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7">
    <w:nsid w:val="152C6E4C"/>
    <w:multiLevelType w:val="multilevel"/>
    <w:tmpl w:val="468CC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15E9350E"/>
    <w:multiLevelType w:val="hybridMultilevel"/>
    <w:tmpl w:val="064A8E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6D41736">
      <w:start w:val="1"/>
      <w:numFmt w:val="decimal"/>
      <w:lvlText w:val="%2."/>
      <w:lvlJc w:val="left"/>
      <w:pPr>
        <w:tabs>
          <w:tab w:val="num" w:pos="2145"/>
        </w:tabs>
        <w:ind w:left="2145" w:hanging="1065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1BE83E4D"/>
    <w:multiLevelType w:val="multilevel"/>
    <w:tmpl w:val="2B22011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cs="Courier New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30">
    <w:nsid w:val="1C227AC5"/>
    <w:multiLevelType w:val="multilevel"/>
    <w:tmpl w:val="367EEC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1DE33DD7"/>
    <w:multiLevelType w:val="multilevel"/>
    <w:tmpl w:val="22102C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2">
    <w:nsid w:val="214B0211"/>
    <w:multiLevelType w:val="multilevel"/>
    <w:tmpl w:val="CBA65D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3">
    <w:nsid w:val="223868A3"/>
    <w:multiLevelType w:val="hybridMultilevel"/>
    <w:tmpl w:val="2B28FCB8"/>
    <w:lvl w:ilvl="0" w:tplc="03D45E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2AFB199C"/>
    <w:multiLevelType w:val="multilevel"/>
    <w:tmpl w:val="4F501700"/>
    <w:lvl w:ilvl="0">
      <w:start w:val="2"/>
      <w:numFmt w:val="decimal"/>
      <w:lvlText w:val="%1."/>
      <w:lvlJc w:val="left"/>
      <w:pPr>
        <w:ind w:left="630" w:hanging="630"/>
      </w:pPr>
      <w:rPr>
        <w:rFonts w:hint="default"/>
        <w:color w:val="000000"/>
      </w:rPr>
    </w:lvl>
    <w:lvl w:ilvl="1">
      <w:start w:val="8"/>
      <w:numFmt w:val="decimal"/>
      <w:lvlText w:val="%1.%2."/>
      <w:lvlJc w:val="left"/>
      <w:pPr>
        <w:ind w:left="890" w:hanging="720"/>
      </w:pPr>
      <w:rPr>
        <w:rFonts w:hint="default"/>
        <w:color w:val="000000"/>
      </w:rPr>
    </w:lvl>
    <w:lvl w:ilvl="2">
      <w:start w:val="4"/>
      <w:numFmt w:val="decimal"/>
      <w:lvlText w:val="%1.%2.%3."/>
      <w:lvlJc w:val="left"/>
      <w:pPr>
        <w:ind w:left="10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59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7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29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28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99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3520" w:hanging="2160"/>
      </w:pPr>
      <w:rPr>
        <w:rFonts w:hint="default"/>
        <w:color w:val="000000"/>
      </w:rPr>
    </w:lvl>
  </w:abstractNum>
  <w:abstractNum w:abstractNumId="35">
    <w:nsid w:val="2B2D24B6"/>
    <w:multiLevelType w:val="multilevel"/>
    <w:tmpl w:val="86946D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-7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2DDD368F"/>
    <w:multiLevelType w:val="hybridMultilevel"/>
    <w:tmpl w:val="41D64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F9C2F51"/>
    <w:multiLevelType w:val="hybridMultilevel"/>
    <w:tmpl w:val="3962E3C8"/>
    <w:lvl w:ilvl="0" w:tplc="5FACA480">
      <w:start w:val="4"/>
      <w:numFmt w:val="decimal"/>
      <w:lvlText w:val="%1)"/>
      <w:lvlJc w:val="left"/>
      <w:pPr>
        <w:ind w:left="12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4" w:hanging="360"/>
      </w:pPr>
    </w:lvl>
    <w:lvl w:ilvl="2" w:tplc="0419001B" w:tentative="1">
      <w:start w:val="1"/>
      <w:numFmt w:val="lowerRoman"/>
      <w:lvlText w:val="%3."/>
      <w:lvlJc w:val="right"/>
      <w:pPr>
        <w:ind w:left="2734" w:hanging="180"/>
      </w:pPr>
    </w:lvl>
    <w:lvl w:ilvl="3" w:tplc="0419000F" w:tentative="1">
      <w:start w:val="1"/>
      <w:numFmt w:val="decimal"/>
      <w:lvlText w:val="%4."/>
      <w:lvlJc w:val="left"/>
      <w:pPr>
        <w:ind w:left="3454" w:hanging="360"/>
      </w:pPr>
    </w:lvl>
    <w:lvl w:ilvl="4" w:tplc="04190019" w:tentative="1">
      <w:start w:val="1"/>
      <w:numFmt w:val="lowerLetter"/>
      <w:lvlText w:val="%5."/>
      <w:lvlJc w:val="left"/>
      <w:pPr>
        <w:ind w:left="4174" w:hanging="360"/>
      </w:pPr>
    </w:lvl>
    <w:lvl w:ilvl="5" w:tplc="0419001B" w:tentative="1">
      <w:start w:val="1"/>
      <w:numFmt w:val="lowerRoman"/>
      <w:lvlText w:val="%6."/>
      <w:lvlJc w:val="right"/>
      <w:pPr>
        <w:ind w:left="4894" w:hanging="180"/>
      </w:pPr>
    </w:lvl>
    <w:lvl w:ilvl="6" w:tplc="0419000F" w:tentative="1">
      <w:start w:val="1"/>
      <w:numFmt w:val="decimal"/>
      <w:lvlText w:val="%7."/>
      <w:lvlJc w:val="left"/>
      <w:pPr>
        <w:ind w:left="5614" w:hanging="360"/>
      </w:pPr>
    </w:lvl>
    <w:lvl w:ilvl="7" w:tplc="04190019" w:tentative="1">
      <w:start w:val="1"/>
      <w:numFmt w:val="lowerLetter"/>
      <w:lvlText w:val="%8."/>
      <w:lvlJc w:val="left"/>
      <w:pPr>
        <w:ind w:left="6334" w:hanging="360"/>
      </w:pPr>
    </w:lvl>
    <w:lvl w:ilvl="8" w:tplc="0419001B" w:tentative="1">
      <w:start w:val="1"/>
      <w:numFmt w:val="lowerRoman"/>
      <w:lvlText w:val="%9."/>
      <w:lvlJc w:val="right"/>
      <w:pPr>
        <w:ind w:left="7054" w:hanging="180"/>
      </w:pPr>
    </w:lvl>
  </w:abstractNum>
  <w:abstractNum w:abstractNumId="38">
    <w:nsid w:val="30B82D34"/>
    <w:multiLevelType w:val="multilevel"/>
    <w:tmpl w:val="C6345D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9">
    <w:nsid w:val="37FB62E1"/>
    <w:multiLevelType w:val="hybridMultilevel"/>
    <w:tmpl w:val="E3DC32F2"/>
    <w:lvl w:ilvl="0" w:tplc="9CB07E1E">
      <w:start w:val="1"/>
      <w:numFmt w:val="decimal"/>
      <w:lvlText w:val="%1."/>
      <w:lvlJc w:val="left"/>
      <w:pPr>
        <w:ind w:left="1332" w:hanging="7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0">
    <w:nsid w:val="4115003C"/>
    <w:multiLevelType w:val="multilevel"/>
    <w:tmpl w:val="4B160EBC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85" w:hanging="70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4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40" w:hanging="2160"/>
      </w:pPr>
      <w:rPr>
        <w:rFonts w:hint="default"/>
      </w:rPr>
    </w:lvl>
  </w:abstractNum>
  <w:abstractNum w:abstractNumId="41">
    <w:nsid w:val="48192190"/>
    <w:multiLevelType w:val="singleLevel"/>
    <w:tmpl w:val="8C725E72"/>
    <w:lvl w:ilvl="0">
      <w:start w:val="1"/>
      <w:numFmt w:val="decimal"/>
      <w:lvlText w:val="2.3.%1."/>
      <w:legacy w:legacy="1" w:legacySpace="0" w:legacyIndent="699"/>
      <w:lvlJc w:val="left"/>
      <w:rPr>
        <w:rFonts w:ascii="Times New Roman" w:hAnsi="Times New Roman" w:cs="Times New Roman" w:hint="default"/>
      </w:rPr>
    </w:lvl>
  </w:abstractNum>
  <w:abstractNum w:abstractNumId="42">
    <w:nsid w:val="4C285B7B"/>
    <w:multiLevelType w:val="multilevel"/>
    <w:tmpl w:val="8A541F20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983" w:hanging="77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196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43">
    <w:nsid w:val="51CC5495"/>
    <w:multiLevelType w:val="hybridMultilevel"/>
    <w:tmpl w:val="7F08E470"/>
    <w:lvl w:ilvl="0" w:tplc="FC783084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>
    <w:nsid w:val="6093448E"/>
    <w:multiLevelType w:val="singleLevel"/>
    <w:tmpl w:val="7F401E74"/>
    <w:lvl w:ilvl="0">
      <w:start w:val="5"/>
      <w:numFmt w:val="decimal"/>
      <w:lvlText w:val="2.%1."/>
      <w:legacy w:legacy="1" w:legacySpace="0" w:legacyIndent="554"/>
      <w:lvlJc w:val="left"/>
      <w:rPr>
        <w:rFonts w:ascii="Times New Roman" w:hAnsi="Times New Roman" w:cs="Times New Roman" w:hint="default"/>
      </w:rPr>
    </w:lvl>
  </w:abstractNum>
  <w:abstractNum w:abstractNumId="45">
    <w:nsid w:val="60BA00AD"/>
    <w:multiLevelType w:val="hybridMultilevel"/>
    <w:tmpl w:val="981AB584"/>
    <w:lvl w:ilvl="0" w:tplc="1F76376C">
      <w:start w:val="1"/>
      <w:numFmt w:val="decimal"/>
      <w:lvlText w:val="%1."/>
      <w:lvlJc w:val="left"/>
      <w:pPr>
        <w:ind w:left="9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46">
    <w:nsid w:val="62C60A5C"/>
    <w:multiLevelType w:val="hybridMultilevel"/>
    <w:tmpl w:val="AEF0ADDA"/>
    <w:lvl w:ilvl="0" w:tplc="1ED42A2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7">
    <w:nsid w:val="63D24D04"/>
    <w:multiLevelType w:val="singleLevel"/>
    <w:tmpl w:val="9F0E475A"/>
    <w:lvl w:ilvl="0">
      <w:start w:val="1"/>
      <w:numFmt w:val="decimal"/>
      <w:lvlText w:val="2.10.%1."/>
      <w:legacy w:legacy="1" w:legacySpace="0" w:legacyIndent="857"/>
      <w:lvlJc w:val="left"/>
      <w:rPr>
        <w:rFonts w:ascii="Times New Roman" w:hAnsi="Times New Roman" w:cs="Times New Roman" w:hint="default"/>
      </w:rPr>
    </w:lvl>
  </w:abstractNum>
  <w:abstractNum w:abstractNumId="48">
    <w:nsid w:val="674E7642"/>
    <w:multiLevelType w:val="multilevel"/>
    <w:tmpl w:val="36DAB38A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75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80" w:hanging="1440"/>
      </w:pPr>
      <w:rPr>
        <w:rFonts w:hint="default"/>
      </w:rPr>
    </w:lvl>
  </w:abstractNum>
  <w:abstractNum w:abstractNumId="49">
    <w:nsid w:val="6A6B47CB"/>
    <w:multiLevelType w:val="hybridMultilevel"/>
    <w:tmpl w:val="E2649E42"/>
    <w:lvl w:ilvl="0" w:tplc="1090BDD4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0">
    <w:nsid w:val="75DF3C63"/>
    <w:multiLevelType w:val="hybridMultilevel"/>
    <w:tmpl w:val="E736BCB0"/>
    <w:lvl w:ilvl="0" w:tplc="03D45E22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1">
    <w:nsid w:val="7D29566B"/>
    <w:multiLevelType w:val="hybridMultilevel"/>
    <w:tmpl w:val="39E67776"/>
    <w:lvl w:ilvl="0" w:tplc="B8E80C0C">
      <w:start w:val="1"/>
      <w:numFmt w:val="bullet"/>
      <w:lvlText w:val="–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8"/>
  </w:num>
  <w:num w:numId="9">
    <w:abstractNumId w:val="11"/>
  </w:num>
  <w:num w:numId="10">
    <w:abstractNumId w:val="12"/>
  </w:num>
  <w:num w:numId="11">
    <w:abstractNumId w:val="13"/>
  </w:num>
  <w:num w:numId="12">
    <w:abstractNumId w:val="14"/>
  </w:num>
  <w:num w:numId="13">
    <w:abstractNumId w:val="15"/>
  </w:num>
  <w:num w:numId="14">
    <w:abstractNumId w:val="16"/>
  </w:num>
  <w:num w:numId="15">
    <w:abstractNumId w:val="17"/>
  </w:num>
  <w:num w:numId="16">
    <w:abstractNumId w:val="18"/>
  </w:num>
  <w:num w:numId="17">
    <w:abstractNumId w:val="34"/>
  </w:num>
  <w:num w:numId="18">
    <w:abstractNumId w:val="22"/>
  </w:num>
  <w:num w:numId="19">
    <w:abstractNumId w:val="42"/>
  </w:num>
  <w:num w:numId="20">
    <w:abstractNumId w:val="40"/>
  </w:num>
  <w:num w:numId="21">
    <w:abstractNumId w:val="25"/>
  </w:num>
  <w:num w:numId="22">
    <w:abstractNumId w:val="38"/>
  </w:num>
  <w:num w:numId="23">
    <w:abstractNumId w:val="21"/>
  </w:num>
  <w:num w:numId="24">
    <w:abstractNumId w:val="48"/>
  </w:num>
  <w:num w:numId="25">
    <w:abstractNumId w:val="32"/>
  </w:num>
  <w:num w:numId="26">
    <w:abstractNumId w:val="27"/>
  </w:num>
  <w:num w:numId="27">
    <w:abstractNumId w:val="30"/>
  </w:num>
  <w:num w:numId="28">
    <w:abstractNumId w:val="37"/>
  </w:num>
  <w:num w:numId="29">
    <w:abstractNumId w:val="19"/>
  </w:num>
  <w:num w:numId="30">
    <w:abstractNumId w:val="50"/>
  </w:num>
  <w:num w:numId="31">
    <w:abstractNumId w:val="28"/>
  </w:num>
  <w:num w:numId="32">
    <w:abstractNumId w:val="49"/>
  </w:num>
  <w:num w:numId="33">
    <w:abstractNumId w:val="33"/>
  </w:num>
  <w:num w:numId="34">
    <w:abstractNumId w:val="26"/>
  </w:num>
  <w:num w:numId="35">
    <w:abstractNumId w:val="51"/>
  </w:num>
  <w:num w:numId="36">
    <w:abstractNumId w:val="23"/>
  </w:num>
  <w:num w:numId="37">
    <w:abstractNumId w:val="24"/>
  </w:num>
  <w:num w:numId="38">
    <w:abstractNumId w:val="43"/>
  </w:num>
  <w:num w:numId="39">
    <w:abstractNumId w:val="41"/>
  </w:num>
  <w:num w:numId="40">
    <w:abstractNumId w:val="44"/>
  </w:num>
  <w:num w:numId="41">
    <w:abstractNumId w:val="47"/>
  </w:num>
  <w:num w:numId="42">
    <w:abstractNumId w:val="31"/>
  </w:num>
  <w:num w:numId="43">
    <w:abstractNumId w:val="35"/>
  </w:num>
  <w:num w:numId="44">
    <w:abstractNumId w:val="29"/>
  </w:num>
  <w:num w:numId="45">
    <w:abstractNumId w:val="39"/>
  </w:num>
  <w:num w:numId="46">
    <w:abstractNumId w:val="45"/>
  </w:num>
  <w:num w:numId="47">
    <w:abstractNumId w:val="20"/>
  </w:num>
  <w:num w:numId="48">
    <w:abstractNumId w:val="36"/>
  </w:num>
  <w:num w:numId="49">
    <w:abstractNumId w:val="0"/>
  </w:num>
  <w:num w:numId="50">
    <w:abstractNumId w:val="46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57346"/>
  </w:hdrShapeDefaults>
  <w:footnotePr>
    <w:footnote w:id="-1"/>
    <w:footnote w:id="0"/>
  </w:footnotePr>
  <w:endnotePr>
    <w:endnote w:id="-1"/>
    <w:endnote w:id="0"/>
  </w:endnotePr>
  <w:compat/>
  <w:rsids>
    <w:rsidRoot w:val="00202EC3"/>
    <w:rsid w:val="00042FED"/>
    <w:rsid w:val="00057809"/>
    <w:rsid w:val="0007194D"/>
    <w:rsid w:val="00074706"/>
    <w:rsid w:val="00076E99"/>
    <w:rsid w:val="000F69BF"/>
    <w:rsid w:val="00126890"/>
    <w:rsid w:val="0014071D"/>
    <w:rsid w:val="00162D0C"/>
    <w:rsid w:val="00164ADE"/>
    <w:rsid w:val="001A0D68"/>
    <w:rsid w:val="001A272B"/>
    <w:rsid w:val="001E29FF"/>
    <w:rsid w:val="001F5DF7"/>
    <w:rsid w:val="00202EC3"/>
    <w:rsid w:val="002100FC"/>
    <w:rsid w:val="002253AA"/>
    <w:rsid w:val="00284D17"/>
    <w:rsid w:val="002A4477"/>
    <w:rsid w:val="002C5DEC"/>
    <w:rsid w:val="002D3118"/>
    <w:rsid w:val="002E5B07"/>
    <w:rsid w:val="002F0C26"/>
    <w:rsid w:val="00306D90"/>
    <w:rsid w:val="003300AA"/>
    <w:rsid w:val="00332C70"/>
    <w:rsid w:val="00344777"/>
    <w:rsid w:val="0038478F"/>
    <w:rsid w:val="00391D38"/>
    <w:rsid w:val="003A73C4"/>
    <w:rsid w:val="003F01B4"/>
    <w:rsid w:val="004014BB"/>
    <w:rsid w:val="00401D68"/>
    <w:rsid w:val="00403C8F"/>
    <w:rsid w:val="00407717"/>
    <w:rsid w:val="00414CCA"/>
    <w:rsid w:val="00427B8E"/>
    <w:rsid w:val="00453A36"/>
    <w:rsid w:val="00490F3D"/>
    <w:rsid w:val="00492578"/>
    <w:rsid w:val="004A1E48"/>
    <w:rsid w:val="004B4C79"/>
    <w:rsid w:val="004B6C63"/>
    <w:rsid w:val="004B7B07"/>
    <w:rsid w:val="004E6985"/>
    <w:rsid w:val="004F6AF4"/>
    <w:rsid w:val="00536CD8"/>
    <w:rsid w:val="00543968"/>
    <w:rsid w:val="00547F55"/>
    <w:rsid w:val="00557605"/>
    <w:rsid w:val="005967B9"/>
    <w:rsid w:val="005B194C"/>
    <w:rsid w:val="005B430C"/>
    <w:rsid w:val="00616C4B"/>
    <w:rsid w:val="006979D6"/>
    <w:rsid w:val="006A5117"/>
    <w:rsid w:val="006A7FBF"/>
    <w:rsid w:val="006C2E40"/>
    <w:rsid w:val="006C3C40"/>
    <w:rsid w:val="006C42D9"/>
    <w:rsid w:val="006E0100"/>
    <w:rsid w:val="00721F80"/>
    <w:rsid w:val="00732115"/>
    <w:rsid w:val="007437A0"/>
    <w:rsid w:val="00744C0D"/>
    <w:rsid w:val="00751CDD"/>
    <w:rsid w:val="00765B09"/>
    <w:rsid w:val="00781144"/>
    <w:rsid w:val="0078160A"/>
    <w:rsid w:val="00782C66"/>
    <w:rsid w:val="007B60BE"/>
    <w:rsid w:val="007C2663"/>
    <w:rsid w:val="007E4741"/>
    <w:rsid w:val="00813B77"/>
    <w:rsid w:val="008524F2"/>
    <w:rsid w:val="0085355B"/>
    <w:rsid w:val="008604BE"/>
    <w:rsid w:val="008802CE"/>
    <w:rsid w:val="00884DCC"/>
    <w:rsid w:val="00886604"/>
    <w:rsid w:val="008A4A30"/>
    <w:rsid w:val="008A5234"/>
    <w:rsid w:val="008D089C"/>
    <w:rsid w:val="0090175C"/>
    <w:rsid w:val="0098586F"/>
    <w:rsid w:val="009922FC"/>
    <w:rsid w:val="0099475E"/>
    <w:rsid w:val="00997F15"/>
    <w:rsid w:val="009A3897"/>
    <w:rsid w:val="009E0DD0"/>
    <w:rsid w:val="009E65F1"/>
    <w:rsid w:val="009F569D"/>
    <w:rsid w:val="00A11EAE"/>
    <w:rsid w:val="00A272E7"/>
    <w:rsid w:val="00A35E5B"/>
    <w:rsid w:val="00A43C49"/>
    <w:rsid w:val="00A92073"/>
    <w:rsid w:val="00AB7E3D"/>
    <w:rsid w:val="00AD2342"/>
    <w:rsid w:val="00AD4484"/>
    <w:rsid w:val="00AE153F"/>
    <w:rsid w:val="00AE4FDC"/>
    <w:rsid w:val="00AF64DE"/>
    <w:rsid w:val="00AF6CD0"/>
    <w:rsid w:val="00B057DF"/>
    <w:rsid w:val="00B05EB4"/>
    <w:rsid w:val="00B06EAF"/>
    <w:rsid w:val="00B147BD"/>
    <w:rsid w:val="00B36966"/>
    <w:rsid w:val="00B417CD"/>
    <w:rsid w:val="00B64D02"/>
    <w:rsid w:val="00B70572"/>
    <w:rsid w:val="00B869CF"/>
    <w:rsid w:val="00B943CA"/>
    <w:rsid w:val="00BC00DB"/>
    <w:rsid w:val="00BE3E6C"/>
    <w:rsid w:val="00BF3341"/>
    <w:rsid w:val="00BF6266"/>
    <w:rsid w:val="00C301A2"/>
    <w:rsid w:val="00C32B86"/>
    <w:rsid w:val="00C43703"/>
    <w:rsid w:val="00C53CC8"/>
    <w:rsid w:val="00C709F5"/>
    <w:rsid w:val="00C72BAE"/>
    <w:rsid w:val="00C72FF5"/>
    <w:rsid w:val="00C732EA"/>
    <w:rsid w:val="00C918DF"/>
    <w:rsid w:val="00CA0850"/>
    <w:rsid w:val="00CC0969"/>
    <w:rsid w:val="00CE4D82"/>
    <w:rsid w:val="00D02F33"/>
    <w:rsid w:val="00D0403D"/>
    <w:rsid w:val="00D117C7"/>
    <w:rsid w:val="00D2449C"/>
    <w:rsid w:val="00D261AF"/>
    <w:rsid w:val="00D26EC8"/>
    <w:rsid w:val="00D452E9"/>
    <w:rsid w:val="00D47E24"/>
    <w:rsid w:val="00D67CDB"/>
    <w:rsid w:val="00D770E8"/>
    <w:rsid w:val="00D94BD5"/>
    <w:rsid w:val="00DA606D"/>
    <w:rsid w:val="00DB4785"/>
    <w:rsid w:val="00DE7ADA"/>
    <w:rsid w:val="00E07C88"/>
    <w:rsid w:val="00E343A6"/>
    <w:rsid w:val="00E84E24"/>
    <w:rsid w:val="00E966BB"/>
    <w:rsid w:val="00EA7CEB"/>
    <w:rsid w:val="00EB39AC"/>
    <w:rsid w:val="00EC2042"/>
    <w:rsid w:val="00EC4937"/>
    <w:rsid w:val="00EE450C"/>
    <w:rsid w:val="00F05146"/>
    <w:rsid w:val="00F07D1D"/>
    <w:rsid w:val="00F31B86"/>
    <w:rsid w:val="00F52F46"/>
    <w:rsid w:val="00F5746D"/>
    <w:rsid w:val="00F57705"/>
    <w:rsid w:val="00F675B9"/>
    <w:rsid w:val="00F70CEF"/>
    <w:rsid w:val="00F85060"/>
    <w:rsid w:val="00FD6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69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202EC3"/>
    <w:pPr>
      <w:keepNext/>
      <w:tabs>
        <w:tab w:val="num" w:pos="432"/>
      </w:tabs>
      <w:suppressAutoHyphens/>
      <w:spacing w:before="240" w:after="60" w:line="240" w:lineRule="auto"/>
      <w:ind w:left="432" w:hanging="432"/>
      <w:outlineLvl w:val="0"/>
    </w:pPr>
    <w:rPr>
      <w:rFonts w:ascii="Arial" w:hAnsi="Arial"/>
      <w:b/>
      <w:kern w:val="1"/>
      <w:sz w:val="28"/>
      <w:szCs w:val="20"/>
      <w:lang w:val="en-US" w:eastAsia="hi-IN" w:bidi="hi-IN"/>
    </w:rPr>
  </w:style>
  <w:style w:type="paragraph" w:styleId="2">
    <w:name w:val="heading 2"/>
    <w:basedOn w:val="a"/>
    <w:next w:val="a"/>
    <w:link w:val="20"/>
    <w:unhideWhenUsed/>
    <w:qFormat/>
    <w:rsid w:val="005967B9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391D38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391D38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1B86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1B86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02EC3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10">
    <w:name w:val="Заголовок 1 Знак"/>
    <w:basedOn w:val="a0"/>
    <w:link w:val="1"/>
    <w:rsid w:val="00202EC3"/>
    <w:rPr>
      <w:rFonts w:ascii="Arial" w:eastAsia="Times New Roman" w:hAnsi="Arial" w:cs="Times New Roman"/>
      <w:b/>
      <w:kern w:val="1"/>
      <w:sz w:val="28"/>
      <w:szCs w:val="20"/>
      <w:lang w:val="en-US" w:eastAsia="hi-IN" w:bidi="hi-IN"/>
    </w:rPr>
  </w:style>
  <w:style w:type="character" w:styleId="a3">
    <w:name w:val="Strong"/>
    <w:basedOn w:val="a0"/>
    <w:uiPriority w:val="22"/>
    <w:qFormat/>
    <w:rsid w:val="00202EC3"/>
    <w:rPr>
      <w:b/>
      <w:bCs/>
    </w:rPr>
  </w:style>
  <w:style w:type="paragraph" w:customStyle="1" w:styleId="ConsPlusNormal">
    <w:name w:val="ConsPlusNormal"/>
    <w:rsid w:val="00202EC3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apple-converted-space">
    <w:name w:val="apple-converted-space"/>
    <w:basedOn w:val="a0"/>
    <w:rsid w:val="00202EC3"/>
  </w:style>
  <w:style w:type="character" w:styleId="a4">
    <w:name w:val="Hyperlink"/>
    <w:basedOn w:val="a0"/>
    <w:unhideWhenUsed/>
    <w:rsid w:val="00202EC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70CEF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391D38"/>
    <w:rPr>
      <w:rFonts w:ascii="Cambria" w:eastAsia="Times New Roman" w:hAnsi="Cambria" w:cs="Times New Roman"/>
      <w:b/>
      <w:bCs/>
      <w:i/>
      <w:iCs/>
      <w:color w:val="4F81BD"/>
    </w:rPr>
  </w:style>
  <w:style w:type="paragraph" w:styleId="a6">
    <w:name w:val="Normal (Web)"/>
    <w:basedOn w:val="a"/>
    <w:rsid w:val="00391D38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zh-CN"/>
    </w:rPr>
  </w:style>
  <w:style w:type="paragraph" w:styleId="a7">
    <w:name w:val="Body Text Indent"/>
    <w:basedOn w:val="a"/>
    <w:link w:val="a8"/>
    <w:rsid w:val="00391D38"/>
    <w:pPr>
      <w:suppressAutoHyphens/>
      <w:spacing w:after="0" w:line="240" w:lineRule="auto"/>
      <w:ind w:firstLine="708"/>
      <w:jc w:val="both"/>
    </w:pPr>
    <w:rPr>
      <w:rFonts w:ascii="Times New Roman" w:hAnsi="Times New Roman"/>
      <w:sz w:val="28"/>
      <w:szCs w:val="24"/>
      <w:lang w:eastAsia="zh-CN"/>
    </w:rPr>
  </w:style>
  <w:style w:type="character" w:customStyle="1" w:styleId="a8">
    <w:name w:val="Основной текст с отступом Знак"/>
    <w:basedOn w:val="a0"/>
    <w:link w:val="a7"/>
    <w:rsid w:val="00391D38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ConsPlusTitle">
    <w:name w:val="ConsPlusTitle"/>
    <w:uiPriority w:val="99"/>
    <w:rsid w:val="00391D38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No Spacing"/>
    <w:qFormat/>
    <w:rsid w:val="00391D38"/>
    <w:rPr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rsid w:val="00391D38"/>
    <w:rPr>
      <w:rFonts w:ascii="Cambria" w:eastAsia="Times New Roman" w:hAnsi="Cambria" w:cs="Times New Roman"/>
      <w:b/>
      <w:bCs/>
      <w:color w:val="4F81BD"/>
      <w:sz w:val="20"/>
      <w:szCs w:val="20"/>
    </w:rPr>
  </w:style>
  <w:style w:type="character" w:customStyle="1" w:styleId="aa">
    <w:name w:val="Основной текст_"/>
    <w:basedOn w:val="a0"/>
    <w:link w:val="21"/>
    <w:rsid w:val="00391D38"/>
    <w:rPr>
      <w:rFonts w:ascii="Palatino Linotype" w:eastAsia="Palatino Linotype" w:hAnsi="Palatino Linotype" w:cs="Palatino Linotype"/>
      <w:spacing w:val="14"/>
      <w:shd w:val="clear" w:color="auto" w:fill="FFFFFF"/>
    </w:rPr>
  </w:style>
  <w:style w:type="character" w:customStyle="1" w:styleId="11">
    <w:name w:val="Основной текст1"/>
    <w:basedOn w:val="aa"/>
    <w:rsid w:val="00391D38"/>
    <w:rPr>
      <w:color w:val="000000"/>
      <w:w w:val="100"/>
      <w:position w:val="0"/>
      <w:lang w:val="ru-RU"/>
    </w:rPr>
  </w:style>
  <w:style w:type="paragraph" w:customStyle="1" w:styleId="21">
    <w:name w:val="Основной текст2"/>
    <w:basedOn w:val="a"/>
    <w:link w:val="aa"/>
    <w:rsid w:val="00391D38"/>
    <w:pPr>
      <w:widowControl w:val="0"/>
      <w:shd w:val="clear" w:color="auto" w:fill="FFFFFF"/>
      <w:spacing w:before="240" w:after="240" w:line="317" w:lineRule="exact"/>
      <w:jc w:val="both"/>
    </w:pPr>
    <w:rPr>
      <w:rFonts w:ascii="Palatino Linotype" w:eastAsia="Palatino Linotype" w:hAnsi="Palatino Linotype" w:cs="Palatino Linotype"/>
      <w:spacing w:val="14"/>
    </w:rPr>
  </w:style>
  <w:style w:type="character" w:customStyle="1" w:styleId="20">
    <w:name w:val="Заголовок 2 Знак"/>
    <w:basedOn w:val="a0"/>
    <w:link w:val="2"/>
    <w:rsid w:val="005967B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14">
    <w:name w:val="Юрист 14"/>
    <w:basedOn w:val="a"/>
    <w:rsid w:val="005967B9"/>
    <w:pPr>
      <w:spacing w:after="0" w:line="360" w:lineRule="auto"/>
      <w:ind w:firstLine="851"/>
      <w:jc w:val="both"/>
    </w:pPr>
    <w:rPr>
      <w:rFonts w:ascii="Times New Roman" w:hAnsi="Times New Roman"/>
      <w:sz w:val="28"/>
      <w:szCs w:val="28"/>
    </w:rPr>
  </w:style>
  <w:style w:type="character" w:styleId="ab">
    <w:name w:val="page number"/>
    <w:basedOn w:val="a0"/>
    <w:rsid w:val="0038478F"/>
  </w:style>
  <w:style w:type="paragraph" w:styleId="ac">
    <w:name w:val="header"/>
    <w:basedOn w:val="a"/>
    <w:link w:val="ad"/>
    <w:rsid w:val="0038478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rsid w:val="0038478F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38478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e">
    <w:name w:val="Balloon Text"/>
    <w:basedOn w:val="a"/>
    <w:link w:val="af"/>
    <w:uiPriority w:val="99"/>
    <w:semiHidden/>
    <w:unhideWhenUsed/>
    <w:rsid w:val="00384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8478F"/>
    <w:rPr>
      <w:rFonts w:ascii="Tahoma" w:hAnsi="Tahoma" w:cs="Tahoma"/>
      <w:sz w:val="16"/>
      <w:szCs w:val="16"/>
    </w:rPr>
  </w:style>
  <w:style w:type="paragraph" w:styleId="af0">
    <w:name w:val="Body Text"/>
    <w:basedOn w:val="a"/>
    <w:link w:val="af1"/>
    <w:uiPriority w:val="99"/>
    <w:unhideWhenUsed/>
    <w:rsid w:val="00F85060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F85060"/>
  </w:style>
  <w:style w:type="paragraph" w:customStyle="1" w:styleId="140">
    <w:name w:val="14"/>
    <w:basedOn w:val="a"/>
    <w:rsid w:val="00F850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normal">
    <w:name w:val="normal"/>
    <w:rsid w:val="00F05146"/>
    <w:rPr>
      <w:rFonts w:ascii="Times New Roman" w:hAnsi="Times New Roman"/>
    </w:rPr>
  </w:style>
  <w:style w:type="character" w:customStyle="1" w:styleId="60">
    <w:name w:val="Заголовок 6 Знак"/>
    <w:basedOn w:val="a0"/>
    <w:link w:val="6"/>
    <w:uiPriority w:val="9"/>
    <w:semiHidden/>
    <w:rsid w:val="00F31B86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"/>
    <w:semiHidden/>
    <w:rsid w:val="00F31B86"/>
    <w:rPr>
      <w:rFonts w:ascii="Cambria" w:eastAsia="Times New Roman" w:hAnsi="Cambria" w:cs="Times New Roman"/>
      <w:i/>
      <w:iCs/>
      <w:color w:val="404040"/>
    </w:rPr>
  </w:style>
  <w:style w:type="paragraph" w:customStyle="1" w:styleId="12">
    <w:name w:val="Обычный1"/>
    <w:rsid w:val="00F31B86"/>
    <w:pPr>
      <w:widowControl w:val="0"/>
      <w:suppressAutoHyphens/>
    </w:pPr>
    <w:rPr>
      <w:rFonts w:ascii="Times New Roman" w:eastAsia="Arial" w:hAnsi="Times New Roman"/>
      <w:sz w:val="24"/>
      <w:szCs w:val="24"/>
      <w:lang w:eastAsia="ar-SA"/>
    </w:rPr>
  </w:style>
  <w:style w:type="paragraph" w:customStyle="1" w:styleId="13">
    <w:name w:val="Основной текст с отступом1"/>
    <w:basedOn w:val="12"/>
    <w:rsid w:val="00F31B86"/>
    <w:pPr>
      <w:widowControl/>
      <w:tabs>
        <w:tab w:val="left" w:pos="5580"/>
      </w:tabs>
      <w:ind w:left="540" w:hanging="540"/>
    </w:pPr>
  </w:style>
  <w:style w:type="paragraph" w:styleId="22">
    <w:name w:val="Body Text 2"/>
    <w:basedOn w:val="a"/>
    <w:link w:val="23"/>
    <w:rsid w:val="0098586F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98586F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footnote text"/>
    <w:basedOn w:val="a"/>
    <w:link w:val="af3"/>
    <w:uiPriority w:val="99"/>
    <w:unhideWhenUsed/>
    <w:rsid w:val="0098586F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98586F"/>
    <w:rPr>
      <w:rFonts w:ascii="Times New Roman" w:eastAsia="Times New Roman" w:hAnsi="Times New Roman" w:cs="Times New Roman"/>
      <w:sz w:val="20"/>
      <w:szCs w:val="20"/>
    </w:rPr>
  </w:style>
  <w:style w:type="character" w:styleId="af4">
    <w:name w:val="footnote reference"/>
    <w:uiPriority w:val="99"/>
    <w:unhideWhenUsed/>
    <w:rsid w:val="0098586F"/>
    <w:rPr>
      <w:vertAlign w:val="superscript"/>
    </w:rPr>
  </w:style>
  <w:style w:type="paragraph" w:styleId="31">
    <w:name w:val="Body Text 3"/>
    <w:basedOn w:val="a"/>
    <w:link w:val="32"/>
    <w:rsid w:val="0098586F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8586F"/>
    <w:rPr>
      <w:rFonts w:ascii="Times New Roman" w:eastAsia="Times New Roman" w:hAnsi="Times New Roman" w:cs="Times New Roman"/>
      <w:sz w:val="16"/>
      <w:szCs w:val="16"/>
    </w:rPr>
  </w:style>
  <w:style w:type="paragraph" w:customStyle="1" w:styleId="210">
    <w:name w:val="Продолжение списка 21"/>
    <w:basedOn w:val="a"/>
    <w:rsid w:val="007C2663"/>
    <w:pPr>
      <w:spacing w:after="120" w:line="240" w:lineRule="auto"/>
      <w:ind w:left="566"/>
    </w:pPr>
    <w:rPr>
      <w:rFonts w:ascii="Times New Roman" w:hAnsi="Times New Roman"/>
      <w:sz w:val="24"/>
      <w:szCs w:val="24"/>
      <w:lang w:eastAsia="ar-SA"/>
    </w:rPr>
  </w:style>
  <w:style w:type="character" w:customStyle="1" w:styleId="letter-contact">
    <w:name w:val="letter-contact"/>
    <w:basedOn w:val="a0"/>
    <w:rsid w:val="004B4C79"/>
  </w:style>
  <w:style w:type="character" w:customStyle="1" w:styleId="js-phone-number">
    <w:name w:val="js-phone-number"/>
    <w:basedOn w:val="a0"/>
    <w:rsid w:val="004B4C79"/>
  </w:style>
  <w:style w:type="paragraph" w:styleId="af5">
    <w:name w:val="footer"/>
    <w:basedOn w:val="a"/>
    <w:link w:val="af6"/>
    <w:uiPriority w:val="99"/>
    <w:semiHidden/>
    <w:unhideWhenUsed/>
    <w:rsid w:val="00427B8E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semiHidden/>
    <w:rsid w:val="00427B8E"/>
    <w:rPr>
      <w:sz w:val="22"/>
      <w:szCs w:val="22"/>
    </w:rPr>
  </w:style>
  <w:style w:type="character" w:customStyle="1" w:styleId="af7">
    <w:name w:val="Колонтитул_"/>
    <w:basedOn w:val="a0"/>
    <w:link w:val="af8"/>
    <w:uiPriority w:val="99"/>
    <w:locked/>
    <w:rsid w:val="009E65F1"/>
    <w:rPr>
      <w:rFonts w:ascii="Times New Roman" w:hAnsi="Times New Roman"/>
      <w:sz w:val="16"/>
      <w:szCs w:val="16"/>
      <w:shd w:val="clear" w:color="auto" w:fill="FFFFFF"/>
    </w:rPr>
  </w:style>
  <w:style w:type="character" w:customStyle="1" w:styleId="12pt">
    <w:name w:val="Колонтитул + 12 pt"/>
    <w:aliases w:val="Полужирный"/>
    <w:basedOn w:val="af7"/>
    <w:uiPriority w:val="99"/>
    <w:rsid w:val="009E65F1"/>
    <w:rPr>
      <w:b/>
      <w:bCs/>
      <w:sz w:val="24"/>
      <w:szCs w:val="24"/>
    </w:rPr>
  </w:style>
  <w:style w:type="character" w:customStyle="1" w:styleId="61">
    <w:name w:val="Основной текст (6)_"/>
    <w:basedOn w:val="a0"/>
    <w:link w:val="610"/>
    <w:locked/>
    <w:rsid w:val="009E65F1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2pt1">
    <w:name w:val="Колонтитул + 12 pt1"/>
    <w:basedOn w:val="af7"/>
    <w:uiPriority w:val="99"/>
    <w:rsid w:val="009E65F1"/>
    <w:rPr>
      <w:noProof/>
      <w:sz w:val="24"/>
      <w:szCs w:val="24"/>
    </w:rPr>
  </w:style>
  <w:style w:type="character" w:customStyle="1" w:styleId="71">
    <w:name w:val="Основной текст (7)_"/>
    <w:basedOn w:val="a0"/>
    <w:link w:val="72"/>
    <w:uiPriority w:val="99"/>
    <w:locked/>
    <w:rsid w:val="009E65F1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62">
    <w:name w:val="Основной текст (6) + Не курсив"/>
    <w:basedOn w:val="61"/>
    <w:uiPriority w:val="99"/>
    <w:rsid w:val="009E65F1"/>
  </w:style>
  <w:style w:type="character" w:customStyle="1" w:styleId="24">
    <w:name w:val="Основной текст (2)_"/>
    <w:basedOn w:val="a0"/>
    <w:link w:val="211"/>
    <w:uiPriority w:val="99"/>
    <w:locked/>
    <w:rsid w:val="009E65F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5">
    <w:name w:val="Основной текст (2) + Курсив"/>
    <w:basedOn w:val="24"/>
    <w:uiPriority w:val="99"/>
    <w:rsid w:val="009E65F1"/>
    <w:rPr>
      <w:i/>
      <w:iCs/>
    </w:rPr>
  </w:style>
  <w:style w:type="paragraph" w:customStyle="1" w:styleId="af8">
    <w:name w:val="Колонтитул"/>
    <w:basedOn w:val="a"/>
    <w:link w:val="af7"/>
    <w:uiPriority w:val="99"/>
    <w:rsid w:val="009E65F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6"/>
      <w:szCs w:val="16"/>
    </w:rPr>
  </w:style>
  <w:style w:type="paragraph" w:customStyle="1" w:styleId="610">
    <w:name w:val="Основной текст (6)1"/>
    <w:basedOn w:val="a"/>
    <w:link w:val="61"/>
    <w:uiPriority w:val="99"/>
    <w:rsid w:val="009E65F1"/>
    <w:pPr>
      <w:widowControl w:val="0"/>
      <w:shd w:val="clear" w:color="auto" w:fill="FFFFFF"/>
      <w:spacing w:after="0" w:line="322" w:lineRule="exact"/>
      <w:ind w:hanging="1840"/>
      <w:jc w:val="both"/>
    </w:pPr>
    <w:rPr>
      <w:rFonts w:ascii="Times New Roman" w:hAnsi="Times New Roman"/>
      <w:i/>
      <w:iCs/>
      <w:sz w:val="28"/>
      <w:szCs w:val="28"/>
    </w:rPr>
  </w:style>
  <w:style w:type="paragraph" w:customStyle="1" w:styleId="72">
    <w:name w:val="Основной текст (7)"/>
    <w:basedOn w:val="a"/>
    <w:link w:val="71"/>
    <w:uiPriority w:val="99"/>
    <w:rsid w:val="009E65F1"/>
    <w:pPr>
      <w:widowControl w:val="0"/>
      <w:shd w:val="clear" w:color="auto" w:fill="FFFFFF"/>
      <w:spacing w:after="0" w:line="240" w:lineRule="atLeast"/>
      <w:ind w:hanging="240"/>
    </w:pPr>
    <w:rPr>
      <w:rFonts w:ascii="Times New Roman" w:hAnsi="Times New Roman"/>
      <w:b/>
      <w:bCs/>
      <w:sz w:val="28"/>
      <w:szCs w:val="28"/>
    </w:rPr>
  </w:style>
  <w:style w:type="paragraph" w:customStyle="1" w:styleId="211">
    <w:name w:val="Основной текст (2)1"/>
    <w:basedOn w:val="a"/>
    <w:link w:val="24"/>
    <w:uiPriority w:val="99"/>
    <w:rsid w:val="009E65F1"/>
    <w:pPr>
      <w:widowControl w:val="0"/>
      <w:shd w:val="clear" w:color="auto" w:fill="FFFFFF"/>
      <w:spacing w:after="0" w:line="322" w:lineRule="exact"/>
      <w:jc w:val="both"/>
    </w:pPr>
    <w:rPr>
      <w:rFonts w:ascii="Times New Roman" w:hAnsi="Times New Roman"/>
      <w:sz w:val="28"/>
      <w:szCs w:val="28"/>
    </w:rPr>
  </w:style>
  <w:style w:type="paragraph" w:customStyle="1" w:styleId="af9">
    <w:name w:val="Объект"/>
    <w:rsid w:val="00A43C49"/>
    <w:pPr>
      <w:widowControl w:val="0"/>
      <w:suppressAutoHyphens/>
      <w:spacing w:before="1200" w:after="840"/>
      <w:ind w:left="142" w:right="338"/>
      <w:jc w:val="center"/>
    </w:pPr>
    <w:rPr>
      <w:rFonts w:ascii="Times New Roman" w:hAnsi="Times New Roman"/>
      <w:b/>
      <w:caps/>
      <w:sz w:val="36"/>
      <w:szCs w:val="36"/>
    </w:rPr>
  </w:style>
  <w:style w:type="paragraph" w:customStyle="1" w:styleId="e">
    <w:name w:val="Основной тeкст"/>
    <w:link w:val="e0"/>
    <w:rsid w:val="00A43C49"/>
    <w:pPr>
      <w:keepLines/>
      <w:spacing w:before="120"/>
      <w:ind w:firstLine="709"/>
      <w:jc w:val="both"/>
    </w:pPr>
    <w:rPr>
      <w:rFonts w:ascii="Times New Roman" w:hAnsi="Times New Roman"/>
      <w:sz w:val="24"/>
      <w:szCs w:val="24"/>
    </w:rPr>
  </w:style>
  <w:style w:type="character" w:customStyle="1" w:styleId="e0">
    <w:name w:val="Основной тeкст Знак"/>
    <w:link w:val="e"/>
    <w:rsid w:val="00A43C49"/>
    <w:rPr>
      <w:rFonts w:ascii="Times New Roman" w:hAnsi="Times New Roman"/>
      <w:sz w:val="24"/>
      <w:szCs w:val="24"/>
      <w:lang w:bidi="ar-SA"/>
    </w:rPr>
  </w:style>
  <w:style w:type="paragraph" w:customStyle="1" w:styleId="Default">
    <w:name w:val="Default"/>
    <w:rsid w:val="00A43C49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table" w:styleId="afa">
    <w:name w:val="Table Grid"/>
    <w:basedOn w:val="a1"/>
    <w:uiPriority w:val="59"/>
    <w:rsid w:val="00A43C49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0pt">
    <w:name w:val="Основной текст + Курсив;Интервал 0 pt"/>
    <w:basedOn w:val="a0"/>
    <w:rsid w:val="00C72BA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9"/>
      <w:w w:val="100"/>
      <w:position w:val="0"/>
      <w:sz w:val="26"/>
      <w:szCs w:val="26"/>
      <w:u w:val="none"/>
      <w:lang w:val="ru-RU"/>
    </w:rPr>
  </w:style>
  <w:style w:type="paragraph" w:customStyle="1" w:styleId="41">
    <w:name w:val="Основной текст4"/>
    <w:basedOn w:val="a"/>
    <w:rsid w:val="00C72BAE"/>
    <w:pPr>
      <w:widowControl w:val="0"/>
      <w:shd w:val="clear" w:color="auto" w:fill="FFFFFF"/>
      <w:spacing w:after="0" w:line="302" w:lineRule="exact"/>
      <w:ind w:hanging="1920"/>
      <w:jc w:val="both"/>
    </w:pPr>
    <w:rPr>
      <w:rFonts w:ascii="Times New Roman" w:hAnsi="Times New Roman"/>
      <w:spacing w:val="-1"/>
      <w:sz w:val="26"/>
      <w:szCs w:val="26"/>
    </w:rPr>
  </w:style>
  <w:style w:type="character" w:customStyle="1" w:styleId="5">
    <w:name w:val="Основной текст (5)"/>
    <w:basedOn w:val="a0"/>
    <w:rsid w:val="00C72B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6"/>
      <w:szCs w:val="26"/>
      <w:u w:val="none"/>
      <w:lang w:val="ru-RU"/>
    </w:rPr>
  </w:style>
  <w:style w:type="character" w:customStyle="1" w:styleId="60pt">
    <w:name w:val="Основной текст (6) + Интервал 0 pt"/>
    <w:basedOn w:val="61"/>
    <w:rsid w:val="00C72BAE"/>
    <w:rPr>
      <w:color w:val="000000"/>
      <w:spacing w:val="-9"/>
      <w:w w:val="100"/>
      <w:position w:val="0"/>
      <w:sz w:val="26"/>
      <w:szCs w:val="26"/>
      <w:lang w:val="ru-RU"/>
    </w:rPr>
  </w:style>
  <w:style w:type="character" w:customStyle="1" w:styleId="6Verdana11pt0pt">
    <w:name w:val="Основной текст (6) + Verdana;11 pt;Интервал 0 pt"/>
    <w:basedOn w:val="61"/>
    <w:rsid w:val="00C72BAE"/>
    <w:rPr>
      <w:rFonts w:ascii="Verdana" w:eastAsia="Verdana" w:hAnsi="Verdana" w:cs="Verdana"/>
      <w:color w:val="000000"/>
      <w:spacing w:val="-6"/>
      <w:w w:val="100"/>
      <w:position w:val="0"/>
      <w:sz w:val="22"/>
      <w:szCs w:val="22"/>
      <w:lang w:val="ru-RU"/>
    </w:rPr>
  </w:style>
  <w:style w:type="paragraph" w:customStyle="1" w:styleId="63">
    <w:name w:val="Основной текст (6)"/>
    <w:basedOn w:val="a"/>
    <w:rsid w:val="00C72BAE"/>
    <w:pPr>
      <w:widowControl w:val="0"/>
      <w:shd w:val="clear" w:color="auto" w:fill="FFFFFF"/>
      <w:spacing w:after="0" w:line="299" w:lineRule="exact"/>
      <w:jc w:val="both"/>
    </w:pPr>
    <w:rPr>
      <w:rFonts w:ascii="Times New Roman" w:hAnsi="Times New Roman"/>
      <w:i/>
      <w:iCs/>
      <w:spacing w:val="-7"/>
      <w:sz w:val="26"/>
      <w:szCs w:val="26"/>
    </w:rPr>
  </w:style>
  <w:style w:type="paragraph" w:customStyle="1" w:styleId="Standard">
    <w:name w:val="Standard"/>
    <w:qFormat/>
    <w:rsid w:val="00A35E5B"/>
    <w:pPr>
      <w:widowControl w:val="0"/>
      <w:suppressAutoHyphens/>
    </w:pPr>
    <w:rPr>
      <w:rFonts w:ascii="Times New Roman" w:eastAsia="Andale Sans UI" w:hAnsi="Times New Roman"/>
      <w:sz w:val="24"/>
      <w:szCs w:val="24"/>
      <w:lang w:val="de-DE" w:eastAsia="ja-JP" w:bidi="fa-IR"/>
    </w:rPr>
  </w:style>
  <w:style w:type="character" w:customStyle="1" w:styleId="afb">
    <w:name w:val="Выделение жирным"/>
    <w:qFormat/>
    <w:rsid w:val="00557605"/>
    <w:rPr>
      <w:b/>
      <w:bCs/>
    </w:rPr>
  </w:style>
  <w:style w:type="paragraph" w:customStyle="1" w:styleId="212">
    <w:name w:val="Основной текст с отступом 21"/>
    <w:basedOn w:val="a"/>
    <w:rsid w:val="00557605"/>
    <w:pPr>
      <w:suppressAutoHyphens/>
      <w:spacing w:after="0" w:line="240" w:lineRule="auto"/>
      <w:ind w:firstLine="851"/>
      <w:jc w:val="both"/>
    </w:pPr>
    <w:rPr>
      <w:rFonts w:ascii="Times New Roman" w:hAnsi="Times New Roman"/>
      <w:sz w:val="28"/>
      <w:szCs w:val="20"/>
      <w:lang w:eastAsia="zh-CN"/>
    </w:rPr>
  </w:style>
  <w:style w:type="character" w:customStyle="1" w:styleId="FontStyle46">
    <w:name w:val="Font Style46"/>
    <w:rsid w:val="002E5B07"/>
    <w:rPr>
      <w:rFonts w:ascii="Times New Roman" w:hAnsi="Times New Roman" w:cs="Times New Roman"/>
      <w:sz w:val="22"/>
      <w:szCs w:val="22"/>
    </w:rPr>
  </w:style>
  <w:style w:type="paragraph" w:customStyle="1" w:styleId="Textbody">
    <w:name w:val="Text body"/>
    <w:basedOn w:val="Standard"/>
    <w:rsid w:val="002E5B07"/>
    <w:pPr>
      <w:autoSpaceDN w:val="0"/>
      <w:spacing w:after="120"/>
      <w:textAlignment w:val="baseline"/>
    </w:pPr>
    <w:rPr>
      <w:rFonts w:cs="Tahoma"/>
      <w:kern w:val="3"/>
    </w:rPr>
  </w:style>
  <w:style w:type="paragraph" w:customStyle="1" w:styleId="TableContents">
    <w:name w:val="Table Contents"/>
    <w:basedOn w:val="Standard"/>
    <w:rsid w:val="002E5B07"/>
    <w:pPr>
      <w:suppressLineNumbers/>
      <w:autoSpaceDN w:val="0"/>
      <w:textAlignment w:val="baseline"/>
    </w:pPr>
    <w:rPr>
      <w:rFonts w:cs="Tahoma"/>
      <w:kern w:val="3"/>
    </w:rPr>
  </w:style>
  <w:style w:type="character" w:customStyle="1" w:styleId="StrongEmphasis">
    <w:name w:val="Strong Emphasis"/>
    <w:rsid w:val="002E5B07"/>
    <w:rPr>
      <w:b/>
      <w:bCs/>
    </w:rPr>
  </w:style>
  <w:style w:type="paragraph" w:customStyle="1" w:styleId="15">
    <w:name w:val="Абзац списка1"/>
    <w:basedOn w:val="a"/>
    <w:uiPriority w:val="34"/>
    <w:qFormat/>
    <w:rsid w:val="00F07D1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afc">
    <w:name w:val="Текст в заданном формате"/>
    <w:basedOn w:val="a"/>
    <w:qFormat/>
    <w:rsid w:val="00F07D1D"/>
    <w:pPr>
      <w:suppressAutoHyphens/>
      <w:spacing w:after="0" w:line="240" w:lineRule="auto"/>
    </w:pPr>
    <w:rPr>
      <w:rFonts w:ascii="Liberation Mono" w:eastAsia="Liberation Mono" w:hAnsi="Liberation Mono" w:cs="Liberation Mono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8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3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0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86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062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269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751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720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62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4479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2619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5075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8559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057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8926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96799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8166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2227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3822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3471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234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23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73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341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010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932984">
                          <w:marLeft w:val="6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A8B53-7213-4402-8BAC-1AA6653B6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3633</Words>
  <Characters>20712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cp:lastPrinted>2024-05-22T02:36:00Z</cp:lastPrinted>
  <dcterms:created xsi:type="dcterms:W3CDTF">2024-07-11T07:56:00Z</dcterms:created>
  <dcterms:modified xsi:type="dcterms:W3CDTF">2024-07-11T08:05:00Z</dcterms:modified>
</cp:coreProperties>
</file>