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C918DF" w:rsidRPr="00557605" w:rsidRDefault="00F85060" w:rsidP="00557605">
      <w:pPr>
        <w:spacing w:after="0"/>
        <w:jc w:val="both"/>
        <w:outlineLvl w:val="0"/>
        <w:rPr>
          <w:rFonts w:ascii="Times New Roman" w:hAnsi="Times New Roman"/>
          <w:b/>
        </w:rPr>
      </w:pPr>
      <w:r w:rsidRPr="003A73C4">
        <w:rPr>
          <w:rFonts w:ascii="Times New Roman" w:hAnsi="Times New Roman"/>
          <w:b/>
        </w:rPr>
        <w:t xml:space="preserve">                                                                                                                  № </w:t>
      </w:r>
      <w:r w:rsidR="00407717">
        <w:rPr>
          <w:rFonts w:ascii="Times New Roman" w:hAnsi="Times New Roman"/>
          <w:b/>
        </w:rPr>
        <w:t>1</w:t>
      </w:r>
      <w:r w:rsidR="004F6AF4">
        <w:rPr>
          <w:rFonts w:ascii="Times New Roman" w:hAnsi="Times New Roman"/>
          <w:b/>
        </w:rPr>
        <w:t>8</w:t>
      </w:r>
      <w:r w:rsidR="00997F15">
        <w:rPr>
          <w:rFonts w:ascii="Times New Roman" w:hAnsi="Times New Roman"/>
          <w:b/>
        </w:rPr>
        <w:t xml:space="preserve"> </w:t>
      </w:r>
      <w:r w:rsidRPr="003A73C4">
        <w:rPr>
          <w:rFonts w:ascii="Times New Roman" w:hAnsi="Times New Roman"/>
          <w:b/>
        </w:rPr>
        <w:t xml:space="preserve">от </w:t>
      </w:r>
      <w:r w:rsidR="00E966BB">
        <w:rPr>
          <w:rFonts w:ascii="Times New Roman" w:hAnsi="Times New Roman"/>
          <w:b/>
        </w:rPr>
        <w:t>2</w:t>
      </w:r>
      <w:r w:rsidR="004F6AF4">
        <w:rPr>
          <w:rFonts w:ascii="Times New Roman" w:hAnsi="Times New Roman"/>
          <w:b/>
        </w:rPr>
        <w:t>7</w:t>
      </w:r>
      <w:r w:rsidR="00F675B9">
        <w:rPr>
          <w:rFonts w:ascii="Times New Roman" w:hAnsi="Times New Roman"/>
          <w:b/>
        </w:rPr>
        <w:t>.0</w:t>
      </w:r>
      <w:r w:rsidR="00E966BB">
        <w:rPr>
          <w:rFonts w:ascii="Times New Roman" w:hAnsi="Times New Roman"/>
          <w:b/>
        </w:rPr>
        <w:t>6</w:t>
      </w:r>
      <w:r w:rsidR="00F675B9">
        <w:rPr>
          <w:rFonts w:ascii="Times New Roman" w:hAnsi="Times New Roman"/>
          <w:b/>
        </w:rPr>
        <w:t>.2024</w:t>
      </w:r>
      <w:r w:rsidR="00407717">
        <w:rPr>
          <w:rFonts w:ascii="Times New Roman" w:hAnsi="Times New Roman"/>
          <w:b/>
        </w:rPr>
        <w:t xml:space="preserve"> </w:t>
      </w:r>
      <w:r w:rsidRPr="003A73C4">
        <w:rPr>
          <w:rFonts w:ascii="Times New Roman" w:hAnsi="Times New Roman"/>
          <w:b/>
        </w:rPr>
        <w:t>года</w:t>
      </w:r>
    </w:p>
    <w:p w:rsidR="00CA0850" w:rsidRPr="006C42D9" w:rsidRDefault="00CA0850" w:rsidP="00C918DF">
      <w:pPr>
        <w:spacing w:after="0"/>
      </w:pPr>
    </w:p>
    <w:p w:rsidR="00E966BB" w:rsidRPr="00C43703" w:rsidRDefault="00E966BB" w:rsidP="00C43703">
      <w:pPr>
        <w:spacing w:after="0"/>
        <w:ind w:firstLine="142"/>
        <w:jc w:val="center"/>
        <w:outlineLvl w:val="0"/>
        <w:rPr>
          <w:rFonts w:ascii="Times New Roman" w:hAnsi="Times New Roman"/>
        </w:rPr>
      </w:pPr>
      <w:r w:rsidRPr="00C43703">
        <w:rPr>
          <w:rFonts w:ascii="Times New Roman" w:hAnsi="Times New Roman"/>
        </w:rPr>
        <w:t>АДМИНИСТРАЦИЯ АЛЕКСЕЕВСКОГО СЕЛЬСОВЕТА</w:t>
      </w:r>
    </w:p>
    <w:p w:rsidR="00E966BB" w:rsidRPr="00C43703" w:rsidRDefault="00E966BB" w:rsidP="00C43703">
      <w:pPr>
        <w:spacing w:after="0"/>
        <w:ind w:firstLine="142"/>
        <w:jc w:val="center"/>
        <w:outlineLvl w:val="0"/>
        <w:rPr>
          <w:rFonts w:ascii="Times New Roman" w:hAnsi="Times New Roman"/>
        </w:rPr>
      </w:pPr>
      <w:r w:rsidRPr="00C43703">
        <w:rPr>
          <w:rFonts w:ascii="Times New Roman" w:hAnsi="Times New Roman"/>
        </w:rPr>
        <w:t>КУРАГИНСКОГО РАЙОНА КРАСНОЯРСКОГО КРАЯ</w:t>
      </w:r>
    </w:p>
    <w:p w:rsidR="00C43703" w:rsidRDefault="00C43703" w:rsidP="00C43703">
      <w:pPr>
        <w:spacing w:after="0"/>
        <w:ind w:firstLine="142"/>
        <w:jc w:val="center"/>
        <w:outlineLvl w:val="0"/>
        <w:rPr>
          <w:rFonts w:ascii="Times New Roman" w:hAnsi="Times New Roman"/>
        </w:rPr>
      </w:pPr>
    </w:p>
    <w:p w:rsidR="00C43703" w:rsidRPr="00C43703" w:rsidRDefault="00E966BB" w:rsidP="00C43703">
      <w:pPr>
        <w:spacing w:after="0"/>
        <w:ind w:firstLine="142"/>
        <w:jc w:val="center"/>
        <w:outlineLvl w:val="0"/>
        <w:rPr>
          <w:rFonts w:ascii="Times New Roman" w:hAnsi="Times New Roman"/>
        </w:rPr>
      </w:pPr>
      <w:r w:rsidRPr="00C43703">
        <w:rPr>
          <w:rFonts w:ascii="Times New Roman" w:hAnsi="Times New Roman"/>
        </w:rPr>
        <w:t>ПОСТАНОВЛЕНИЕ</w:t>
      </w:r>
    </w:p>
    <w:p w:rsidR="00C43703" w:rsidRDefault="00C43703" w:rsidP="00C43703">
      <w:pPr>
        <w:spacing w:after="0"/>
        <w:ind w:firstLine="142"/>
        <w:jc w:val="center"/>
        <w:outlineLvl w:val="0"/>
        <w:rPr>
          <w:rFonts w:ascii="Times New Roman" w:hAnsi="Times New Roman"/>
        </w:rPr>
      </w:pPr>
    </w:p>
    <w:p w:rsidR="00C43703" w:rsidRPr="00C43703" w:rsidRDefault="00C43703" w:rsidP="00C43703">
      <w:pPr>
        <w:spacing w:after="0"/>
        <w:ind w:firstLine="142"/>
        <w:jc w:val="center"/>
        <w:outlineLvl w:val="0"/>
        <w:rPr>
          <w:rFonts w:ascii="Times New Roman" w:hAnsi="Times New Roman"/>
        </w:rPr>
      </w:pPr>
      <w:r w:rsidRPr="00C43703">
        <w:rPr>
          <w:rFonts w:ascii="Times New Roman" w:hAnsi="Times New Roman"/>
        </w:rPr>
        <w:t>27.06.2024                                  с. Алексеевка                                    № 13-п</w:t>
      </w:r>
    </w:p>
    <w:p w:rsidR="00C43703" w:rsidRPr="00C43703" w:rsidRDefault="00C43703" w:rsidP="00C43703">
      <w:pPr>
        <w:spacing w:after="0"/>
        <w:ind w:firstLine="142"/>
        <w:jc w:val="center"/>
        <w:outlineLvl w:val="0"/>
        <w:rPr>
          <w:rFonts w:ascii="Times New Roman" w:hAnsi="Times New Roman"/>
        </w:rPr>
      </w:pPr>
      <w:r w:rsidRPr="00C43703">
        <w:rPr>
          <w:rFonts w:ascii="Times New Roman" w:hAnsi="Times New Roman"/>
        </w:rPr>
        <w:t xml:space="preserve">                                                                                                      </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Об утверждении схемы теплоснабжения муниципального образования </w:t>
      </w:r>
    </w:p>
    <w:p w:rsidR="00C43703" w:rsidRDefault="00C43703" w:rsidP="00C43703">
      <w:pPr>
        <w:spacing w:after="0"/>
        <w:ind w:firstLine="142"/>
        <w:outlineLvl w:val="0"/>
        <w:rPr>
          <w:sz w:val="28"/>
          <w:szCs w:val="28"/>
        </w:rPr>
      </w:pPr>
      <w:r w:rsidRPr="00C43703">
        <w:rPr>
          <w:rFonts w:ascii="Times New Roman" w:hAnsi="Times New Roman"/>
        </w:rPr>
        <w:t>Алексеевский  сельсовет на 2024-2029</w:t>
      </w:r>
      <w:r w:rsidRPr="00032F98">
        <w:rPr>
          <w:sz w:val="28"/>
          <w:szCs w:val="28"/>
        </w:rPr>
        <w:t xml:space="preserve"> </w:t>
      </w:r>
      <w:r w:rsidRPr="00C43703">
        <w:rPr>
          <w:rFonts w:ascii="Times New Roman" w:hAnsi="Times New Roman"/>
        </w:rPr>
        <w:t>годы</w:t>
      </w:r>
    </w:p>
    <w:p w:rsidR="00C43703" w:rsidRPr="00032F98" w:rsidRDefault="00C43703" w:rsidP="00C43703">
      <w:pPr>
        <w:spacing w:after="0"/>
        <w:ind w:firstLine="142"/>
        <w:outlineLvl w:val="0"/>
        <w:rPr>
          <w:sz w:val="28"/>
          <w:szCs w:val="28"/>
        </w:rPr>
      </w:pP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На  основании  Федерального закона РФ от 27 июля 2010 года             № 190-ФЗ «О теплоснабжении», в соответствии с  постановлением Правительства Российской Федерации от 22 февраля 2012 года «О требованиях к  схемам теплоснабжения, порядку их  разработки и утверждения», Уставом Алексеевского  сельсовета Курагинского  района красноярского  края, ПОСТАНОВЛЯЮ: </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       1. Утвердить   схему теплоснабжения муниципального образования Алексеевский  сельсовет на 2024-2029 годы  согласно  приложению.</w:t>
      </w:r>
    </w:p>
    <w:tbl>
      <w:tblPr>
        <w:tblpPr w:leftFromText="180" w:rightFromText="180" w:vertAnchor="text" w:horzAnchor="margin" w:tblpXSpec="center" w:tblpY="-446"/>
        <w:tblW w:w="12437" w:type="dxa"/>
        <w:tblLook w:val="04A0"/>
      </w:tblPr>
      <w:tblGrid>
        <w:gridCol w:w="1101"/>
        <w:gridCol w:w="2693"/>
        <w:gridCol w:w="3685"/>
        <w:gridCol w:w="3402"/>
        <w:gridCol w:w="596"/>
        <w:gridCol w:w="960"/>
      </w:tblGrid>
      <w:tr w:rsidR="00C43703" w:rsidRPr="00C43703" w:rsidTr="00AF1FDC">
        <w:trPr>
          <w:trHeight w:val="60"/>
        </w:trPr>
        <w:tc>
          <w:tcPr>
            <w:tcW w:w="1101" w:type="dxa"/>
            <w:tcBorders>
              <w:top w:val="nil"/>
              <w:left w:val="nil"/>
              <w:bottom w:val="nil"/>
              <w:right w:val="nil"/>
            </w:tcBorders>
            <w:shd w:val="clear" w:color="auto" w:fill="auto"/>
            <w:noWrap/>
            <w:vAlign w:val="bottom"/>
            <w:hideMark/>
          </w:tcPr>
          <w:p w:rsidR="00C43703" w:rsidRPr="00C43703" w:rsidRDefault="00C43703" w:rsidP="00C43703">
            <w:pPr>
              <w:spacing w:after="0"/>
              <w:ind w:firstLine="142"/>
              <w:outlineLvl w:val="0"/>
              <w:rPr>
                <w:rFonts w:ascii="Times New Roman" w:hAnsi="Times New Roman"/>
              </w:rPr>
            </w:pPr>
          </w:p>
        </w:tc>
        <w:tc>
          <w:tcPr>
            <w:tcW w:w="2693" w:type="dxa"/>
            <w:tcBorders>
              <w:top w:val="nil"/>
              <w:left w:val="nil"/>
              <w:bottom w:val="nil"/>
              <w:right w:val="nil"/>
            </w:tcBorders>
            <w:shd w:val="clear" w:color="auto" w:fill="auto"/>
            <w:noWrap/>
            <w:vAlign w:val="bottom"/>
            <w:hideMark/>
          </w:tcPr>
          <w:p w:rsidR="00C43703" w:rsidRPr="00C43703" w:rsidRDefault="00C43703" w:rsidP="00C43703">
            <w:pPr>
              <w:spacing w:after="0"/>
              <w:ind w:firstLine="142"/>
              <w:outlineLvl w:val="0"/>
              <w:rPr>
                <w:rFonts w:ascii="Times New Roman" w:hAnsi="Times New Roman"/>
              </w:rPr>
            </w:pPr>
          </w:p>
        </w:tc>
        <w:tc>
          <w:tcPr>
            <w:tcW w:w="3685" w:type="dxa"/>
            <w:tcBorders>
              <w:top w:val="nil"/>
              <w:left w:val="nil"/>
              <w:bottom w:val="nil"/>
              <w:right w:val="nil"/>
            </w:tcBorders>
            <w:shd w:val="clear" w:color="auto" w:fill="auto"/>
            <w:noWrap/>
            <w:vAlign w:val="bottom"/>
            <w:hideMark/>
          </w:tcPr>
          <w:p w:rsidR="00C43703" w:rsidRPr="00C43703" w:rsidRDefault="00C43703" w:rsidP="00C43703">
            <w:pPr>
              <w:spacing w:after="0"/>
              <w:ind w:firstLine="142"/>
              <w:outlineLvl w:val="0"/>
              <w:rPr>
                <w:rFonts w:ascii="Times New Roman" w:hAnsi="Times New Roman"/>
              </w:rPr>
            </w:pPr>
          </w:p>
        </w:tc>
        <w:tc>
          <w:tcPr>
            <w:tcW w:w="3402" w:type="dxa"/>
            <w:tcBorders>
              <w:top w:val="nil"/>
              <w:left w:val="nil"/>
              <w:bottom w:val="nil"/>
              <w:right w:val="nil"/>
            </w:tcBorders>
            <w:shd w:val="clear" w:color="auto" w:fill="auto"/>
            <w:noWrap/>
            <w:vAlign w:val="bottom"/>
            <w:hideMark/>
          </w:tcPr>
          <w:p w:rsidR="00C43703" w:rsidRPr="00C43703" w:rsidRDefault="00C43703" w:rsidP="00C43703">
            <w:pPr>
              <w:spacing w:after="0"/>
              <w:ind w:firstLine="142"/>
              <w:outlineLvl w:val="0"/>
              <w:rPr>
                <w:rFonts w:ascii="Times New Roman" w:hAnsi="Times New Roman"/>
              </w:rPr>
            </w:pPr>
          </w:p>
        </w:tc>
        <w:tc>
          <w:tcPr>
            <w:tcW w:w="596" w:type="dxa"/>
            <w:tcBorders>
              <w:top w:val="nil"/>
              <w:left w:val="nil"/>
              <w:bottom w:val="nil"/>
              <w:right w:val="nil"/>
            </w:tcBorders>
            <w:shd w:val="clear" w:color="auto" w:fill="auto"/>
            <w:noWrap/>
            <w:vAlign w:val="bottom"/>
            <w:hideMark/>
          </w:tcPr>
          <w:p w:rsidR="00C43703" w:rsidRPr="00C43703" w:rsidRDefault="00C43703" w:rsidP="00C43703">
            <w:pPr>
              <w:spacing w:after="0"/>
              <w:ind w:firstLine="142"/>
              <w:outlineLvl w:val="0"/>
              <w:rPr>
                <w:rFonts w:ascii="Times New Roman" w:hAnsi="Times New Roman"/>
              </w:rPr>
            </w:pPr>
          </w:p>
        </w:tc>
        <w:tc>
          <w:tcPr>
            <w:tcW w:w="960" w:type="dxa"/>
            <w:tcBorders>
              <w:top w:val="nil"/>
              <w:left w:val="nil"/>
              <w:bottom w:val="nil"/>
              <w:right w:val="nil"/>
            </w:tcBorders>
            <w:shd w:val="clear" w:color="auto" w:fill="auto"/>
            <w:noWrap/>
            <w:vAlign w:val="bottom"/>
            <w:hideMark/>
          </w:tcPr>
          <w:p w:rsidR="00C43703" w:rsidRPr="00C43703" w:rsidRDefault="00C43703" w:rsidP="00C43703">
            <w:pPr>
              <w:spacing w:after="0"/>
              <w:ind w:firstLine="142"/>
              <w:outlineLvl w:val="0"/>
              <w:rPr>
                <w:rFonts w:ascii="Times New Roman" w:hAnsi="Times New Roman"/>
              </w:rPr>
            </w:pPr>
          </w:p>
        </w:tc>
      </w:tr>
    </w:tbl>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        2. Определить теплоснабжающей  организацией в границах муниципального образования Алексеевский  сельсовет:</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  МП «Автоколонна Курагинского района». </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        3. Признать утратившими силу постановления администрации Алексеевского сельсовета № 22-п от 30.06.2023,</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       4. </w:t>
      </w:r>
      <w:proofErr w:type="gramStart"/>
      <w:r w:rsidRPr="00C43703">
        <w:rPr>
          <w:rFonts w:ascii="Times New Roman" w:hAnsi="Times New Roman"/>
        </w:rPr>
        <w:t>Контроль за</w:t>
      </w:r>
      <w:proofErr w:type="gramEnd"/>
      <w:r w:rsidRPr="00C43703">
        <w:rPr>
          <w:rFonts w:ascii="Times New Roman" w:hAnsi="Times New Roman"/>
        </w:rPr>
        <w:t xml:space="preserve">  исполнением  данного  постановления оставляю  за  собой.</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       5.Опубликовать  постановление  в газете «Алексеевские вести» и на  «Официальном  интернет - сайте администрации Алексеевского сельсовета» (https://alekseevvskij-r04.gosweb.gosuslugi.ru/).</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      6. Постановление вступает в силу со дня его официального опубликования (обнародования).</w:t>
      </w:r>
    </w:p>
    <w:p w:rsidR="00C43703" w:rsidRPr="00C43703" w:rsidRDefault="00C43703" w:rsidP="00C43703">
      <w:pPr>
        <w:spacing w:after="0"/>
        <w:ind w:firstLine="142"/>
        <w:outlineLvl w:val="0"/>
        <w:rPr>
          <w:rFonts w:ascii="Times New Roman" w:hAnsi="Times New Roman"/>
        </w:rPr>
      </w:pP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          И.о. Главы сельсовета                                                    Тамар Н.Н.</w:t>
      </w:r>
    </w:p>
    <w:p w:rsidR="00C43703" w:rsidRPr="00C43703" w:rsidRDefault="00C43703" w:rsidP="00C43703">
      <w:pPr>
        <w:spacing w:after="0"/>
        <w:ind w:firstLine="142"/>
        <w:jc w:val="right"/>
        <w:outlineLvl w:val="0"/>
        <w:rPr>
          <w:rFonts w:ascii="Times New Roman" w:hAnsi="Times New Roman"/>
        </w:rPr>
      </w:pPr>
      <w:r>
        <w:rPr>
          <w:sz w:val="20"/>
          <w:szCs w:val="20"/>
        </w:rPr>
        <w:t xml:space="preserve">                                                                                           </w:t>
      </w:r>
      <w:r w:rsidRPr="00C43703">
        <w:rPr>
          <w:rFonts w:ascii="Times New Roman" w:hAnsi="Times New Roman"/>
        </w:rPr>
        <w:t>Приложение</w:t>
      </w:r>
    </w:p>
    <w:p w:rsidR="00C43703" w:rsidRPr="00C43703" w:rsidRDefault="00C43703" w:rsidP="00C43703">
      <w:pPr>
        <w:spacing w:after="0"/>
        <w:ind w:firstLine="142"/>
        <w:jc w:val="right"/>
        <w:outlineLvl w:val="0"/>
        <w:rPr>
          <w:rFonts w:ascii="Times New Roman" w:hAnsi="Times New Roman"/>
        </w:rPr>
      </w:pPr>
      <w:r w:rsidRPr="00C43703">
        <w:rPr>
          <w:rFonts w:ascii="Times New Roman" w:hAnsi="Times New Roman"/>
        </w:rPr>
        <w:t xml:space="preserve"> к Постановлению администрации</w:t>
      </w:r>
    </w:p>
    <w:p w:rsidR="00C43703" w:rsidRPr="00C43703" w:rsidRDefault="00C43703" w:rsidP="00C43703">
      <w:pPr>
        <w:spacing w:after="0"/>
        <w:ind w:firstLine="142"/>
        <w:jc w:val="right"/>
        <w:outlineLvl w:val="0"/>
        <w:rPr>
          <w:rFonts w:ascii="Times New Roman" w:hAnsi="Times New Roman"/>
        </w:rPr>
      </w:pPr>
      <w:r w:rsidRPr="00C43703">
        <w:rPr>
          <w:rFonts w:ascii="Times New Roman" w:hAnsi="Times New Roman"/>
        </w:rPr>
        <w:t xml:space="preserve">                                                                                                                  Алексеевского  сельсовета</w:t>
      </w:r>
    </w:p>
    <w:p w:rsidR="00C43703" w:rsidRPr="00C43703" w:rsidRDefault="00C43703" w:rsidP="00C43703">
      <w:pPr>
        <w:spacing w:after="0"/>
        <w:ind w:firstLine="142"/>
        <w:jc w:val="right"/>
        <w:outlineLvl w:val="0"/>
        <w:rPr>
          <w:rFonts w:ascii="Times New Roman" w:hAnsi="Times New Roman"/>
        </w:rPr>
      </w:pPr>
      <w:r w:rsidRPr="00C43703">
        <w:rPr>
          <w:rFonts w:ascii="Times New Roman" w:hAnsi="Times New Roman"/>
        </w:rPr>
        <w:t xml:space="preserve">                                                                                                           Курагинского  района</w:t>
      </w:r>
    </w:p>
    <w:p w:rsidR="00C43703" w:rsidRPr="00C43703" w:rsidRDefault="00C43703" w:rsidP="00C43703">
      <w:pPr>
        <w:spacing w:after="0"/>
        <w:ind w:firstLine="142"/>
        <w:jc w:val="right"/>
        <w:outlineLvl w:val="0"/>
        <w:rPr>
          <w:rFonts w:ascii="Times New Roman" w:hAnsi="Times New Roman"/>
        </w:rPr>
      </w:pPr>
      <w:r w:rsidRPr="00C43703">
        <w:rPr>
          <w:rFonts w:ascii="Times New Roman" w:hAnsi="Times New Roman"/>
        </w:rPr>
        <w:t xml:space="preserve">                                                                                                                от 27.06.2024 № 13-п</w:t>
      </w:r>
    </w:p>
    <w:p w:rsidR="00C43703" w:rsidRDefault="00C43703" w:rsidP="00C43703">
      <w:pPr>
        <w:pStyle w:val="af9"/>
        <w:ind w:left="0"/>
      </w:pPr>
      <w:fldSimple w:instr=" DOCPROPERTY  &quot;Наименование проекта&quot;  \* MERGEFORMAT ">
        <w:r w:rsidRPr="00A7442C">
          <w:t>Схема те</w:t>
        </w:r>
        <w:r>
          <w:t>плоснабжения</w:t>
        </w:r>
        <w:r>
          <w:br/>
          <w:t xml:space="preserve"> С. АЛЕКСЕЕВКА, КУРАГ</w:t>
        </w:r>
        <w:r w:rsidRPr="00A7442C">
          <w:t>инского района</w:t>
        </w:r>
        <w:r>
          <w:t>, красноярского края</w:t>
        </w:r>
        <w:r w:rsidRPr="00A7442C">
          <w:br/>
          <w:t xml:space="preserve"> на период с 20</w:t>
        </w:r>
        <w:r>
          <w:t>24</w:t>
        </w:r>
        <w:r w:rsidRPr="00A7442C">
          <w:t xml:space="preserve"> по 202</w:t>
        </w:r>
        <w:r>
          <w:t>9</w:t>
        </w:r>
        <w:r w:rsidRPr="00A7442C">
          <w:t xml:space="preserve"> годов</w:t>
        </w:r>
      </w:fldSimple>
    </w:p>
    <w:p w:rsidR="00C43703" w:rsidRDefault="00C43703" w:rsidP="00C43703">
      <w:pPr>
        <w:spacing w:line="360" w:lineRule="auto"/>
        <w:rPr>
          <w:sz w:val="28"/>
          <w:szCs w:val="28"/>
        </w:rPr>
        <w:sectPr w:rsidR="00C43703" w:rsidSect="00C43703">
          <w:pgSz w:w="11906" w:h="16838"/>
          <w:pgMar w:top="284" w:right="282" w:bottom="709" w:left="709" w:header="708" w:footer="708" w:gutter="0"/>
          <w:cols w:space="708"/>
          <w:docGrid w:linePitch="360"/>
        </w:sectPr>
      </w:pPr>
    </w:p>
    <w:p w:rsidR="00C43703" w:rsidRPr="00C43703" w:rsidRDefault="00C43703" w:rsidP="00C43703">
      <w:pPr>
        <w:spacing w:after="0"/>
        <w:ind w:firstLine="142"/>
        <w:outlineLvl w:val="0"/>
        <w:rPr>
          <w:rFonts w:ascii="Times New Roman" w:hAnsi="Times New Roman"/>
        </w:rPr>
      </w:pPr>
      <w:bookmarkStart w:id="0" w:name="zk3"/>
      <w:bookmarkStart w:id="1" w:name="_Toc356801071"/>
      <w:r w:rsidRPr="00C43703">
        <w:rPr>
          <w:rFonts w:ascii="Times New Roman" w:hAnsi="Times New Roman"/>
        </w:rPr>
        <w:lastRenderedPageBreak/>
        <w:t>Введение</w:t>
      </w:r>
      <w:bookmarkEnd w:id="0"/>
      <w:bookmarkEnd w:id="1"/>
    </w:p>
    <w:p w:rsidR="00C43703" w:rsidRPr="00C43703" w:rsidRDefault="00C43703" w:rsidP="00C43703">
      <w:pPr>
        <w:spacing w:after="0"/>
        <w:ind w:firstLine="142"/>
        <w:outlineLvl w:val="0"/>
        <w:rPr>
          <w:rFonts w:ascii="Times New Roman" w:hAnsi="Times New Roman"/>
        </w:rPr>
      </w:pP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При разработке схемы теплоснабжения с. Алексеевка, Курагинского района, Красноярского края учтены все требования законодательства Российской Федерации:</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w:t>
      </w:r>
      <w:r w:rsidRPr="00C43703">
        <w:rPr>
          <w:rFonts w:ascii="Times New Roman" w:hAnsi="Times New Roman"/>
        </w:rPr>
        <w:tab/>
        <w:t>Федерального закона от 27.07.2010 года №190-ФЗ «О теплоснабжении»;</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 xml:space="preserve">- </w:t>
      </w:r>
      <w:r w:rsidRPr="00C43703">
        <w:rPr>
          <w:rFonts w:ascii="Times New Roman" w:hAnsi="Times New Roman"/>
        </w:rPr>
        <w:tab/>
        <w:t>Постановление Правительства РФ от 22 февраля 2012 года №154 «О требованиях к схемам теплоснабжения, порядку их разработки и утверждения»;</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w:t>
      </w:r>
      <w:r w:rsidRPr="00C43703">
        <w:rPr>
          <w:rFonts w:ascii="Times New Roman" w:hAnsi="Times New Roman"/>
        </w:rPr>
        <w:tab/>
        <w:t>Программа комплексного развития систем коммунальной инфраструктуры муниципального образования;</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w:t>
      </w:r>
      <w:r w:rsidRPr="00C43703">
        <w:rPr>
          <w:rFonts w:ascii="Times New Roman" w:hAnsi="Times New Roman"/>
        </w:rPr>
        <w:tab/>
        <w:t>Генеральный план поселения.</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СОСТАВ СХЕМЫ ТЕПЛОСНАБЖЕНИЯ МУНИЦИПАЛЬНОГО ОБРАЗОВАНИЯ АЛЕКСЕЕВСКИЙ СЕЛЬСОВЕТ ДО 2029 ГОДА</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Разработанная схема теплоснабжения  сельского поселения включает  в себя:</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1. Цели и задачи разработки схемы теплоснабжения</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2. Общую характеристику сельского поселения.</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3. Графическую часть:</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3.1. План МО Алексеевский сельсовет  с указанием источников тепловой энергии с магистралями тепловых сетей.</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3.2. Перечень присоединённых объектов</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4. Существующее положение в сфере производства, передачи и потребления тепловой энергии для целей теплоснабжения  с</w:t>
      </w:r>
      <w:proofErr w:type="gramStart"/>
      <w:r w:rsidRPr="00C43703">
        <w:rPr>
          <w:rFonts w:ascii="Times New Roman" w:hAnsi="Times New Roman"/>
        </w:rPr>
        <w:t>.А</w:t>
      </w:r>
      <w:proofErr w:type="gramEnd"/>
      <w:r w:rsidRPr="00C43703">
        <w:rPr>
          <w:rFonts w:ascii="Times New Roman" w:hAnsi="Times New Roman"/>
        </w:rPr>
        <w:t>лексеевка</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 xml:space="preserve">4.1.Информация о </w:t>
      </w:r>
      <w:proofErr w:type="spellStart"/>
      <w:r w:rsidRPr="00C43703">
        <w:rPr>
          <w:rFonts w:ascii="Times New Roman" w:hAnsi="Times New Roman"/>
        </w:rPr>
        <w:t>ресурсоснабжающей</w:t>
      </w:r>
      <w:proofErr w:type="spellEnd"/>
      <w:r w:rsidRPr="00C43703">
        <w:rPr>
          <w:rFonts w:ascii="Times New Roman" w:hAnsi="Times New Roman"/>
        </w:rPr>
        <w:t xml:space="preserve"> организации</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4.2. Структура тепловых сетей</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4.3. Параметры тепловой  сети</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5. Процедуры диагностики состояния тепловых сетей</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6.  Предложения  реконструкции и технического перевооружения источников   тепловой энергии  и тепловых сетей</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7. Перспективное  потребление тепловой мощности и тепловой энергии на цели теплоснабжения в административных границах  поселения.</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ЦЕЛИ И ЗАДАЧИ РАЗРАБОТКИ СХЕМЫ ТЕПЛОСНАБЖЕНИЯ</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Схема теплоснабжения  муниципального образования Алексеевский сельсовет -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Схема теплоснабжения представляет документ, в котором обосновывается необходимость и экономическая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rsidR="00C43703" w:rsidRPr="00C43703" w:rsidRDefault="00C43703" w:rsidP="00C43703">
      <w:pPr>
        <w:spacing w:after="0"/>
        <w:ind w:firstLine="142"/>
        <w:jc w:val="both"/>
        <w:outlineLvl w:val="0"/>
        <w:rPr>
          <w:rFonts w:ascii="Times New Roman" w:hAnsi="Times New Roman"/>
        </w:rPr>
      </w:pPr>
      <w:r w:rsidRPr="00C43703">
        <w:rPr>
          <w:rFonts w:ascii="Times New Roman" w:hAnsi="Times New Roman"/>
        </w:rPr>
        <w:t>Основными задачами при разработке схемы муниципального образования Алексеевский сельсовет на период до 2029 г. являются:</w:t>
      </w:r>
    </w:p>
    <w:p w:rsidR="00C43703" w:rsidRPr="00C43703" w:rsidRDefault="00C43703" w:rsidP="00C43703">
      <w:pPr>
        <w:tabs>
          <w:tab w:val="num" w:pos="1260"/>
        </w:tabs>
        <w:spacing w:after="0"/>
        <w:ind w:firstLine="142"/>
        <w:jc w:val="both"/>
        <w:outlineLvl w:val="0"/>
        <w:rPr>
          <w:rFonts w:ascii="Times New Roman" w:hAnsi="Times New Roman"/>
        </w:rPr>
      </w:pPr>
      <w:r w:rsidRPr="00C43703">
        <w:rPr>
          <w:rFonts w:ascii="Times New Roman" w:hAnsi="Times New Roman"/>
        </w:rPr>
        <w:t>Обследование системы теплоснабжения  и анализ существующей ситуации в теплоснабжении сельского поселения.</w:t>
      </w:r>
    </w:p>
    <w:p w:rsidR="00C43703" w:rsidRPr="00C43703" w:rsidRDefault="00C43703" w:rsidP="00C43703">
      <w:pPr>
        <w:tabs>
          <w:tab w:val="num" w:pos="1260"/>
        </w:tabs>
        <w:spacing w:after="0"/>
        <w:ind w:firstLine="142"/>
        <w:jc w:val="both"/>
        <w:outlineLvl w:val="0"/>
        <w:rPr>
          <w:rFonts w:ascii="Times New Roman" w:hAnsi="Times New Roman"/>
        </w:rPr>
      </w:pPr>
      <w:r w:rsidRPr="00C43703">
        <w:rPr>
          <w:rFonts w:ascii="Times New Roman" w:hAnsi="Times New Roman"/>
        </w:rPr>
        <w:t>Выявление дефицита тепловой мощности и формирование вариантов развития системы теплоснабжения для ликвидации данного дефицита.</w:t>
      </w:r>
    </w:p>
    <w:p w:rsidR="00C43703" w:rsidRPr="00C43703" w:rsidRDefault="00C43703" w:rsidP="00C43703">
      <w:pPr>
        <w:tabs>
          <w:tab w:val="num" w:pos="1260"/>
        </w:tabs>
        <w:spacing w:after="0"/>
        <w:ind w:firstLine="142"/>
        <w:jc w:val="both"/>
        <w:outlineLvl w:val="0"/>
        <w:rPr>
          <w:rFonts w:ascii="Times New Roman" w:hAnsi="Times New Roman"/>
        </w:rPr>
      </w:pPr>
      <w:r w:rsidRPr="00C43703">
        <w:rPr>
          <w:rFonts w:ascii="Times New Roman" w:hAnsi="Times New Roman"/>
        </w:rPr>
        <w:t>Выбор оптимального варианта развития теплоснабжения и основные рекомендации по развитию системы теплоснабжения сельского поселения  до 2028 года.</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Мероприятия по развитию системы теплоснабжения, предусмотренные настоящей схемой теплоснабжения, включаются в инвестиционную программу теплоснабжающей организации и, как следствие, могут быть включены в соответствующий тариф организации коммунального комплекса.</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ОБЩАЯ ХАРАКТЕРИСТИКА СЕЛЬСКОГО ПОСЕЛЕНИЯ</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ab/>
        <w:t xml:space="preserve">Алексеевский сельсовет расположен на территории Курагинского района, Красноярского края. Численность населения 737 человек, в состав муниципального образования входит сельские населенные пункты: село Алексеевка, деревня Новопокровка. </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lastRenderedPageBreak/>
        <w:t>Климат в Курагинском районе резко-континентальный, характерный для области гор юга Сибири. Он сложился в условиях значительной удаленности от океанов, положения в умеренном поясе, высоких гор, которые препятствуют проникновению морских воздушных масс с Тихого океана. Средняя температура января - 21С, средняя температура июля +18. Годовые амплитуды температур около 75 градусов. Летом столбик термометра может подниматься выше +35, зимой опускаться ниже - 40 градусов.</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ab/>
        <w:t xml:space="preserve">Общая площадь жилого фонда, благоустроенного с централизованным отоплением 0 тыс.м². </w:t>
      </w:r>
      <w:proofErr w:type="gramStart"/>
      <w:r w:rsidRPr="00C43703">
        <w:rPr>
          <w:rFonts w:ascii="Times New Roman" w:hAnsi="Times New Roman"/>
        </w:rPr>
        <w:t>Котельная</w:t>
      </w:r>
      <w:proofErr w:type="gramEnd"/>
      <w:r w:rsidRPr="00C43703">
        <w:rPr>
          <w:rFonts w:ascii="Times New Roman" w:hAnsi="Times New Roman"/>
        </w:rPr>
        <w:t xml:space="preserve"> расположенная в с. Алексеевка, предназначена для централизованного отопления объекта социального значения (школа).</w:t>
      </w:r>
    </w:p>
    <w:p w:rsidR="00C43703" w:rsidRPr="00C43703" w:rsidRDefault="00C43703" w:rsidP="00C43703">
      <w:pPr>
        <w:spacing w:after="0"/>
        <w:ind w:firstLine="142"/>
        <w:outlineLvl w:val="0"/>
        <w:rPr>
          <w:rFonts w:ascii="Times New Roman" w:hAnsi="Times New Roman"/>
        </w:rPr>
        <w:sectPr w:rsidR="00C43703" w:rsidRPr="00C43703" w:rsidSect="00C43703">
          <w:pgSz w:w="11906" w:h="16838"/>
          <w:pgMar w:top="568" w:right="424" w:bottom="851" w:left="709" w:header="708" w:footer="708" w:gutter="0"/>
          <w:cols w:space="708"/>
          <w:docGrid w:linePitch="360"/>
        </w:sectPr>
      </w:pP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lastRenderedPageBreak/>
        <w:t>ПЛАН МО АЛЕКСЕЕВСКИЙ СЕЛЬСОВЕТ С УКАЗАНИЕМ ИСТОЧНИКОВ</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 ТЕПЛОВОЙ ЭНЕРГИИ С МАГИСТРАЛЯМИ ТЕПЛОВЫХ СЕТЕЙ.</w:t>
      </w:r>
    </w:p>
    <w:p w:rsidR="00C43703" w:rsidRPr="00C43703" w:rsidRDefault="00C43703" w:rsidP="00C43703">
      <w:pPr>
        <w:spacing w:after="0"/>
        <w:ind w:firstLine="142"/>
        <w:outlineLvl w:val="0"/>
        <w:rPr>
          <w:rFonts w:ascii="Times New Roman" w:hAnsi="Times New Roman"/>
        </w:rPr>
      </w:pPr>
    </w:p>
    <w:p w:rsidR="00C43703" w:rsidRPr="00C43703" w:rsidRDefault="00C43703" w:rsidP="00C43703">
      <w:pPr>
        <w:spacing w:after="0"/>
        <w:ind w:firstLine="142"/>
        <w:outlineLvl w:val="0"/>
        <w:rPr>
          <w:rFonts w:ascii="Times New Roman" w:hAnsi="Times New Roman"/>
        </w:rPr>
      </w:pPr>
    </w:p>
    <w:p w:rsidR="00C43703" w:rsidRPr="00C43703" w:rsidRDefault="00C43703" w:rsidP="00C43703">
      <w:pPr>
        <w:spacing w:after="0"/>
        <w:ind w:firstLine="142"/>
        <w:outlineLvl w:val="0"/>
        <w:rPr>
          <w:rFonts w:ascii="Times New Roman" w:hAnsi="Times New Roman"/>
        </w:rPr>
        <w:sectPr w:rsidR="00C43703" w:rsidRPr="00C43703" w:rsidSect="00012143">
          <w:pgSz w:w="16838" w:h="11906" w:orient="landscape"/>
          <w:pgMar w:top="851" w:right="1134" w:bottom="850" w:left="1134" w:header="708" w:footer="708" w:gutter="0"/>
          <w:cols w:space="708"/>
          <w:docGrid w:linePitch="360"/>
        </w:sectPr>
      </w:pPr>
      <w:r w:rsidRPr="00C43703">
        <w:rPr>
          <w:rFonts w:ascii="Times New Roman" w:hAnsi="Times New Roman"/>
        </w:rPr>
        <w:drawing>
          <wp:inline distT="0" distB="0" distL="0" distR="0">
            <wp:extent cx="7424972" cy="4675367"/>
            <wp:effectExtent l="19050" t="0" r="4528" b="0"/>
            <wp:docPr id="5" name="Рисунок 2" descr="Автоколон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втоколонна"/>
                    <pic:cNvPicPr>
                      <a:picLocks noChangeAspect="1" noChangeArrowheads="1"/>
                    </pic:cNvPicPr>
                  </pic:nvPicPr>
                  <pic:blipFill>
                    <a:blip r:embed="rId8" cstate="print"/>
                    <a:srcRect/>
                    <a:stretch>
                      <a:fillRect/>
                    </a:stretch>
                  </pic:blipFill>
                  <pic:spPr bwMode="auto">
                    <a:xfrm>
                      <a:off x="0" y="0"/>
                      <a:ext cx="7423150" cy="4674220"/>
                    </a:xfrm>
                    <a:prstGeom prst="rect">
                      <a:avLst/>
                    </a:prstGeom>
                    <a:noFill/>
                    <a:ln w="9525">
                      <a:noFill/>
                      <a:miter lim="800000"/>
                      <a:headEnd/>
                      <a:tailEnd/>
                    </a:ln>
                  </pic:spPr>
                </pic:pic>
              </a:graphicData>
            </a:graphic>
          </wp:inline>
        </w:drawing>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lastRenderedPageBreak/>
        <w:t>ПЕРЕЧЕНЬ ПРИСОЕДИНЕННЫХ ОБЪЕКТОВ.</w:t>
      </w:r>
    </w:p>
    <w:p w:rsidR="00C43703" w:rsidRPr="00C43703" w:rsidRDefault="00C43703" w:rsidP="00C43703">
      <w:pPr>
        <w:spacing w:after="0"/>
        <w:ind w:firstLine="142"/>
        <w:outlineLvl w:val="0"/>
        <w:rPr>
          <w:rFonts w:ascii="Times New Roman" w:hAnsi="Times New Roman"/>
        </w:rPr>
      </w:pP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Котельная;</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МБОУ СОШ № 9</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drawing>
          <wp:inline distT="0" distB="0" distL="0" distR="0">
            <wp:extent cx="2051050" cy="514350"/>
            <wp:effectExtent l="19050" t="0" r="635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51050" cy="514350"/>
                    </a:xfrm>
                    <a:prstGeom prst="rect">
                      <a:avLst/>
                    </a:prstGeom>
                    <a:noFill/>
                    <a:ln w="9525">
                      <a:noFill/>
                      <a:miter lim="800000"/>
                      <a:headEnd/>
                      <a:tailEnd/>
                    </a:ln>
                  </pic:spPr>
                </pic:pic>
              </a:graphicData>
            </a:graphic>
          </wp:inline>
        </w:drawing>
      </w:r>
    </w:p>
    <w:p w:rsidR="00C43703" w:rsidRPr="00C43703" w:rsidRDefault="00C43703" w:rsidP="00C43703">
      <w:pPr>
        <w:spacing w:after="0"/>
        <w:ind w:firstLine="142"/>
        <w:outlineLvl w:val="0"/>
        <w:rPr>
          <w:rFonts w:ascii="Times New Roman" w:hAnsi="Times New Roman"/>
        </w:rPr>
      </w:pP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СУЩЕСТВУЮЩЕЕ ПОЛОЖЕНИЕ В СФЕРЕ ПРОИЗВОДСТВА, ПЕРЕДАЧИ И ПОТРЕБЛЕНИЯ ТЕПЛОВОЙ ЭНЕРГИИ ДЛЯ ЦЕЛЕЙ ТЕПЛОСНАБЖЕНИЯ </w:t>
      </w:r>
      <w:proofErr w:type="gramStart"/>
      <w:r w:rsidRPr="00C43703">
        <w:rPr>
          <w:rFonts w:ascii="Times New Roman" w:hAnsi="Times New Roman"/>
        </w:rPr>
        <w:t>с</w:t>
      </w:r>
      <w:proofErr w:type="gramEnd"/>
      <w:r w:rsidRPr="00C43703">
        <w:rPr>
          <w:rFonts w:ascii="Times New Roman" w:hAnsi="Times New Roman"/>
        </w:rPr>
        <w:t>. АЛЕКСЕЕВКА</w:t>
      </w:r>
    </w:p>
    <w:p w:rsidR="00C43703" w:rsidRPr="00C43703" w:rsidRDefault="00C43703" w:rsidP="00C43703">
      <w:pPr>
        <w:spacing w:after="0"/>
        <w:ind w:firstLine="142"/>
        <w:outlineLvl w:val="0"/>
        <w:rPr>
          <w:rFonts w:ascii="Times New Roman" w:hAnsi="Times New Roman"/>
        </w:rPr>
      </w:pPr>
    </w:p>
    <w:p w:rsidR="00C43703" w:rsidRPr="00C43703" w:rsidRDefault="00C43703" w:rsidP="00C43703">
      <w:pPr>
        <w:tabs>
          <w:tab w:val="num" w:pos="0"/>
        </w:tabs>
        <w:spacing w:after="0"/>
        <w:ind w:firstLine="142"/>
        <w:outlineLvl w:val="0"/>
        <w:rPr>
          <w:rFonts w:ascii="Times New Roman" w:hAnsi="Times New Roman"/>
        </w:rPr>
      </w:pPr>
      <w:proofErr w:type="gramStart"/>
      <w:r w:rsidRPr="00C43703">
        <w:rPr>
          <w:rFonts w:ascii="Times New Roman" w:hAnsi="Times New Roman"/>
        </w:rPr>
        <w:t>Согласно договора</w:t>
      </w:r>
      <w:proofErr w:type="gramEnd"/>
      <w:r w:rsidRPr="00C43703">
        <w:rPr>
          <w:rFonts w:ascii="Times New Roman" w:hAnsi="Times New Roman"/>
        </w:rPr>
        <w:t xml:space="preserve"> хозяйственного ведения, обслуживание объекта теплоснабжения Котельная, осуществляет организация МП «Автоколонна Курагинского района».</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Котельная находится по адресу: с. Алексеевка,  ул. Школьная, 6А. Основной вид топлива котельной – бурый уголь. Установленная мощность – 0,9 Гкал/час. Предписаний надзорных органов по запрещению эксплуатации тепловых сетей у организации нет. Год ввода в эксплуатацию котельной – 1987 год.</w:t>
      </w:r>
    </w:p>
    <w:p w:rsidR="00C43703" w:rsidRPr="00C43703" w:rsidRDefault="00C43703" w:rsidP="00C43703">
      <w:pPr>
        <w:tabs>
          <w:tab w:val="num" w:pos="0"/>
        </w:tabs>
        <w:spacing w:after="0"/>
        <w:ind w:firstLine="142"/>
        <w:outlineLvl w:val="0"/>
        <w:rPr>
          <w:rFonts w:ascii="Times New Roman" w:hAnsi="Times New Roman"/>
        </w:rPr>
      </w:pPr>
      <w:r w:rsidRPr="00C43703">
        <w:rPr>
          <w:rFonts w:ascii="Times New Roman" w:hAnsi="Times New Roman"/>
        </w:rPr>
        <w:t xml:space="preserve">Структура тепловой сети котельной – двухтрубная канальная (надземная 72,2 м), местами подземная 20м.  Отдельная магистраль для ГВС отсутствует. Присоединенная нагрузка – 0,186 Гкал/час, максимально возможная нагрузка на сеть 0,540 Гкал/час. </w:t>
      </w:r>
    </w:p>
    <w:p w:rsidR="00C43703" w:rsidRPr="00C43703" w:rsidRDefault="00C43703" w:rsidP="00C43703">
      <w:pPr>
        <w:tabs>
          <w:tab w:val="num" w:pos="0"/>
        </w:tabs>
        <w:spacing w:after="0"/>
        <w:ind w:firstLine="142"/>
        <w:outlineLvl w:val="0"/>
        <w:rPr>
          <w:rFonts w:ascii="Times New Roman" w:hAnsi="Times New Roman"/>
        </w:rPr>
      </w:pPr>
      <w:r w:rsidRPr="00C43703">
        <w:rPr>
          <w:rFonts w:ascii="Times New Roman" w:hAnsi="Times New Roman"/>
        </w:rPr>
        <w:t>Параметры тепловой сети:</w:t>
      </w:r>
    </w:p>
    <w:tbl>
      <w:tblPr>
        <w:tblW w:w="11145" w:type="dxa"/>
        <w:tblInd w:w="-459" w:type="dxa"/>
        <w:tblLayout w:type="fixed"/>
        <w:tblLook w:val="0000"/>
      </w:tblPr>
      <w:tblGrid>
        <w:gridCol w:w="1506"/>
        <w:gridCol w:w="1330"/>
        <w:gridCol w:w="1353"/>
        <w:gridCol w:w="1699"/>
        <w:gridCol w:w="1008"/>
        <w:gridCol w:w="1332"/>
        <w:gridCol w:w="1392"/>
        <w:gridCol w:w="816"/>
        <w:gridCol w:w="709"/>
      </w:tblGrid>
      <w:tr w:rsidR="00C43703" w:rsidRPr="00C43703" w:rsidTr="00C43703">
        <w:trPr>
          <w:trHeight w:val="2295"/>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Наименование участка</w:t>
            </w:r>
          </w:p>
        </w:tc>
        <w:tc>
          <w:tcPr>
            <w:tcW w:w="1330" w:type="dxa"/>
            <w:tcBorders>
              <w:top w:val="single" w:sz="4" w:space="0" w:color="auto"/>
              <w:left w:val="nil"/>
              <w:bottom w:val="single" w:sz="4" w:space="0" w:color="auto"/>
              <w:right w:val="single" w:sz="4" w:space="0" w:color="auto"/>
            </w:tcBorders>
            <w:shd w:val="clear" w:color="auto" w:fill="auto"/>
            <w:vAlign w:val="center"/>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Наружный диаметр трубопроводов на участке </w:t>
            </w:r>
            <w:r w:rsidRPr="00C43703">
              <w:rPr>
                <w:rFonts w:ascii="Times New Roman" w:hAnsi="Times New Roman"/>
              </w:rPr>
              <w:br/>
            </w:r>
            <w:proofErr w:type="spellStart"/>
            <w:proofErr w:type="gramStart"/>
            <w:r w:rsidRPr="00C43703">
              <w:rPr>
                <w:rFonts w:ascii="Times New Roman" w:hAnsi="Times New Roman"/>
              </w:rPr>
              <w:t>D</w:t>
            </w:r>
            <w:proofErr w:type="gramEnd"/>
            <w:r w:rsidRPr="00C43703">
              <w:rPr>
                <w:rFonts w:ascii="Times New Roman" w:hAnsi="Times New Roman"/>
              </w:rPr>
              <w:t>н</w:t>
            </w:r>
            <w:proofErr w:type="spellEnd"/>
            <w:r w:rsidRPr="00C43703">
              <w:rPr>
                <w:rFonts w:ascii="Times New Roman" w:hAnsi="Times New Roman"/>
              </w:rPr>
              <w:t>, м</w:t>
            </w:r>
          </w:p>
        </w:tc>
        <w:tc>
          <w:tcPr>
            <w:tcW w:w="1353" w:type="dxa"/>
            <w:tcBorders>
              <w:top w:val="single" w:sz="4" w:space="0" w:color="auto"/>
              <w:left w:val="nil"/>
              <w:bottom w:val="single" w:sz="4" w:space="0" w:color="auto"/>
              <w:right w:val="single" w:sz="4" w:space="0" w:color="auto"/>
            </w:tcBorders>
            <w:shd w:val="clear" w:color="auto" w:fill="auto"/>
            <w:vAlign w:val="center"/>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Длина участка (в двухтрубном исчислении)</w:t>
            </w:r>
            <w:r w:rsidRPr="00C43703">
              <w:rPr>
                <w:rFonts w:ascii="Times New Roman" w:hAnsi="Times New Roman"/>
              </w:rPr>
              <w:br/>
              <w:t xml:space="preserve"> L, м</w:t>
            </w:r>
          </w:p>
        </w:tc>
        <w:tc>
          <w:tcPr>
            <w:tcW w:w="1699" w:type="dxa"/>
            <w:tcBorders>
              <w:top w:val="single" w:sz="4" w:space="0" w:color="auto"/>
              <w:left w:val="nil"/>
              <w:bottom w:val="single" w:sz="4" w:space="0" w:color="auto"/>
              <w:right w:val="single" w:sz="4" w:space="0" w:color="auto"/>
            </w:tcBorders>
            <w:shd w:val="clear" w:color="auto" w:fill="auto"/>
            <w:vAlign w:val="center"/>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Теплоизоляционный материал</w:t>
            </w:r>
          </w:p>
        </w:tc>
        <w:tc>
          <w:tcPr>
            <w:tcW w:w="1008" w:type="dxa"/>
            <w:tcBorders>
              <w:top w:val="single" w:sz="4" w:space="0" w:color="auto"/>
              <w:left w:val="nil"/>
              <w:bottom w:val="single" w:sz="4" w:space="0" w:color="auto"/>
              <w:right w:val="single" w:sz="4" w:space="0" w:color="auto"/>
            </w:tcBorders>
            <w:shd w:val="clear" w:color="auto" w:fill="auto"/>
            <w:vAlign w:val="center"/>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Тип прокладки</w:t>
            </w:r>
          </w:p>
        </w:tc>
        <w:tc>
          <w:tcPr>
            <w:tcW w:w="1332" w:type="dxa"/>
            <w:tcBorders>
              <w:top w:val="single" w:sz="4" w:space="0" w:color="auto"/>
              <w:left w:val="nil"/>
              <w:bottom w:val="single" w:sz="4" w:space="0" w:color="auto"/>
              <w:right w:val="single" w:sz="4" w:space="0" w:color="auto"/>
            </w:tcBorders>
            <w:shd w:val="clear" w:color="auto" w:fill="auto"/>
            <w:vAlign w:val="center"/>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Год ввода в эксплуатацию (перекладки)</w:t>
            </w:r>
          </w:p>
        </w:tc>
        <w:tc>
          <w:tcPr>
            <w:tcW w:w="1392" w:type="dxa"/>
            <w:tcBorders>
              <w:top w:val="single" w:sz="4" w:space="0" w:color="auto"/>
              <w:left w:val="nil"/>
              <w:bottom w:val="single" w:sz="4" w:space="0" w:color="auto"/>
              <w:right w:val="single" w:sz="4" w:space="0" w:color="auto"/>
            </w:tcBorders>
            <w:shd w:val="clear" w:color="auto" w:fill="auto"/>
            <w:vAlign w:val="center"/>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Температурный график работы тепловой сети с  указанием температуры срезки, </w:t>
            </w:r>
            <w:proofErr w:type="spellStart"/>
            <w:r w:rsidRPr="00C43703">
              <w:rPr>
                <w:rFonts w:ascii="Times New Roman" w:hAnsi="Times New Roman"/>
              </w:rPr>
              <w:t>оС</w:t>
            </w:r>
            <w:proofErr w:type="spellEnd"/>
          </w:p>
        </w:tc>
        <w:tc>
          <w:tcPr>
            <w:tcW w:w="816" w:type="dxa"/>
            <w:tcBorders>
              <w:top w:val="single" w:sz="4" w:space="0" w:color="auto"/>
              <w:left w:val="nil"/>
              <w:bottom w:val="single" w:sz="4" w:space="0" w:color="auto"/>
              <w:right w:val="single" w:sz="4" w:space="0" w:color="auto"/>
            </w:tcBorders>
            <w:shd w:val="clear" w:color="auto" w:fill="auto"/>
            <w:vAlign w:val="center"/>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Удельная емкость, м3/м</w:t>
            </w:r>
          </w:p>
        </w:tc>
        <w:tc>
          <w:tcPr>
            <w:tcW w:w="709" w:type="dxa"/>
            <w:tcBorders>
              <w:top w:val="single" w:sz="4" w:space="0" w:color="auto"/>
              <w:left w:val="nil"/>
              <w:bottom w:val="single" w:sz="4" w:space="0" w:color="auto"/>
              <w:right w:val="single" w:sz="4" w:space="0" w:color="auto"/>
            </w:tcBorders>
            <w:shd w:val="clear" w:color="auto" w:fill="auto"/>
            <w:vAlign w:val="center"/>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Объем трубопровода, м3</w:t>
            </w:r>
          </w:p>
        </w:tc>
      </w:tr>
      <w:tr w:rsidR="00C43703" w:rsidRPr="00C43703" w:rsidTr="00C43703">
        <w:trPr>
          <w:trHeight w:val="255"/>
        </w:trPr>
        <w:tc>
          <w:tcPr>
            <w:tcW w:w="1506" w:type="dxa"/>
            <w:tcBorders>
              <w:top w:val="nil"/>
              <w:left w:val="single" w:sz="4" w:space="0" w:color="auto"/>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1</w:t>
            </w:r>
          </w:p>
        </w:tc>
        <w:tc>
          <w:tcPr>
            <w:tcW w:w="1330"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2</w:t>
            </w:r>
          </w:p>
        </w:tc>
        <w:tc>
          <w:tcPr>
            <w:tcW w:w="1353"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3</w:t>
            </w:r>
          </w:p>
        </w:tc>
        <w:tc>
          <w:tcPr>
            <w:tcW w:w="1699"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4</w:t>
            </w:r>
          </w:p>
        </w:tc>
        <w:tc>
          <w:tcPr>
            <w:tcW w:w="1008"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5</w:t>
            </w:r>
          </w:p>
        </w:tc>
        <w:tc>
          <w:tcPr>
            <w:tcW w:w="1332"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6</w:t>
            </w:r>
          </w:p>
        </w:tc>
        <w:tc>
          <w:tcPr>
            <w:tcW w:w="1392"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7</w:t>
            </w:r>
          </w:p>
        </w:tc>
        <w:tc>
          <w:tcPr>
            <w:tcW w:w="816"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8</w:t>
            </w:r>
          </w:p>
        </w:tc>
        <w:tc>
          <w:tcPr>
            <w:tcW w:w="709"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9</w:t>
            </w:r>
          </w:p>
        </w:tc>
      </w:tr>
      <w:tr w:rsidR="00C43703" w:rsidRPr="00C43703" w:rsidTr="00C43703">
        <w:trPr>
          <w:trHeight w:val="255"/>
        </w:trPr>
        <w:tc>
          <w:tcPr>
            <w:tcW w:w="96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ОТОПИТЕЛЬНЫЙ ПЕРИОД</w:t>
            </w:r>
          </w:p>
        </w:tc>
        <w:tc>
          <w:tcPr>
            <w:tcW w:w="816"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tc>
        <w:tc>
          <w:tcPr>
            <w:tcW w:w="709"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tc>
      </w:tr>
      <w:tr w:rsidR="00C43703" w:rsidRPr="00C43703" w:rsidTr="00C43703">
        <w:trPr>
          <w:trHeight w:val="255"/>
        </w:trPr>
        <w:tc>
          <w:tcPr>
            <w:tcW w:w="96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Тепловые сети для передачи сторонним потребителям</w:t>
            </w:r>
          </w:p>
        </w:tc>
        <w:tc>
          <w:tcPr>
            <w:tcW w:w="816"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tc>
        <w:tc>
          <w:tcPr>
            <w:tcW w:w="709"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tc>
      </w:tr>
      <w:tr w:rsidR="00C43703" w:rsidRPr="00C43703" w:rsidTr="00C43703">
        <w:trPr>
          <w:trHeight w:val="255"/>
        </w:trPr>
        <w:tc>
          <w:tcPr>
            <w:tcW w:w="418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Котельная   с. Алексеевка</w:t>
            </w:r>
          </w:p>
        </w:tc>
        <w:tc>
          <w:tcPr>
            <w:tcW w:w="1699"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tc>
        <w:tc>
          <w:tcPr>
            <w:tcW w:w="1008"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tc>
        <w:tc>
          <w:tcPr>
            <w:tcW w:w="1332"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tc>
        <w:tc>
          <w:tcPr>
            <w:tcW w:w="1392"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tc>
        <w:tc>
          <w:tcPr>
            <w:tcW w:w="816"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tc>
        <w:tc>
          <w:tcPr>
            <w:tcW w:w="709"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tc>
      </w:tr>
      <w:tr w:rsidR="00C43703" w:rsidRPr="00C43703" w:rsidTr="00C43703">
        <w:trPr>
          <w:trHeight w:val="255"/>
        </w:trPr>
        <w:tc>
          <w:tcPr>
            <w:tcW w:w="1506" w:type="dxa"/>
            <w:tcBorders>
              <w:top w:val="nil"/>
              <w:left w:val="single" w:sz="4" w:space="0" w:color="auto"/>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Котельная - ТК</w:t>
            </w:r>
          </w:p>
        </w:tc>
        <w:tc>
          <w:tcPr>
            <w:tcW w:w="1330"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0,057</w:t>
            </w:r>
          </w:p>
        </w:tc>
        <w:tc>
          <w:tcPr>
            <w:tcW w:w="1353"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0</w:t>
            </w:r>
          </w:p>
        </w:tc>
        <w:tc>
          <w:tcPr>
            <w:tcW w:w="1699"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маты </w:t>
            </w:r>
            <w:proofErr w:type="spellStart"/>
            <w:r w:rsidRPr="00C43703">
              <w:rPr>
                <w:rFonts w:ascii="Times New Roman" w:hAnsi="Times New Roman"/>
              </w:rPr>
              <w:t>минераловатные</w:t>
            </w:r>
            <w:proofErr w:type="spellEnd"/>
          </w:p>
        </w:tc>
        <w:tc>
          <w:tcPr>
            <w:tcW w:w="1008"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канальная</w:t>
            </w:r>
          </w:p>
        </w:tc>
        <w:tc>
          <w:tcPr>
            <w:tcW w:w="1332"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1982</w:t>
            </w:r>
          </w:p>
        </w:tc>
        <w:tc>
          <w:tcPr>
            <w:tcW w:w="1392"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95\70</w:t>
            </w:r>
          </w:p>
        </w:tc>
        <w:tc>
          <w:tcPr>
            <w:tcW w:w="816"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0,0017</w:t>
            </w:r>
          </w:p>
        </w:tc>
        <w:tc>
          <w:tcPr>
            <w:tcW w:w="709"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0,0000</w:t>
            </w:r>
          </w:p>
        </w:tc>
      </w:tr>
      <w:tr w:rsidR="00C43703" w:rsidRPr="00C43703" w:rsidTr="00C43703">
        <w:trPr>
          <w:trHeight w:val="255"/>
        </w:trPr>
        <w:tc>
          <w:tcPr>
            <w:tcW w:w="1506" w:type="dxa"/>
            <w:tcBorders>
              <w:top w:val="nil"/>
              <w:left w:val="single" w:sz="4" w:space="0" w:color="auto"/>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ТК - потребитель</w:t>
            </w:r>
          </w:p>
        </w:tc>
        <w:tc>
          <w:tcPr>
            <w:tcW w:w="1330"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0,057</w:t>
            </w:r>
          </w:p>
        </w:tc>
        <w:tc>
          <w:tcPr>
            <w:tcW w:w="1353"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57,21</w:t>
            </w:r>
          </w:p>
        </w:tc>
        <w:tc>
          <w:tcPr>
            <w:tcW w:w="1699"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короб (опилки)</w:t>
            </w:r>
          </w:p>
        </w:tc>
        <w:tc>
          <w:tcPr>
            <w:tcW w:w="1008"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надземная</w:t>
            </w:r>
          </w:p>
        </w:tc>
        <w:tc>
          <w:tcPr>
            <w:tcW w:w="1332"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1982</w:t>
            </w:r>
          </w:p>
        </w:tc>
        <w:tc>
          <w:tcPr>
            <w:tcW w:w="1392"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95\70</w:t>
            </w:r>
          </w:p>
        </w:tc>
        <w:tc>
          <w:tcPr>
            <w:tcW w:w="816"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0,0017</w:t>
            </w:r>
          </w:p>
        </w:tc>
        <w:tc>
          <w:tcPr>
            <w:tcW w:w="709"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0,0952</w:t>
            </w:r>
          </w:p>
        </w:tc>
      </w:tr>
      <w:tr w:rsidR="00C43703" w:rsidRPr="00C43703" w:rsidTr="00C43703">
        <w:trPr>
          <w:trHeight w:val="255"/>
        </w:trPr>
        <w:tc>
          <w:tcPr>
            <w:tcW w:w="1506" w:type="dxa"/>
            <w:tcBorders>
              <w:top w:val="nil"/>
              <w:left w:val="single" w:sz="4" w:space="0" w:color="auto"/>
              <w:bottom w:val="single" w:sz="4" w:space="0" w:color="auto"/>
              <w:right w:val="single" w:sz="4" w:space="0" w:color="auto"/>
            </w:tcBorders>
            <w:shd w:val="clear" w:color="auto" w:fill="auto"/>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ТК - потребитель</w:t>
            </w:r>
          </w:p>
        </w:tc>
        <w:tc>
          <w:tcPr>
            <w:tcW w:w="1330"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0,057</w:t>
            </w:r>
          </w:p>
        </w:tc>
        <w:tc>
          <w:tcPr>
            <w:tcW w:w="1353"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34</w:t>
            </w:r>
          </w:p>
        </w:tc>
        <w:tc>
          <w:tcPr>
            <w:tcW w:w="1699"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маты </w:t>
            </w:r>
            <w:proofErr w:type="spellStart"/>
            <w:r w:rsidRPr="00C43703">
              <w:rPr>
                <w:rFonts w:ascii="Times New Roman" w:hAnsi="Times New Roman"/>
              </w:rPr>
              <w:t>минераловатные</w:t>
            </w:r>
            <w:proofErr w:type="spellEnd"/>
          </w:p>
        </w:tc>
        <w:tc>
          <w:tcPr>
            <w:tcW w:w="1008"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канальная</w:t>
            </w:r>
          </w:p>
        </w:tc>
        <w:tc>
          <w:tcPr>
            <w:tcW w:w="1332"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1982</w:t>
            </w:r>
          </w:p>
        </w:tc>
        <w:tc>
          <w:tcPr>
            <w:tcW w:w="1392"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95\70</w:t>
            </w:r>
          </w:p>
        </w:tc>
        <w:tc>
          <w:tcPr>
            <w:tcW w:w="816"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0,0017</w:t>
            </w:r>
          </w:p>
        </w:tc>
        <w:tc>
          <w:tcPr>
            <w:tcW w:w="709"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0,1602</w:t>
            </w:r>
          </w:p>
        </w:tc>
      </w:tr>
      <w:tr w:rsidR="00C43703" w:rsidRPr="00C43703" w:rsidTr="00C43703">
        <w:trPr>
          <w:trHeight w:val="255"/>
        </w:trPr>
        <w:tc>
          <w:tcPr>
            <w:tcW w:w="1506" w:type="dxa"/>
            <w:tcBorders>
              <w:top w:val="nil"/>
              <w:left w:val="single" w:sz="4" w:space="0" w:color="auto"/>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Всего по котельной</w:t>
            </w:r>
          </w:p>
        </w:tc>
        <w:tc>
          <w:tcPr>
            <w:tcW w:w="1330"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tc>
        <w:tc>
          <w:tcPr>
            <w:tcW w:w="1353"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91,21</w:t>
            </w:r>
          </w:p>
        </w:tc>
        <w:tc>
          <w:tcPr>
            <w:tcW w:w="1699"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tc>
        <w:tc>
          <w:tcPr>
            <w:tcW w:w="1008"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tc>
        <w:tc>
          <w:tcPr>
            <w:tcW w:w="1332"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tc>
        <w:tc>
          <w:tcPr>
            <w:tcW w:w="1392"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tc>
        <w:tc>
          <w:tcPr>
            <w:tcW w:w="816"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tc>
        <w:tc>
          <w:tcPr>
            <w:tcW w:w="709" w:type="dxa"/>
            <w:tcBorders>
              <w:top w:val="nil"/>
              <w:left w:val="nil"/>
              <w:bottom w:val="single" w:sz="4" w:space="0" w:color="auto"/>
              <w:right w:val="single" w:sz="4" w:space="0" w:color="auto"/>
            </w:tcBorders>
            <w:shd w:val="clear" w:color="auto" w:fill="auto"/>
            <w:noWrap/>
            <w:vAlign w:val="bottom"/>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0,2554</w:t>
            </w:r>
          </w:p>
        </w:tc>
      </w:tr>
    </w:tbl>
    <w:p w:rsidR="00C43703" w:rsidRPr="00C43703" w:rsidRDefault="00C43703" w:rsidP="00C43703">
      <w:pPr>
        <w:spacing w:after="0"/>
        <w:ind w:firstLine="142"/>
        <w:outlineLvl w:val="0"/>
        <w:rPr>
          <w:rFonts w:ascii="Times New Roman" w:hAnsi="Times New Roman"/>
        </w:rPr>
      </w:pPr>
    </w:p>
    <w:p w:rsidR="00C43703" w:rsidRPr="00C43703" w:rsidRDefault="00C43703" w:rsidP="00C43703">
      <w:pPr>
        <w:tabs>
          <w:tab w:val="num" w:pos="0"/>
        </w:tabs>
        <w:spacing w:after="0"/>
        <w:ind w:firstLine="142"/>
        <w:outlineLvl w:val="0"/>
        <w:rPr>
          <w:rFonts w:ascii="Times New Roman" w:hAnsi="Times New Roman"/>
        </w:rPr>
      </w:pPr>
      <w:r w:rsidRPr="00C43703">
        <w:rPr>
          <w:rFonts w:ascii="Times New Roman" w:hAnsi="Times New Roman"/>
        </w:rPr>
        <w:t>На тепловых сетях тепловые камеры и павильоны отсутствуют, в местах установки запорной арматуры установлены тепловые колодцы.</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5. Температурный график определяет режим работы тепловых сетей. По данным температурного графика определяется температура подающей и обратной воды в тепловых сетях, а также в абонентском вводе в зависимости от наружной температуры.</w:t>
      </w:r>
    </w:p>
    <w:p w:rsidR="00C43703" w:rsidRPr="00C43703" w:rsidRDefault="00C43703" w:rsidP="00C43703">
      <w:pPr>
        <w:spacing w:after="0"/>
        <w:ind w:firstLine="142"/>
        <w:outlineLvl w:val="0"/>
        <w:rPr>
          <w:rFonts w:ascii="Times New Roman" w:hAnsi="Times New Roman"/>
        </w:rPr>
      </w:pPr>
    </w:p>
    <w:tbl>
      <w:tblPr>
        <w:tblStyle w:val="afa"/>
        <w:tblW w:w="0" w:type="auto"/>
        <w:tblInd w:w="-34" w:type="dxa"/>
        <w:tblLook w:val="04A0"/>
      </w:tblPr>
      <w:tblGrid>
        <w:gridCol w:w="3261"/>
        <w:gridCol w:w="3402"/>
        <w:gridCol w:w="3118"/>
      </w:tblGrid>
      <w:tr w:rsidR="00C43703" w:rsidRPr="00C43703" w:rsidTr="00AF1FDC">
        <w:tc>
          <w:tcPr>
            <w:tcW w:w="3261" w:type="dxa"/>
            <w:vAlign w:val="bottom"/>
          </w:tcPr>
          <w:p w:rsidR="00C43703" w:rsidRPr="00C43703" w:rsidRDefault="00C43703" w:rsidP="00C43703">
            <w:pPr>
              <w:spacing w:after="0"/>
              <w:ind w:firstLine="142"/>
              <w:outlineLvl w:val="0"/>
            </w:pPr>
            <w:r w:rsidRPr="00C43703">
              <w:t xml:space="preserve">Расчетная температура наружного воздуха, </w:t>
            </w:r>
            <w:proofErr w:type="spellStart"/>
            <w:r w:rsidRPr="00C43703">
              <w:t>Тн</w:t>
            </w:r>
            <w:proofErr w:type="gramStart"/>
            <w:r w:rsidRPr="00C43703">
              <w:t>˚С</w:t>
            </w:r>
            <w:proofErr w:type="spellEnd"/>
            <w:proofErr w:type="gramEnd"/>
          </w:p>
        </w:tc>
        <w:tc>
          <w:tcPr>
            <w:tcW w:w="3402" w:type="dxa"/>
            <w:vAlign w:val="bottom"/>
          </w:tcPr>
          <w:p w:rsidR="00C43703" w:rsidRPr="00C43703" w:rsidRDefault="00C43703" w:rsidP="00C43703">
            <w:pPr>
              <w:spacing w:after="0"/>
              <w:ind w:firstLine="142"/>
              <w:outlineLvl w:val="0"/>
            </w:pPr>
            <w:r w:rsidRPr="00C43703">
              <w:t>Температура подающей сетевой воды, Т1</w:t>
            </w:r>
            <w:proofErr w:type="gramStart"/>
            <w:r w:rsidRPr="00C43703">
              <w:t>˚С</w:t>
            </w:r>
            <w:proofErr w:type="gramEnd"/>
          </w:p>
        </w:tc>
        <w:tc>
          <w:tcPr>
            <w:tcW w:w="3118" w:type="dxa"/>
            <w:vAlign w:val="bottom"/>
          </w:tcPr>
          <w:p w:rsidR="00C43703" w:rsidRPr="00C43703" w:rsidRDefault="00C43703" w:rsidP="00C43703">
            <w:pPr>
              <w:spacing w:after="0"/>
              <w:ind w:firstLine="142"/>
              <w:outlineLvl w:val="0"/>
            </w:pPr>
            <w:r w:rsidRPr="00C43703">
              <w:t>Температура обратной сетевой воды, Т2</w:t>
            </w:r>
            <w:proofErr w:type="gramStart"/>
            <w:r w:rsidRPr="00C43703">
              <w:t>˚С</w:t>
            </w:r>
            <w:proofErr w:type="gramEnd"/>
          </w:p>
        </w:tc>
      </w:tr>
      <w:tr w:rsidR="00C43703" w:rsidRPr="00C43703" w:rsidTr="00AF1FDC">
        <w:tc>
          <w:tcPr>
            <w:tcW w:w="3261" w:type="dxa"/>
            <w:vAlign w:val="bottom"/>
          </w:tcPr>
          <w:p w:rsidR="00C43703" w:rsidRPr="00C43703" w:rsidRDefault="00C43703" w:rsidP="00C43703">
            <w:pPr>
              <w:spacing w:after="0"/>
              <w:ind w:firstLine="142"/>
              <w:outlineLvl w:val="0"/>
            </w:pPr>
            <w:r w:rsidRPr="00C43703">
              <w:t>+8</w:t>
            </w:r>
          </w:p>
        </w:tc>
        <w:tc>
          <w:tcPr>
            <w:tcW w:w="3402" w:type="dxa"/>
            <w:vAlign w:val="bottom"/>
          </w:tcPr>
          <w:p w:rsidR="00C43703" w:rsidRPr="00C43703" w:rsidRDefault="00C43703" w:rsidP="00C43703">
            <w:pPr>
              <w:spacing w:after="0"/>
              <w:ind w:firstLine="142"/>
              <w:outlineLvl w:val="0"/>
            </w:pPr>
            <w:r w:rsidRPr="00C43703">
              <w:t>41</w:t>
            </w:r>
          </w:p>
        </w:tc>
        <w:tc>
          <w:tcPr>
            <w:tcW w:w="3118" w:type="dxa"/>
            <w:vAlign w:val="bottom"/>
          </w:tcPr>
          <w:p w:rsidR="00C43703" w:rsidRPr="00C43703" w:rsidRDefault="00C43703" w:rsidP="00C43703">
            <w:pPr>
              <w:spacing w:after="0"/>
              <w:ind w:firstLine="142"/>
              <w:outlineLvl w:val="0"/>
            </w:pPr>
            <w:r w:rsidRPr="00C43703">
              <w:t>36</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lastRenderedPageBreak/>
              <w:t>+7</w:t>
            </w:r>
          </w:p>
        </w:tc>
        <w:tc>
          <w:tcPr>
            <w:tcW w:w="3402" w:type="dxa"/>
            <w:vAlign w:val="bottom"/>
          </w:tcPr>
          <w:p w:rsidR="00C43703" w:rsidRPr="00C43703" w:rsidRDefault="00C43703" w:rsidP="00C43703">
            <w:pPr>
              <w:spacing w:after="0"/>
              <w:ind w:firstLine="142"/>
              <w:outlineLvl w:val="0"/>
            </w:pPr>
            <w:r w:rsidRPr="00C43703">
              <w:t>43</w:t>
            </w:r>
          </w:p>
        </w:tc>
        <w:tc>
          <w:tcPr>
            <w:tcW w:w="3118" w:type="dxa"/>
            <w:vAlign w:val="bottom"/>
          </w:tcPr>
          <w:p w:rsidR="00C43703" w:rsidRPr="00C43703" w:rsidRDefault="00C43703" w:rsidP="00C43703">
            <w:pPr>
              <w:spacing w:after="0"/>
              <w:ind w:firstLine="142"/>
              <w:outlineLvl w:val="0"/>
            </w:pPr>
            <w:r w:rsidRPr="00C43703">
              <w:t>37</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+6</w:t>
            </w:r>
          </w:p>
        </w:tc>
        <w:tc>
          <w:tcPr>
            <w:tcW w:w="3402" w:type="dxa"/>
            <w:vAlign w:val="bottom"/>
          </w:tcPr>
          <w:p w:rsidR="00C43703" w:rsidRPr="00C43703" w:rsidRDefault="00C43703" w:rsidP="00C43703">
            <w:pPr>
              <w:spacing w:after="0"/>
              <w:ind w:firstLine="142"/>
              <w:outlineLvl w:val="0"/>
            </w:pPr>
            <w:r w:rsidRPr="00C43703">
              <w:t>44</w:t>
            </w:r>
          </w:p>
        </w:tc>
        <w:tc>
          <w:tcPr>
            <w:tcW w:w="3118" w:type="dxa"/>
            <w:vAlign w:val="bottom"/>
          </w:tcPr>
          <w:p w:rsidR="00C43703" w:rsidRPr="00C43703" w:rsidRDefault="00C43703" w:rsidP="00C43703">
            <w:pPr>
              <w:spacing w:after="0"/>
              <w:ind w:firstLine="142"/>
              <w:outlineLvl w:val="0"/>
            </w:pPr>
            <w:r w:rsidRPr="00C43703">
              <w:t>38</w:t>
            </w:r>
          </w:p>
        </w:tc>
      </w:tr>
      <w:tr w:rsidR="00C43703" w:rsidRPr="00C43703" w:rsidTr="00AF1FDC">
        <w:trPr>
          <w:trHeight w:val="60"/>
        </w:trPr>
        <w:tc>
          <w:tcPr>
            <w:tcW w:w="3261" w:type="dxa"/>
            <w:vAlign w:val="bottom"/>
          </w:tcPr>
          <w:p w:rsidR="00C43703" w:rsidRPr="00C43703" w:rsidRDefault="00C43703" w:rsidP="00C43703">
            <w:pPr>
              <w:spacing w:after="0"/>
              <w:ind w:firstLine="142"/>
              <w:outlineLvl w:val="0"/>
            </w:pPr>
            <w:r w:rsidRPr="00C43703">
              <w:t>+5</w:t>
            </w:r>
          </w:p>
        </w:tc>
        <w:tc>
          <w:tcPr>
            <w:tcW w:w="3402" w:type="dxa"/>
            <w:vAlign w:val="bottom"/>
          </w:tcPr>
          <w:p w:rsidR="00C43703" w:rsidRPr="00C43703" w:rsidRDefault="00C43703" w:rsidP="00C43703">
            <w:pPr>
              <w:spacing w:after="0"/>
              <w:ind w:firstLine="142"/>
              <w:outlineLvl w:val="0"/>
            </w:pPr>
            <w:r w:rsidRPr="00C43703">
              <w:t>45</w:t>
            </w:r>
          </w:p>
        </w:tc>
        <w:tc>
          <w:tcPr>
            <w:tcW w:w="3118" w:type="dxa"/>
            <w:vAlign w:val="bottom"/>
          </w:tcPr>
          <w:p w:rsidR="00C43703" w:rsidRPr="00C43703" w:rsidRDefault="00C43703" w:rsidP="00C43703">
            <w:pPr>
              <w:spacing w:after="0"/>
              <w:ind w:firstLine="142"/>
              <w:outlineLvl w:val="0"/>
            </w:pPr>
            <w:r w:rsidRPr="00C43703">
              <w:t>39</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+4</w:t>
            </w:r>
          </w:p>
        </w:tc>
        <w:tc>
          <w:tcPr>
            <w:tcW w:w="3402" w:type="dxa"/>
            <w:vAlign w:val="bottom"/>
          </w:tcPr>
          <w:p w:rsidR="00C43703" w:rsidRPr="00C43703" w:rsidRDefault="00C43703" w:rsidP="00C43703">
            <w:pPr>
              <w:spacing w:after="0"/>
              <w:ind w:firstLine="142"/>
              <w:outlineLvl w:val="0"/>
            </w:pPr>
            <w:r w:rsidRPr="00C43703">
              <w:t>46</w:t>
            </w:r>
          </w:p>
        </w:tc>
        <w:tc>
          <w:tcPr>
            <w:tcW w:w="3118" w:type="dxa"/>
            <w:vAlign w:val="bottom"/>
          </w:tcPr>
          <w:p w:rsidR="00C43703" w:rsidRPr="00C43703" w:rsidRDefault="00C43703" w:rsidP="00C43703">
            <w:pPr>
              <w:spacing w:after="0"/>
              <w:ind w:firstLine="142"/>
              <w:outlineLvl w:val="0"/>
            </w:pPr>
            <w:r w:rsidRPr="00C43703">
              <w:t>40</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+3</w:t>
            </w:r>
          </w:p>
        </w:tc>
        <w:tc>
          <w:tcPr>
            <w:tcW w:w="3402" w:type="dxa"/>
            <w:vAlign w:val="bottom"/>
          </w:tcPr>
          <w:p w:rsidR="00C43703" w:rsidRPr="00C43703" w:rsidRDefault="00C43703" w:rsidP="00C43703">
            <w:pPr>
              <w:spacing w:after="0"/>
              <w:ind w:firstLine="142"/>
              <w:outlineLvl w:val="0"/>
            </w:pPr>
            <w:r w:rsidRPr="00C43703">
              <w:t>48</w:t>
            </w:r>
          </w:p>
        </w:tc>
        <w:tc>
          <w:tcPr>
            <w:tcW w:w="3118" w:type="dxa"/>
            <w:vAlign w:val="bottom"/>
          </w:tcPr>
          <w:p w:rsidR="00C43703" w:rsidRPr="00C43703" w:rsidRDefault="00C43703" w:rsidP="00C43703">
            <w:pPr>
              <w:spacing w:after="0"/>
              <w:ind w:firstLine="142"/>
              <w:outlineLvl w:val="0"/>
            </w:pPr>
            <w:r w:rsidRPr="00C43703">
              <w:t>41</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+2</w:t>
            </w:r>
          </w:p>
        </w:tc>
        <w:tc>
          <w:tcPr>
            <w:tcW w:w="3402" w:type="dxa"/>
            <w:vAlign w:val="bottom"/>
          </w:tcPr>
          <w:p w:rsidR="00C43703" w:rsidRPr="00C43703" w:rsidRDefault="00C43703" w:rsidP="00C43703">
            <w:pPr>
              <w:spacing w:after="0"/>
              <w:ind w:firstLine="142"/>
              <w:outlineLvl w:val="0"/>
            </w:pPr>
            <w:r w:rsidRPr="00C43703">
              <w:t>50</w:t>
            </w:r>
          </w:p>
        </w:tc>
        <w:tc>
          <w:tcPr>
            <w:tcW w:w="3118" w:type="dxa"/>
            <w:vAlign w:val="bottom"/>
          </w:tcPr>
          <w:p w:rsidR="00C43703" w:rsidRPr="00C43703" w:rsidRDefault="00C43703" w:rsidP="00C43703">
            <w:pPr>
              <w:spacing w:after="0"/>
              <w:ind w:firstLine="142"/>
              <w:outlineLvl w:val="0"/>
            </w:pPr>
            <w:r w:rsidRPr="00C43703">
              <w:t>42</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+1</w:t>
            </w:r>
          </w:p>
        </w:tc>
        <w:tc>
          <w:tcPr>
            <w:tcW w:w="3402" w:type="dxa"/>
            <w:vAlign w:val="bottom"/>
          </w:tcPr>
          <w:p w:rsidR="00C43703" w:rsidRPr="00C43703" w:rsidRDefault="00C43703" w:rsidP="00C43703">
            <w:pPr>
              <w:spacing w:after="0"/>
              <w:ind w:firstLine="142"/>
              <w:outlineLvl w:val="0"/>
            </w:pPr>
            <w:r w:rsidRPr="00C43703">
              <w:t>51</w:t>
            </w:r>
          </w:p>
        </w:tc>
        <w:tc>
          <w:tcPr>
            <w:tcW w:w="3118" w:type="dxa"/>
            <w:vAlign w:val="bottom"/>
          </w:tcPr>
          <w:p w:rsidR="00C43703" w:rsidRPr="00C43703" w:rsidRDefault="00C43703" w:rsidP="00C43703">
            <w:pPr>
              <w:spacing w:after="0"/>
              <w:ind w:firstLine="142"/>
              <w:outlineLvl w:val="0"/>
            </w:pPr>
            <w:r w:rsidRPr="00C43703">
              <w:t>43</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0</w:t>
            </w:r>
          </w:p>
        </w:tc>
        <w:tc>
          <w:tcPr>
            <w:tcW w:w="3402" w:type="dxa"/>
            <w:vAlign w:val="bottom"/>
          </w:tcPr>
          <w:p w:rsidR="00C43703" w:rsidRPr="00C43703" w:rsidRDefault="00C43703" w:rsidP="00C43703">
            <w:pPr>
              <w:spacing w:after="0"/>
              <w:ind w:firstLine="142"/>
              <w:outlineLvl w:val="0"/>
            </w:pPr>
            <w:r w:rsidRPr="00C43703">
              <w:t>52</w:t>
            </w:r>
          </w:p>
        </w:tc>
        <w:tc>
          <w:tcPr>
            <w:tcW w:w="3118" w:type="dxa"/>
            <w:vAlign w:val="bottom"/>
          </w:tcPr>
          <w:p w:rsidR="00C43703" w:rsidRPr="00C43703" w:rsidRDefault="00C43703" w:rsidP="00C43703">
            <w:pPr>
              <w:spacing w:after="0"/>
              <w:ind w:firstLine="142"/>
              <w:outlineLvl w:val="0"/>
            </w:pPr>
            <w:r w:rsidRPr="00C43703">
              <w:t>44</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-1</w:t>
            </w:r>
          </w:p>
        </w:tc>
        <w:tc>
          <w:tcPr>
            <w:tcW w:w="3402" w:type="dxa"/>
            <w:vAlign w:val="bottom"/>
          </w:tcPr>
          <w:p w:rsidR="00C43703" w:rsidRPr="00C43703" w:rsidRDefault="00C43703" w:rsidP="00C43703">
            <w:pPr>
              <w:spacing w:after="0"/>
              <w:ind w:firstLine="142"/>
              <w:outlineLvl w:val="0"/>
            </w:pPr>
            <w:r w:rsidRPr="00C43703">
              <w:t>54</w:t>
            </w:r>
          </w:p>
        </w:tc>
        <w:tc>
          <w:tcPr>
            <w:tcW w:w="3118" w:type="dxa"/>
            <w:vAlign w:val="bottom"/>
          </w:tcPr>
          <w:p w:rsidR="00C43703" w:rsidRPr="00C43703" w:rsidRDefault="00C43703" w:rsidP="00C43703">
            <w:pPr>
              <w:spacing w:after="0"/>
              <w:ind w:firstLine="142"/>
              <w:outlineLvl w:val="0"/>
            </w:pPr>
            <w:r w:rsidRPr="00C43703">
              <w:t>44</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-2</w:t>
            </w:r>
          </w:p>
        </w:tc>
        <w:tc>
          <w:tcPr>
            <w:tcW w:w="3402" w:type="dxa"/>
            <w:vAlign w:val="bottom"/>
          </w:tcPr>
          <w:p w:rsidR="00C43703" w:rsidRPr="00C43703" w:rsidRDefault="00C43703" w:rsidP="00C43703">
            <w:pPr>
              <w:spacing w:after="0"/>
              <w:ind w:firstLine="142"/>
              <w:outlineLvl w:val="0"/>
            </w:pPr>
            <w:r w:rsidRPr="00C43703">
              <w:t>55</w:t>
            </w:r>
          </w:p>
        </w:tc>
        <w:tc>
          <w:tcPr>
            <w:tcW w:w="3118" w:type="dxa"/>
            <w:vAlign w:val="bottom"/>
          </w:tcPr>
          <w:p w:rsidR="00C43703" w:rsidRPr="00C43703" w:rsidRDefault="00C43703" w:rsidP="00C43703">
            <w:pPr>
              <w:spacing w:after="0"/>
              <w:ind w:firstLine="142"/>
              <w:outlineLvl w:val="0"/>
            </w:pPr>
            <w:r w:rsidRPr="00C43703">
              <w:t>45</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-3</w:t>
            </w:r>
          </w:p>
        </w:tc>
        <w:tc>
          <w:tcPr>
            <w:tcW w:w="3402" w:type="dxa"/>
            <w:vAlign w:val="bottom"/>
          </w:tcPr>
          <w:p w:rsidR="00C43703" w:rsidRPr="00C43703" w:rsidRDefault="00C43703" w:rsidP="00C43703">
            <w:pPr>
              <w:spacing w:after="0"/>
              <w:ind w:firstLine="142"/>
              <w:outlineLvl w:val="0"/>
            </w:pPr>
            <w:r w:rsidRPr="00C43703">
              <w:t>56</w:t>
            </w:r>
          </w:p>
        </w:tc>
        <w:tc>
          <w:tcPr>
            <w:tcW w:w="3118" w:type="dxa"/>
            <w:vAlign w:val="bottom"/>
          </w:tcPr>
          <w:p w:rsidR="00C43703" w:rsidRPr="00C43703" w:rsidRDefault="00C43703" w:rsidP="00C43703">
            <w:pPr>
              <w:spacing w:after="0"/>
              <w:ind w:firstLine="142"/>
              <w:outlineLvl w:val="0"/>
            </w:pPr>
            <w:r w:rsidRPr="00C43703">
              <w:t>46</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-4</w:t>
            </w:r>
          </w:p>
        </w:tc>
        <w:tc>
          <w:tcPr>
            <w:tcW w:w="3402" w:type="dxa"/>
            <w:vAlign w:val="bottom"/>
          </w:tcPr>
          <w:p w:rsidR="00C43703" w:rsidRPr="00C43703" w:rsidRDefault="00C43703" w:rsidP="00C43703">
            <w:pPr>
              <w:spacing w:after="0"/>
              <w:ind w:firstLine="142"/>
              <w:outlineLvl w:val="0"/>
            </w:pPr>
            <w:r w:rsidRPr="00C43703">
              <w:t>58</w:t>
            </w:r>
          </w:p>
        </w:tc>
        <w:tc>
          <w:tcPr>
            <w:tcW w:w="3118" w:type="dxa"/>
            <w:vAlign w:val="bottom"/>
          </w:tcPr>
          <w:p w:rsidR="00C43703" w:rsidRPr="00C43703" w:rsidRDefault="00C43703" w:rsidP="00C43703">
            <w:pPr>
              <w:spacing w:after="0"/>
              <w:ind w:firstLine="142"/>
              <w:outlineLvl w:val="0"/>
            </w:pPr>
            <w:r w:rsidRPr="00C43703">
              <w:t>47</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-5</w:t>
            </w:r>
          </w:p>
        </w:tc>
        <w:tc>
          <w:tcPr>
            <w:tcW w:w="3402" w:type="dxa"/>
            <w:vAlign w:val="bottom"/>
          </w:tcPr>
          <w:p w:rsidR="00C43703" w:rsidRPr="00C43703" w:rsidRDefault="00C43703" w:rsidP="00C43703">
            <w:pPr>
              <w:spacing w:after="0"/>
              <w:ind w:firstLine="142"/>
              <w:outlineLvl w:val="0"/>
            </w:pPr>
            <w:r w:rsidRPr="00C43703">
              <w:t>59</w:t>
            </w:r>
          </w:p>
        </w:tc>
        <w:tc>
          <w:tcPr>
            <w:tcW w:w="3118" w:type="dxa"/>
            <w:vAlign w:val="bottom"/>
          </w:tcPr>
          <w:p w:rsidR="00C43703" w:rsidRPr="00C43703" w:rsidRDefault="00C43703" w:rsidP="00C43703">
            <w:pPr>
              <w:spacing w:after="0"/>
              <w:ind w:firstLine="142"/>
              <w:outlineLvl w:val="0"/>
            </w:pPr>
            <w:r w:rsidRPr="00C43703">
              <w:t>48</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-6</w:t>
            </w:r>
          </w:p>
        </w:tc>
        <w:tc>
          <w:tcPr>
            <w:tcW w:w="3402" w:type="dxa"/>
            <w:vAlign w:val="bottom"/>
          </w:tcPr>
          <w:p w:rsidR="00C43703" w:rsidRPr="00C43703" w:rsidRDefault="00C43703" w:rsidP="00C43703">
            <w:pPr>
              <w:spacing w:after="0"/>
              <w:ind w:firstLine="142"/>
              <w:outlineLvl w:val="0"/>
            </w:pPr>
            <w:r w:rsidRPr="00C43703">
              <w:t>60</w:t>
            </w:r>
          </w:p>
        </w:tc>
        <w:tc>
          <w:tcPr>
            <w:tcW w:w="3118" w:type="dxa"/>
            <w:vAlign w:val="bottom"/>
          </w:tcPr>
          <w:p w:rsidR="00C43703" w:rsidRPr="00C43703" w:rsidRDefault="00C43703" w:rsidP="00C43703">
            <w:pPr>
              <w:spacing w:after="0"/>
              <w:ind w:firstLine="142"/>
              <w:outlineLvl w:val="0"/>
            </w:pPr>
            <w:r w:rsidRPr="00C43703">
              <w:t>48</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-7</w:t>
            </w:r>
          </w:p>
        </w:tc>
        <w:tc>
          <w:tcPr>
            <w:tcW w:w="3402" w:type="dxa"/>
            <w:vAlign w:val="bottom"/>
          </w:tcPr>
          <w:p w:rsidR="00C43703" w:rsidRPr="00C43703" w:rsidRDefault="00C43703" w:rsidP="00C43703">
            <w:pPr>
              <w:spacing w:after="0"/>
              <w:ind w:firstLine="142"/>
              <w:outlineLvl w:val="0"/>
            </w:pPr>
            <w:r w:rsidRPr="00C43703">
              <w:t>62</w:t>
            </w:r>
          </w:p>
        </w:tc>
        <w:tc>
          <w:tcPr>
            <w:tcW w:w="3118" w:type="dxa"/>
            <w:vAlign w:val="bottom"/>
          </w:tcPr>
          <w:p w:rsidR="00C43703" w:rsidRPr="00C43703" w:rsidRDefault="00C43703" w:rsidP="00C43703">
            <w:pPr>
              <w:spacing w:after="0"/>
              <w:ind w:firstLine="142"/>
              <w:outlineLvl w:val="0"/>
            </w:pPr>
            <w:r w:rsidRPr="00C43703">
              <w:t>49</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-8</w:t>
            </w:r>
          </w:p>
        </w:tc>
        <w:tc>
          <w:tcPr>
            <w:tcW w:w="3402" w:type="dxa"/>
            <w:vAlign w:val="bottom"/>
          </w:tcPr>
          <w:p w:rsidR="00C43703" w:rsidRPr="00C43703" w:rsidRDefault="00C43703" w:rsidP="00C43703">
            <w:pPr>
              <w:spacing w:after="0"/>
              <w:ind w:firstLine="142"/>
              <w:outlineLvl w:val="0"/>
            </w:pPr>
            <w:r w:rsidRPr="00C43703">
              <w:t>63</w:t>
            </w:r>
          </w:p>
        </w:tc>
        <w:tc>
          <w:tcPr>
            <w:tcW w:w="3118" w:type="dxa"/>
            <w:vAlign w:val="bottom"/>
          </w:tcPr>
          <w:p w:rsidR="00C43703" w:rsidRPr="00C43703" w:rsidRDefault="00C43703" w:rsidP="00C43703">
            <w:pPr>
              <w:spacing w:after="0"/>
              <w:ind w:firstLine="142"/>
              <w:outlineLvl w:val="0"/>
            </w:pPr>
            <w:r w:rsidRPr="00C43703">
              <w:t>50</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-9</w:t>
            </w:r>
          </w:p>
        </w:tc>
        <w:tc>
          <w:tcPr>
            <w:tcW w:w="3402" w:type="dxa"/>
            <w:vAlign w:val="bottom"/>
          </w:tcPr>
          <w:p w:rsidR="00C43703" w:rsidRPr="00C43703" w:rsidRDefault="00C43703" w:rsidP="00C43703">
            <w:pPr>
              <w:spacing w:after="0"/>
              <w:ind w:firstLine="142"/>
              <w:outlineLvl w:val="0"/>
            </w:pPr>
            <w:r w:rsidRPr="00C43703">
              <w:t>64</w:t>
            </w:r>
          </w:p>
        </w:tc>
        <w:tc>
          <w:tcPr>
            <w:tcW w:w="3118" w:type="dxa"/>
            <w:vAlign w:val="bottom"/>
          </w:tcPr>
          <w:p w:rsidR="00C43703" w:rsidRPr="00C43703" w:rsidRDefault="00C43703" w:rsidP="00C43703">
            <w:pPr>
              <w:spacing w:after="0"/>
              <w:ind w:firstLine="142"/>
              <w:outlineLvl w:val="0"/>
            </w:pPr>
            <w:r w:rsidRPr="00C43703">
              <w:t>51</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-10</w:t>
            </w:r>
          </w:p>
        </w:tc>
        <w:tc>
          <w:tcPr>
            <w:tcW w:w="3402" w:type="dxa"/>
            <w:vAlign w:val="bottom"/>
          </w:tcPr>
          <w:p w:rsidR="00C43703" w:rsidRPr="00C43703" w:rsidRDefault="00C43703" w:rsidP="00C43703">
            <w:pPr>
              <w:spacing w:after="0"/>
              <w:ind w:firstLine="142"/>
              <w:outlineLvl w:val="0"/>
            </w:pPr>
            <w:r w:rsidRPr="00C43703">
              <w:t>65</w:t>
            </w:r>
          </w:p>
        </w:tc>
        <w:tc>
          <w:tcPr>
            <w:tcW w:w="3118" w:type="dxa"/>
            <w:vAlign w:val="bottom"/>
          </w:tcPr>
          <w:p w:rsidR="00C43703" w:rsidRPr="00C43703" w:rsidRDefault="00C43703" w:rsidP="00C43703">
            <w:pPr>
              <w:spacing w:after="0"/>
              <w:ind w:firstLine="142"/>
              <w:outlineLvl w:val="0"/>
            </w:pPr>
            <w:r w:rsidRPr="00C43703">
              <w:t>52</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-11</w:t>
            </w:r>
          </w:p>
        </w:tc>
        <w:tc>
          <w:tcPr>
            <w:tcW w:w="3402" w:type="dxa"/>
            <w:vAlign w:val="bottom"/>
          </w:tcPr>
          <w:p w:rsidR="00C43703" w:rsidRPr="00C43703" w:rsidRDefault="00C43703" w:rsidP="00C43703">
            <w:pPr>
              <w:spacing w:after="0"/>
              <w:ind w:firstLine="142"/>
              <w:outlineLvl w:val="0"/>
            </w:pPr>
            <w:r w:rsidRPr="00C43703">
              <w:t>67</w:t>
            </w:r>
          </w:p>
        </w:tc>
        <w:tc>
          <w:tcPr>
            <w:tcW w:w="3118" w:type="dxa"/>
            <w:vAlign w:val="bottom"/>
          </w:tcPr>
          <w:p w:rsidR="00C43703" w:rsidRPr="00C43703" w:rsidRDefault="00C43703" w:rsidP="00C43703">
            <w:pPr>
              <w:spacing w:after="0"/>
              <w:ind w:firstLine="142"/>
              <w:outlineLvl w:val="0"/>
            </w:pPr>
            <w:r w:rsidRPr="00C43703">
              <w:t>53</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-12</w:t>
            </w:r>
          </w:p>
        </w:tc>
        <w:tc>
          <w:tcPr>
            <w:tcW w:w="3402" w:type="dxa"/>
            <w:vAlign w:val="bottom"/>
          </w:tcPr>
          <w:p w:rsidR="00C43703" w:rsidRPr="00C43703" w:rsidRDefault="00C43703" w:rsidP="00C43703">
            <w:pPr>
              <w:spacing w:after="0"/>
              <w:ind w:firstLine="142"/>
              <w:outlineLvl w:val="0"/>
            </w:pPr>
            <w:r w:rsidRPr="00C43703">
              <w:t>68</w:t>
            </w:r>
          </w:p>
        </w:tc>
        <w:tc>
          <w:tcPr>
            <w:tcW w:w="3118" w:type="dxa"/>
            <w:vAlign w:val="bottom"/>
          </w:tcPr>
          <w:p w:rsidR="00C43703" w:rsidRPr="00C43703" w:rsidRDefault="00C43703" w:rsidP="00C43703">
            <w:pPr>
              <w:spacing w:after="0"/>
              <w:ind w:firstLine="142"/>
              <w:outlineLvl w:val="0"/>
            </w:pPr>
            <w:r w:rsidRPr="00C43703">
              <w:t>53</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-13</w:t>
            </w:r>
          </w:p>
        </w:tc>
        <w:tc>
          <w:tcPr>
            <w:tcW w:w="3402" w:type="dxa"/>
            <w:vAlign w:val="bottom"/>
          </w:tcPr>
          <w:p w:rsidR="00C43703" w:rsidRPr="00C43703" w:rsidRDefault="00C43703" w:rsidP="00C43703">
            <w:pPr>
              <w:spacing w:after="0"/>
              <w:ind w:firstLine="142"/>
              <w:outlineLvl w:val="0"/>
            </w:pPr>
            <w:r w:rsidRPr="00C43703">
              <w:t>69</w:t>
            </w:r>
          </w:p>
        </w:tc>
        <w:tc>
          <w:tcPr>
            <w:tcW w:w="3118" w:type="dxa"/>
            <w:vAlign w:val="bottom"/>
          </w:tcPr>
          <w:p w:rsidR="00C43703" w:rsidRPr="00C43703" w:rsidRDefault="00C43703" w:rsidP="00C43703">
            <w:pPr>
              <w:spacing w:after="0"/>
              <w:ind w:firstLine="142"/>
              <w:outlineLvl w:val="0"/>
            </w:pPr>
            <w:r w:rsidRPr="00C43703">
              <w:t>54</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-14</w:t>
            </w:r>
          </w:p>
        </w:tc>
        <w:tc>
          <w:tcPr>
            <w:tcW w:w="3402" w:type="dxa"/>
            <w:vAlign w:val="bottom"/>
          </w:tcPr>
          <w:p w:rsidR="00C43703" w:rsidRPr="00C43703" w:rsidRDefault="00C43703" w:rsidP="00C43703">
            <w:pPr>
              <w:spacing w:after="0"/>
              <w:ind w:firstLine="142"/>
              <w:outlineLvl w:val="0"/>
            </w:pPr>
            <w:r w:rsidRPr="00C43703">
              <w:t>70</w:t>
            </w:r>
          </w:p>
        </w:tc>
        <w:tc>
          <w:tcPr>
            <w:tcW w:w="3118" w:type="dxa"/>
            <w:vAlign w:val="bottom"/>
          </w:tcPr>
          <w:p w:rsidR="00C43703" w:rsidRPr="00C43703" w:rsidRDefault="00C43703" w:rsidP="00C43703">
            <w:pPr>
              <w:spacing w:after="0"/>
              <w:ind w:firstLine="142"/>
              <w:outlineLvl w:val="0"/>
            </w:pPr>
            <w:r w:rsidRPr="00C43703">
              <w:t>55</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-15</w:t>
            </w:r>
          </w:p>
        </w:tc>
        <w:tc>
          <w:tcPr>
            <w:tcW w:w="3402" w:type="dxa"/>
            <w:vAlign w:val="bottom"/>
          </w:tcPr>
          <w:p w:rsidR="00C43703" w:rsidRPr="00C43703" w:rsidRDefault="00C43703" w:rsidP="00C43703">
            <w:pPr>
              <w:spacing w:after="0"/>
              <w:ind w:firstLine="142"/>
              <w:outlineLvl w:val="0"/>
            </w:pPr>
            <w:r w:rsidRPr="00C43703">
              <w:t>72</w:t>
            </w:r>
          </w:p>
        </w:tc>
        <w:tc>
          <w:tcPr>
            <w:tcW w:w="3118" w:type="dxa"/>
            <w:vAlign w:val="bottom"/>
          </w:tcPr>
          <w:p w:rsidR="00C43703" w:rsidRPr="00C43703" w:rsidRDefault="00C43703" w:rsidP="00C43703">
            <w:pPr>
              <w:spacing w:after="0"/>
              <w:ind w:firstLine="142"/>
              <w:outlineLvl w:val="0"/>
            </w:pPr>
            <w:r w:rsidRPr="00C43703">
              <w:t>56</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-16</w:t>
            </w:r>
          </w:p>
        </w:tc>
        <w:tc>
          <w:tcPr>
            <w:tcW w:w="3402" w:type="dxa"/>
            <w:vAlign w:val="bottom"/>
          </w:tcPr>
          <w:p w:rsidR="00C43703" w:rsidRPr="00C43703" w:rsidRDefault="00C43703" w:rsidP="00C43703">
            <w:pPr>
              <w:spacing w:after="0"/>
              <w:ind w:firstLine="142"/>
              <w:outlineLvl w:val="0"/>
            </w:pPr>
            <w:r w:rsidRPr="00C43703">
              <w:t>73</w:t>
            </w:r>
          </w:p>
        </w:tc>
        <w:tc>
          <w:tcPr>
            <w:tcW w:w="3118" w:type="dxa"/>
            <w:vAlign w:val="bottom"/>
          </w:tcPr>
          <w:p w:rsidR="00C43703" w:rsidRPr="00C43703" w:rsidRDefault="00C43703" w:rsidP="00C43703">
            <w:pPr>
              <w:spacing w:after="0"/>
              <w:ind w:firstLine="142"/>
              <w:outlineLvl w:val="0"/>
            </w:pPr>
            <w:r w:rsidRPr="00C43703">
              <w:t>56</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-17</w:t>
            </w:r>
          </w:p>
        </w:tc>
        <w:tc>
          <w:tcPr>
            <w:tcW w:w="3402" w:type="dxa"/>
            <w:vAlign w:val="bottom"/>
          </w:tcPr>
          <w:p w:rsidR="00C43703" w:rsidRPr="00C43703" w:rsidRDefault="00C43703" w:rsidP="00C43703">
            <w:pPr>
              <w:spacing w:after="0"/>
              <w:ind w:firstLine="142"/>
              <w:outlineLvl w:val="0"/>
            </w:pPr>
            <w:r w:rsidRPr="00C43703">
              <w:t>74</w:t>
            </w:r>
          </w:p>
        </w:tc>
        <w:tc>
          <w:tcPr>
            <w:tcW w:w="3118" w:type="dxa"/>
            <w:vAlign w:val="bottom"/>
          </w:tcPr>
          <w:p w:rsidR="00C43703" w:rsidRPr="00C43703" w:rsidRDefault="00C43703" w:rsidP="00C43703">
            <w:pPr>
              <w:spacing w:after="0"/>
              <w:ind w:firstLine="142"/>
              <w:outlineLvl w:val="0"/>
            </w:pPr>
            <w:r w:rsidRPr="00C43703">
              <w:t>57</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-18</w:t>
            </w:r>
          </w:p>
        </w:tc>
        <w:tc>
          <w:tcPr>
            <w:tcW w:w="3402" w:type="dxa"/>
            <w:vAlign w:val="bottom"/>
          </w:tcPr>
          <w:p w:rsidR="00C43703" w:rsidRPr="00C43703" w:rsidRDefault="00C43703" w:rsidP="00C43703">
            <w:pPr>
              <w:spacing w:after="0"/>
              <w:ind w:firstLine="142"/>
              <w:outlineLvl w:val="0"/>
            </w:pPr>
            <w:r w:rsidRPr="00C43703">
              <w:t>75</w:t>
            </w:r>
          </w:p>
        </w:tc>
        <w:tc>
          <w:tcPr>
            <w:tcW w:w="3118" w:type="dxa"/>
            <w:vAlign w:val="bottom"/>
          </w:tcPr>
          <w:p w:rsidR="00C43703" w:rsidRPr="00C43703" w:rsidRDefault="00C43703" w:rsidP="00C43703">
            <w:pPr>
              <w:spacing w:after="0"/>
              <w:ind w:firstLine="142"/>
              <w:outlineLvl w:val="0"/>
            </w:pPr>
            <w:r w:rsidRPr="00C43703">
              <w:t>58</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-19</w:t>
            </w:r>
          </w:p>
        </w:tc>
        <w:tc>
          <w:tcPr>
            <w:tcW w:w="3402" w:type="dxa"/>
            <w:vAlign w:val="bottom"/>
          </w:tcPr>
          <w:p w:rsidR="00C43703" w:rsidRPr="00C43703" w:rsidRDefault="00C43703" w:rsidP="00C43703">
            <w:pPr>
              <w:spacing w:after="0"/>
              <w:ind w:firstLine="142"/>
              <w:outlineLvl w:val="0"/>
            </w:pPr>
            <w:r w:rsidRPr="00C43703">
              <w:t>76</w:t>
            </w:r>
          </w:p>
        </w:tc>
        <w:tc>
          <w:tcPr>
            <w:tcW w:w="3118" w:type="dxa"/>
            <w:vAlign w:val="bottom"/>
          </w:tcPr>
          <w:p w:rsidR="00C43703" w:rsidRPr="00C43703" w:rsidRDefault="00C43703" w:rsidP="00C43703">
            <w:pPr>
              <w:spacing w:after="0"/>
              <w:ind w:firstLine="142"/>
              <w:outlineLvl w:val="0"/>
            </w:pPr>
            <w:r w:rsidRPr="00C43703">
              <w:t>59</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-20</w:t>
            </w:r>
          </w:p>
        </w:tc>
        <w:tc>
          <w:tcPr>
            <w:tcW w:w="3402" w:type="dxa"/>
            <w:vAlign w:val="bottom"/>
          </w:tcPr>
          <w:p w:rsidR="00C43703" w:rsidRPr="00C43703" w:rsidRDefault="00C43703" w:rsidP="00C43703">
            <w:pPr>
              <w:spacing w:after="0"/>
              <w:ind w:firstLine="142"/>
              <w:outlineLvl w:val="0"/>
            </w:pPr>
            <w:r w:rsidRPr="00C43703">
              <w:t>78</w:t>
            </w:r>
          </w:p>
        </w:tc>
        <w:tc>
          <w:tcPr>
            <w:tcW w:w="3118" w:type="dxa"/>
            <w:vAlign w:val="bottom"/>
          </w:tcPr>
          <w:p w:rsidR="00C43703" w:rsidRPr="00C43703" w:rsidRDefault="00C43703" w:rsidP="00C43703">
            <w:pPr>
              <w:spacing w:after="0"/>
              <w:ind w:firstLine="142"/>
              <w:outlineLvl w:val="0"/>
            </w:pPr>
            <w:r w:rsidRPr="00C43703">
              <w:t>60</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-21</w:t>
            </w:r>
          </w:p>
        </w:tc>
        <w:tc>
          <w:tcPr>
            <w:tcW w:w="3402" w:type="dxa"/>
            <w:vAlign w:val="bottom"/>
          </w:tcPr>
          <w:p w:rsidR="00C43703" w:rsidRPr="00C43703" w:rsidRDefault="00C43703" w:rsidP="00C43703">
            <w:pPr>
              <w:spacing w:after="0"/>
              <w:ind w:firstLine="142"/>
              <w:outlineLvl w:val="0"/>
            </w:pPr>
            <w:r w:rsidRPr="00C43703">
              <w:t>79</w:t>
            </w:r>
          </w:p>
        </w:tc>
        <w:tc>
          <w:tcPr>
            <w:tcW w:w="3118" w:type="dxa"/>
            <w:vAlign w:val="bottom"/>
          </w:tcPr>
          <w:p w:rsidR="00C43703" w:rsidRPr="00C43703" w:rsidRDefault="00C43703" w:rsidP="00C43703">
            <w:pPr>
              <w:spacing w:after="0"/>
              <w:ind w:firstLine="142"/>
              <w:outlineLvl w:val="0"/>
            </w:pPr>
            <w:r w:rsidRPr="00C43703">
              <w:t>60</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-22</w:t>
            </w:r>
          </w:p>
        </w:tc>
        <w:tc>
          <w:tcPr>
            <w:tcW w:w="3402" w:type="dxa"/>
            <w:vAlign w:val="bottom"/>
          </w:tcPr>
          <w:p w:rsidR="00C43703" w:rsidRPr="00C43703" w:rsidRDefault="00C43703" w:rsidP="00C43703">
            <w:pPr>
              <w:spacing w:after="0"/>
              <w:ind w:firstLine="142"/>
              <w:outlineLvl w:val="0"/>
            </w:pPr>
            <w:r w:rsidRPr="00C43703">
              <w:t>80</w:t>
            </w:r>
          </w:p>
        </w:tc>
        <w:tc>
          <w:tcPr>
            <w:tcW w:w="3118" w:type="dxa"/>
            <w:vAlign w:val="bottom"/>
          </w:tcPr>
          <w:p w:rsidR="00C43703" w:rsidRPr="00C43703" w:rsidRDefault="00C43703" w:rsidP="00C43703">
            <w:pPr>
              <w:spacing w:after="0"/>
              <w:ind w:firstLine="142"/>
              <w:outlineLvl w:val="0"/>
            </w:pPr>
            <w:r w:rsidRPr="00C43703">
              <w:t>61</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-23</w:t>
            </w:r>
          </w:p>
        </w:tc>
        <w:tc>
          <w:tcPr>
            <w:tcW w:w="3402" w:type="dxa"/>
            <w:vAlign w:val="bottom"/>
          </w:tcPr>
          <w:p w:rsidR="00C43703" w:rsidRPr="00C43703" w:rsidRDefault="00C43703" w:rsidP="00C43703">
            <w:pPr>
              <w:spacing w:after="0"/>
              <w:ind w:firstLine="142"/>
              <w:outlineLvl w:val="0"/>
            </w:pPr>
            <w:r w:rsidRPr="00C43703">
              <w:t>81</w:t>
            </w:r>
          </w:p>
        </w:tc>
        <w:tc>
          <w:tcPr>
            <w:tcW w:w="3118" w:type="dxa"/>
            <w:vAlign w:val="bottom"/>
          </w:tcPr>
          <w:p w:rsidR="00C43703" w:rsidRPr="00C43703" w:rsidRDefault="00C43703" w:rsidP="00C43703">
            <w:pPr>
              <w:spacing w:after="0"/>
              <w:ind w:firstLine="142"/>
              <w:outlineLvl w:val="0"/>
            </w:pPr>
            <w:r w:rsidRPr="00C43703">
              <w:t>62</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-24</w:t>
            </w:r>
          </w:p>
        </w:tc>
        <w:tc>
          <w:tcPr>
            <w:tcW w:w="3402" w:type="dxa"/>
            <w:vAlign w:val="bottom"/>
          </w:tcPr>
          <w:p w:rsidR="00C43703" w:rsidRPr="00C43703" w:rsidRDefault="00C43703" w:rsidP="00C43703">
            <w:pPr>
              <w:spacing w:after="0"/>
              <w:ind w:firstLine="142"/>
              <w:outlineLvl w:val="0"/>
            </w:pPr>
            <w:r w:rsidRPr="00C43703">
              <w:t>82</w:t>
            </w:r>
          </w:p>
        </w:tc>
        <w:tc>
          <w:tcPr>
            <w:tcW w:w="3118" w:type="dxa"/>
            <w:vAlign w:val="bottom"/>
          </w:tcPr>
          <w:p w:rsidR="00C43703" w:rsidRPr="00C43703" w:rsidRDefault="00C43703" w:rsidP="00C43703">
            <w:pPr>
              <w:spacing w:after="0"/>
              <w:ind w:firstLine="142"/>
              <w:outlineLvl w:val="0"/>
            </w:pPr>
            <w:r w:rsidRPr="00C43703">
              <w:t>62</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-25</w:t>
            </w:r>
          </w:p>
        </w:tc>
        <w:tc>
          <w:tcPr>
            <w:tcW w:w="3402" w:type="dxa"/>
            <w:vAlign w:val="bottom"/>
          </w:tcPr>
          <w:p w:rsidR="00C43703" w:rsidRPr="00C43703" w:rsidRDefault="00C43703" w:rsidP="00C43703">
            <w:pPr>
              <w:spacing w:after="0"/>
              <w:ind w:firstLine="142"/>
              <w:outlineLvl w:val="0"/>
            </w:pPr>
            <w:r w:rsidRPr="00C43703">
              <w:t>84</w:t>
            </w:r>
          </w:p>
        </w:tc>
        <w:tc>
          <w:tcPr>
            <w:tcW w:w="3118" w:type="dxa"/>
            <w:vAlign w:val="bottom"/>
          </w:tcPr>
          <w:p w:rsidR="00C43703" w:rsidRPr="00C43703" w:rsidRDefault="00C43703" w:rsidP="00C43703">
            <w:pPr>
              <w:spacing w:after="0"/>
              <w:ind w:firstLine="142"/>
              <w:outlineLvl w:val="0"/>
            </w:pPr>
            <w:r w:rsidRPr="00C43703">
              <w:t>63</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-26</w:t>
            </w:r>
          </w:p>
        </w:tc>
        <w:tc>
          <w:tcPr>
            <w:tcW w:w="3402" w:type="dxa"/>
            <w:vAlign w:val="bottom"/>
          </w:tcPr>
          <w:p w:rsidR="00C43703" w:rsidRPr="00C43703" w:rsidRDefault="00C43703" w:rsidP="00C43703">
            <w:pPr>
              <w:spacing w:after="0"/>
              <w:ind w:firstLine="142"/>
              <w:outlineLvl w:val="0"/>
            </w:pPr>
            <w:r w:rsidRPr="00C43703">
              <w:t>85</w:t>
            </w:r>
          </w:p>
        </w:tc>
        <w:tc>
          <w:tcPr>
            <w:tcW w:w="3118" w:type="dxa"/>
            <w:vAlign w:val="bottom"/>
          </w:tcPr>
          <w:p w:rsidR="00C43703" w:rsidRPr="00C43703" w:rsidRDefault="00C43703" w:rsidP="00C43703">
            <w:pPr>
              <w:spacing w:after="0"/>
              <w:ind w:firstLine="142"/>
              <w:outlineLvl w:val="0"/>
            </w:pPr>
            <w:r w:rsidRPr="00C43703">
              <w:t>64</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-27</w:t>
            </w:r>
          </w:p>
        </w:tc>
        <w:tc>
          <w:tcPr>
            <w:tcW w:w="3402" w:type="dxa"/>
            <w:vAlign w:val="bottom"/>
          </w:tcPr>
          <w:p w:rsidR="00C43703" w:rsidRPr="00C43703" w:rsidRDefault="00C43703" w:rsidP="00C43703">
            <w:pPr>
              <w:spacing w:after="0"/>
              <w:ind w:firstLine="142"/>
              <w:outlineLvl w:val="0"/>
            </w:pPr>
            <w:r w:rsidRPr="00C43703">
              <w:t>86</w:t>
            </w:r>
          </w:p>
        </w:tc>
        <w:tc>
          <w:tcPr>
            <w:tcW w:w="3118" w:type="dxa"/>
            <w:vAlign w:val="bottom"/>
          </w:tcPr>
          <w:p w:rsidR="00C43703" w:rsidRPr="00C43703" w:rsidRDefault="00C43703" w:rsidP="00C43703">
            <w:pPr>
              <w:spacing w:after="0"/>
              <w:ind w:firstLine="142"/>
              <w:outlineLvl w:val="0"/>
            </w:pPr>
            <w:r w:rsidRPr="00C43703">
              <w:t>64</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-28</w:t>
            </w:r>
          </w:p>
        </w:tc>
        <w:tc>
          <w:tcPr>
            <w:tcW w:w="3402" w:type="dxa"/>
            <w:vAlign w:val="bottom"/>
          </w:tcPr>
          <w:p w:rsidR="00C43703" w:rsidRPr="00C43703" w:rsidRDefault="00C43703" w:rsidP="00C43703">
            <w:pPr>
              <w:spacing w:after="0"/>
              <w:ind w:firstLine="142"/>
              <w:outlineLvl w:val="0"/>
            </w:pPr>
            <w:r w:rsidRPr="00C43703">
              <w:t>87</w:t>
            </w:r>
          </w:p>
        </w:tc>
        <w:tc>
          <w:tcPr>
            <w:tcW w:w="3118" w:type="dxa"/>
            <w:vAlign w:val="bottom"/>
          </w:tcPr>
          <w:p w:rsidR="00C43703" w:rsidRPr="00C43703" w:rsidRDefault="00C43703" w:rsidP="00C43703">
            <w:pPr>
              <w:spacing w:after="0"/>
              <w:ind w:firstLine="142"/>
              <w:outlineLvl w:val="0"/>
            </w:pPr>
            <w:r w:rsidRPr="00C43703">
              <w:t>65</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-29</w:t>
            </w:r>
          </w:p>
        </w:tc>
        <w:tc>
          <w:tcPr>
            <w:tcW w:w="3402" w:type="dxa"/>
            <w:vAlign w:val="bottom"/>
          </w:tcPr>
          <w:p w:rsidR="00C43703" w:rsidRPr="00C43703" w:rsidRDefault="00C43703" w:rsidP="00C43703">
            <w:pPr>
              <w:spacing w:after="0"/>
              <w:ind w:firstLine="142"/>
              <w:outlineLvl w:val="0"/>
            </w:pPr>
            <w:r w:rsidRPr="00C43703">
              <w:t>88</w:t>
            </w:r>
          </w:p>
        </w:tc>
        <w:tc>
          <w:tcPr>
            <w:tcW w:w="3118" w:type="dxa"/>
            <w:vAlign w:val="bottom"/>
          </w:tcPr>
          <w:p w:rsidR="00C43703" w:rsidRPr="00C43703" w:rsidRDefault="00C43703" w:rsidP="00C43703">
            <w:pPr>
              <w:spacing w:after="0"/>
              <w:ind w:firstLine="142"/>
              <w:outlineLvl w:val="0"/>
            </w:pPr>
            <w:r w:rsidRPr="00C43703">
              <w:t>66</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-30</w:t>
            </w:r>
          </w:p>
        </w:tc>
        <w:tc>
          <w:tcPr>
            <w:tcW w:w="3402" w:type="dxa"/>
            <w:vAlign w:val="bottom"/>
          </w:tcPr>
          <w:p w:rsidR="00C43703" w:rsidRPr="00C43703" w:rsidRDefault="00C43703" w:rsidP="00C43703">
            <w:pPr>
              <w:spacing w:after="0"/>
              <w:ind w:firstLine="142"/>
              <w:outlineLvl w:val="0"/>
            </w:pPr>
            <w:r w:rsidRPr="00C43703">
              <w:t>89</w:t>
            </w:r>
          </w:p>
        </w:tc>
        <w:tc>
          <w:tcPr>
            <w:tcW w:w="3118" w:type="dxa"/>
            <w:vAlign w:val="bottom"/>
          </w:tcPr>
          <w:p w:rsidR="00C43703" w:rsidRPr="00C43703" w:rsidRDefault="00C43703" w:rsidP="00C43703">
            <w:pPr>
              <w:spacing w:after="0"/>
              <w:ind w:firstLine="142"/>
              <w:outlineLvl w:val="0"/>
            </w:pPr>
            <w:r w:rsidRPr="00C43703">
              <w:t>67</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-31</w:t>
            </w:r>
          </w:p>
        </w:tc>
        <w:tc>
          <w:tcPr>
            <w:tcW w:w="3402" w:type="dxa"/>
            <w:vAlign w:val="bottom"/>
          </w:tcPr>
          <w:p w:rsidR="00C43703" w:rsidRPr="00C43703" w:rsidRDefault="00C43703" w:rsidP="00C43703">
            <w:pPr>
              <w:spacing w:after="0"/>
              <w:ind w:firstLine="142"/>
              <w:outlineLvl w:val="0"/>
            </w:pPr>
            <w:r w:rsidRPr="00C43703">
              <w:t>90</w:t>
            </w:r>
          </w:p>
        </w:tc>
        <w:tc>
          <w:tcPr>
            <w:tcW w:w="3118" w:type="dxa"/>
            <w:vAlign w:val="bottom"/>
          </w:tcPr>
          <w:p w:rsidR="00C43703" w:rsidRPr="00C43703" w:rsidRDefault="00C43703" w:rsidP="00C43703">
            <w:pPr>
              <w:spacing w:after="0"/>
              <w:ind w:firstLine="142"/>
              <w:outlineLvl w:val="0"/>
            </w:pPr>
            <w:r w:rsidRPr="00C43703">
              <w:t>67</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-32</w:t>
            </w:r>
          </w:p>
        </w:tc>
        <w:tc>
          <w:tcPr>
            <w:tcW w:w="3402" w:type="dxa"/>
            <w:vAlign w:val="bottom"/>
          </w:tcPr>
          <w:p w:rsidR="00C43703" w:rsidRPr="00C43703" w:rsidRDefault="00C43703" w:rsidP="00C43703">
            <w:pPr>
              <w:spacing w:after="0"/>
              <w:ind w:firstLine="142"/>
              <w:outlineLvl w:val="0"/>
            </w:pPr>
            <w:r w:rsidRPr="00C43703">
              <w:t>91</w:t>
            </w:r>
          </w:p>
        </w:tc>
        <w:tc>
          <w:tcPr>
            <w:tcW w:w="3118" w:type="dxa"/>
            <w:vAlign w:val="bottom"/>
          </w:tcPr>
          <w:p w:rsidR="00C43703" w:rsidRPr="00C43703" w:rsidRDefault="00C43703" w:rsidP="00C43703">
            <w:pPr>
              <w:spacing w:after="0"/>
              <w:ind w:firstLine="142"/>
              <w:outlineLvl w:val="0"/>
            </w:pPr>
            <w:r w:rsidRPr="00C43703">
              <w:t>68</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-33</w:t>
            </w:r>
          </w:p>
        </w:tc>
        <w:tc>
          <w:tcPr>
            <w:tcW w:w="3402" w:type="dxa"/>
            <w:vAlign w:val="bottom"/>
          </w:tcPr>
          <w:p w:rsidR="00C43703" w:rsidRPr="00C43703" w:rsidRDefault="00C43703" w:rsidP="00C43703">
            <w:pPr>
              <w:spacing w:after="0"/>
              <w:ind w:firstLine="142"/>
              <w:outlineLvl w:val="0"/>
            </w:pPr>
            <w:r w:rsidRPr="00C43703">
              <w:t>93</w:t>
            </w:r>
          </w:p>
        </w:tc>
        <w:tc>
          <w:tcPr>
            <w:tcW w:w="3118" w:type="dxa"/>
            <w:vAlign w:val="bottom"/>
          </w:tcPr>
          <w:p w:rsidR="00C43703" w:rsidRPr="00C43703" w:rsidRDefault="00C43703" w:rsidP="00C43703">
            <w:pPr>
              <w:spacing w:after="0"/>
              <w:ind w:firstLine="142"/>
              <w:outlineLvl w:val="0"/>
            </w:pPr>
            <w:r w:rsidRPr="00C43703">
              <w:t>69</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-34</w:t>
            </w:r>
          </w:p>
        </w:tc>
        <w:tc>
          <w:tcPr>
            <w:tcW w:w="3402" w:type="dxa"/>
            <w:vAlign w:val="bottom"/>
          </w:tcPr>
          <w:p w:rsidR="00C43703" w:rsidRPr="00C43703" w:rsidRDefault="00C43703" w:rsidP="00C43703">
            <w:pPr>
              <w:spacing w:after="0"/>
              <w:ind w:firstLine="142"/>
              <w:outlineLvl w:val="0"/>
            </w:pPr>
            <w:r w:rsidRPr="00C43703">
              <w:t>94</w:t>
            </w:r>
          </w:p>
        </w:tc>
        <w:tc>
          <w:tcPr>
            <w:tcW w:w="3118" w:type="dxa"/>
            <w:vAlign w:val="bottom"/>
          </w:tcPr>
          <w:p w:rsidR="00C43703" w:rsidRPr="00C43703" w:rsidRDefault="00C43703" w:rsidP="00C43703">
            <w:pPr>
              <w:spacing w:after="0"/>
              <w:ind w:firstLine="142"/>
              <w:outlineLvl w:val="0"/>
            </w:pPr>
            <w:r w:rsidRPr="00C43703">
              <w:t>69</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-35</w:t>
            </w:r>
          </w:p>
        </w:tc>
        <w:tc>
          <w:tcPr>
            <w:tcW w:w="3402" w:type="dxa"/>
            <w:vAlign w:val="bottom"/>
          </w:tcPr>
          <w:p w:rsidR="00C43703" w:rsidRPr="00C43703" w:rsidRDefault="00C43703" w:rsidP="00C43703">
            <w:pPr>
              <w:spacing w:after="0"/>
              <w:ind w:firstLine="142"/>
              <w:outlineLvl w:val="0"/>
            </w:pPr>
            <w:r w:rsidRPr="00C43703">
              <w:t>95</w:t>
            </w:r>
          </w:p>
        </w:tc>
        <w:tc>
          <w:tcPr>
            <w:tcW w:w="3118" w:type="dxa"/>
            <w:vAlign w:val="bottom"/>
          </w:tcPr>
          <w:p w:rsidR="00C43703" w:rsidRPr="00C43703" w:rsidRDefault="00C43703" w:rsidP="00C43703">
            <w:pPr>
              <w:spacing w:after="0"/>
              <w:ind w:firstLine="142"/>
              <w:outlineLvl w:val="0"/>
            </w:pPr>
            <w:r w:rsidRPr="00C43703">
              <w:t>70</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-36</w:t>
            </w:r>
          </w:p>
        </w:tc>
        <w:tc>
          <w:tcPr>
            <w:tcW w:w="3402" w:type="dxa"/>
            <w:vAlign w:val="bottom"/>
          </w:tcPr>
          <w:p w:rsidR="00C43703" w:rsidRPr="00C43703" w:rsidRDefault="00C43703" w:rsidP="00C43703">
            <w:pPr>
              <w:spacing w:after="0"/>
              <w:ind w:firstLine="142"/>
              <w:outlineLvl w:val="0"/>
            </w:pPr>
            <w:r w:rsidRPr="00C43703">
              <w:t>95</w:t>
            </w:r>
          </w:p>
        </w:tc>
        <w:tc>
          <w:tcPr>
            <w:tcW w:w="3118" w:type="dxa"/>
            <w:vAlign w:val="bottom"/>
          </w:tcPr>
          <w:p w:rsidR="00C43703" w:rsidRPr="00C43703" w:rsidRDefault="00C43703" w:rsidP="00C43703">
            <w:pPr>
              <w:spacing w:after="0"/>
              <w:ind w:firstLine="142"/>
              <w:outlineLvl w:val="0"/>
            </w:pPr>
            <w:r w:rsidRPr="00C43703">
              <w:t>70</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-37</w:t>
            </w:r>
          </w:p>
        </w:tc>
        <w:tc>
          <w:tcPr>
            <w:tcW w:w="3402" w:type="dxa"/>
            <w:vAlign w:val="bottom"/>
          </w:tcPr>
          <w:p w:rsidR="00C43703" w:rsidRPr="00C43703" w:rsidRDefault="00C43703" w:rsidP="00C43703">
            <w:pPr>
              <w:spacing w:after="0"/>
              <w:ind w:firstLine="142"/>
              <w:outlineLvl w:val="0"/>
            </w:pPr>
            <w:r w:rsidRPr="00C43703">
              <w:t>95</w:t>
            </w:r>
          </w:p>
        </w:tc>
        <w:tc>
          <w:tcPr>
            <w:tcW w:w="3118" w:type="dxa"/>
            <w:vAlign w:val="bottom"/>
          </w:tcPr>
          <w:p w:rsidR="00C43703" w:rsidRPr="00C43703" w:rsidRDefault="00C43703" w:rsidP="00C43703">
            <w:pPr>
              <w:spacing w:after="0"/>
              <w:ind w:firstLine="142"/>
              <w:outlineLvl w:val="0"/>
            </w:pPr>
            <w:r w:rsidRPr="00C43703">
              <w:t>70</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-38</w:t>
            </w:r>
          </w:p>
        </w:tc>
        <w:tc>
          <w:tcPr>
            <w:tcW w:w="3402" w:type="dxa"/>
            <w:vAlign w:val="bottom"/>
          </w:tcPr>
          <w:p w:rsidR="00C43703" w:rsidRPr="00C43703" w:rsidRDefault="00C43703" w:rsidP="00C43703">
            <w:pPr>
              <w:spacing w:after="0"/>
              <w:ind w:firstLine="142"/>
              <w:outlineLvl w:val="0"/>
            </w:pPr>
            <w:r w:rsidRPr="00C43703">
              <w:t>95</w:t>
            </w:r>
          </w:p>
        </w:tc>
        <w:tc>
          <w:tcPr>
            <w:tcW w:w="3118" w:type="dxa"/>
            <w:vAlign w:val="bottom"/>
          </w:tcPr>
          <w:p w:rsidR="00C43703" w:rsidRPr="00C43703" w:rsidRDefault="00C43703" w:rsidP="00C43703">
            <w:pPr>
              <w:spacing w:after="0"/>
              <w:ind w:firstLine="142"/>
              <w:outlineLvl w:val="0"/>
            </w:pPr>
            <w:r w:rsidRPr="00C43703">
              <w:t>70</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-39</w:t>
            </w:r>
          </w:p>
        </w:tc>
        <w:tc>
          <w:tcPr>
            <w:tcW w:w="3402" w:type="dxa"/>
            <w:vAlign w:val="bottom"/>
          </w:tcPr>
          <w:p w:rsidR="00C43703" w:rsidRPr="00C43703" w:rsidRDefault="00C43703" w:rsidP="00C43703">
            <w:pPr>
              <w:spacing w:after="0"/>
              <w:ind w:firstLine="142"/>
              <w:outlineLvl w:val="0"/>
            </w:pPr>
            <w:r w:rsidRPr="00C43703">
              <w:t>95</w:t>
            </w:r>
          </w:p>
        </w:tc>
        <w:tc>
          <w:tcPr>
            <w:tcW w:w="3118" w:type="dxa"/>
            <w:vAlign w:val="bottom"/>
          </w:tcPr>
          <w:p w:rsidR="00C43703" w:rsidRPr="00C43703" w:rsidRDefault="00C43703" w:rsidP="00C43703">
            <w:pPr>
              <w:spacing w:after="0"/>
              <w:ind w:firstLine="142"/>
              <w:outlineLvl w:val="0"/>
            </w:pPr>
            <w:r w:rsidRPr="00C43703">
              <w:t>70</w:t>
            </w:r>
          </w:p>
        </w:tc>
      </w:tr>
      <w:tr w:rsidR="00C43703" w:rsidRPr="00C43703" w:rsidTr="00AF1FDC">
        <w:tc>
          <w:tcPr>
            <w:tcW w:w="3261" w:type="dxa"/>
            <w:vAlign w:val="bottom"/>
          </w:tcPr>
          <w:p w:rsidR="00C43703" w:rsidRPr="00C43703" w:rsidRDefault="00C43703" w:rsidP="00C43703">
            <w:pPr>
              <w:spacing w:after="0"/>
              <w:ind w:firstLine="142"/>
              <w:outlineLvl w:val="0"/>
            </w:pPr>
            <w:r w:rsidRPr="00C43703">
              <w:t>-40</w:t>
            </w:r>
          </w:p>
        </w:tc>
        <w:tc>
          <w:tcPr>
            <w:tcW w:w="3402" w:type="dxa"/>
            <w:vAlign w:val="bottom"/>
          </w:tcPr>
          <w:p w:rsidR="00C43703" w:rsidRPr="00C43703" w:rsidRDefault="00C43703" w:rsidP="00C43703">
            <w:pPr>
              <w:spacing w:after="0"/>
              <w:ind w:firstLine="142"/>
              <w:outlineLvl w:val="0"/>
            </w:pPr>
            <w:r w:rsidRPr="00C43703">
              <w:t>95</w:t>
            </w:r>
          </w:p>
        </w:tc>
        <w:tc>
          <w:tcPr>
            <w:tcW w:w="3118" w:type="dxa"/>
            <w:vAlign w:val="bottom"/>
          </w:tcPr>
          <w:p w:rsidR="00C43703" w:rsidRPr="00C43703" w:rsidRDefault="00C43703" w:rsidP="00C43703">
            <w:pPr>
              <w:spacing w:after="0"/>
              <w:ind w:firstLine="142"/>
              <w:outlineLvl w:val="0"/>
            </w:pPr>
            <w:r w:rsidRPr="00C43703">
              <w:t>70</w:t>
            </w:r>
          </w:p>
        </w:tc>
      </w:tr>
      <w:tr w:rsidR="00C43703" w:rsidRPr="00C43703" w:rsidTr="00AF1FDC">
        <w:trPr>
          <w:trHeight w:val="60"/>
        </w:trPr>
        <w:tc>
          <w:tcPr>
            <w:tcW w:w="3261" w:type="dxa"/>
            <w:vAlign w:val="bottom"/>
          </w:tcPr>
          <w:p w:rsidR="00C43703" w:rsidRPr="00C43703" w:rsidRDefault="00C43703" w:rsidP="00C43703">
            <w:pPr>
              <w:spacing w:after="0"/>
              <w:ind w:firstLine="142"/>
              <w:outlineLvl w:val="0"/>
            </w:pPr>
            <w:r w:rsidRPr="00C43703">
              <w:t>-41</w:t>
            </w:r>
          </w:p>
        </w:tc>
        <w:tc>
          <w:tcPr>
            <w:tcW w:w="3402" w:type="dxa"/>
            <w:vAlign w:val="bottom"/>
          </w:tcPr>
          <w:p w:rsidR="00C43703" w:rsidRPr="00C43703" w:rsidRDefault="00C43703" w:rsidP="00C43703">
            <w:pPr>
              <w:spacing w:after="0"/>
              <w:ind w:firstLine="142"/>
              <w:outlineLvl w:val="0"/>
            </w:pPr>
            <w:r w:rsidRPr="00C43703">
              <w:t>95</w:t>
            </w:r>
          </w:p>
        </w:tc>
        <w:tc>
          <w:tcPr>
            <w:tcW w:w="3118" w:type="dxa"/>
            <w:vAlign w:val="bottom"/>
          </w:tcPr>
          <w:p w:rsidR="00C43703" w:rsidRPr="00C43703" w:rsidRDefault="00C43703" w:rsidP="00C43703">
            <w:pPr>
              <w:spacing w:after="0"/>
              <w:ind w:firstLine="142"/>
              <w:outlineLvl w:val="0"/>
            </w:pPr>
            <w:r w:rsidRPr="00C43703">
              <w:t>70</w:t>
            </w:r>
          </w:p>
        </w:tc>
      </w:tr>
    </w:tbl>
    <w:p w:rsidR="00C43703" w:rsidRPr="00C43703" w:rsidRDefault="00C43703" w:rsidP="00C43703">
      <w:pPr>
        <w:spacing w:after="0"/>
        <w:ind w:firstLine="142"/>
        <w:outlineLvl w:val="0"/>
        <w:rPr>
          <w:rFonts w:ascii="Times New Roman" w:hAnsi="Times New Roman"/>
        </w:rPr>
      </w:pPr>
    </w:p>
    <w:p w:rsidR="00C43703" w:rsidRPr="00C43703" w:rsidRDefault="00C43703" w:rsidP="00C43703">
      <w:pPr>
        <w:spacing w:after="0"/>
        <w:ind w:firstLine="142"/>
        <w:outlineLvl w:val="0"/>
        <w:rPr>
          <w:rFonts w:ascii="Times New Roman" w:hAnsi="Times New Roman"/>
        </w:rPr>
      </w:pPr>
    </w:p>
    <w:tbl>
      <w:tblPr>
        <w:tblW w:w="10560" w:type="dxa"/>
        <w:tblInd w:w="93" w:type="dxa"/>
        <w:tblLook w:val="04A0"/>
      </w:tblPr>
      <w:tblGrid>
        <w:gridCol w:w="3580"/>
        <w:gridCol w:w="3520"/>
        <w:gridCol w:w="3460"/>
      </w:tblGrid>
      <w:tr w:rsidR="00C43703" w:rsidRPr="00C43703" w:rsidTr="00AF1FDC">
        <w:trPr>
          <w:trHeight w:val="315"/>
        </w:trPr>
        <w:tc>
          <w:tcPr>
            <w:tcW w:w="3580" w:type="dxa"/>
            <w:tcBorders>
              <w:top w:val="nil"/>
              <w:left w:val="nil"/>
              <w:bottom w:val="nil"/>
              <w:right w:val="nil"/>
            </w:tcBorders>
            <w:shd w:val="clear" w:color="auto" w:fill="auto"/>
            <w:noWrap/>
            <w:vAlign w:val="bottom"/>
            <w:hideMark/>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  Примечание:</w:t>
            </w:r>
          </w:p>
        </w:tc>
        <w:tc>
          <w:tcPr>
            <w:tcW w:w="3520" w:type="dxa"/>
            <w:tcBorders>
              <w:top w:val="nil"/>
              <w:left w:val="nil"/>
              <w:bottom w:val="nil"/>
              <w:right w:val="nil"/>
            </w:tcBorders>
            <w:shd w:val="clear" w:color="auto" w:fill="auto"/>
            <w:noWrap/>
            <w:vAlign w:val="bottom"/>
            <w:hideMark/>
          </w:tcPr>
          <w:p w:rsidR="00C43703" w:rsidRPr="00C43703" w:rsidRDefault="00C43703" w:rsidP="00C43703">
            <w:pPr>
              <w:spacing w:after="0"/>
              <w:ind w:firstLine="142"/>
              <w:outlineLvl w:val="0"/>
              <w:rPr>
                <w:rFonts w:ascii="Times New Roman" w:hAnsi="Times New Roman"/>
              </w:rPr>
            </w:pPr>
          </w:p>
        </w:tc>
        <w:tc>
          <w:tcPr>
            <w:tcW w:w="3460" w:type="dxa"/>
            <w:tcBorders>
              <w:top w:val="nil"/>
              <w:left w:val="nil"/>
              <w:bottom w:val="nil"/>
              <w:right w:val="nil"/>
            </w:tcBorders>
            <w:shd w:val="clear" w:color="auto" w:fill="auto"/>
            <w:noWrap/>
            <w:vAlign w:val="bottom"/>
            <w:hideMark/>
          </w:tcPr>
          <w:p w:rsidR="00C43703" w:rsidRPr="00C43703" w:rsidRDefault="00C43703" w:rsidP="00C43703">
            <w:pPr>
              <w:spacing w:after="0"/>
              <w:ind w:firstLine="142"/>
              <w:outlineLvl w:val="0"/>
              <w:rPr>
                <w:rFonts w:ascii="Times New Roman" w:hAnsi="Times New Roman"/>
              </w:rPr>
            </w:pPr>
          </w:p>
        </w:tc>
      </w:tr>
      <w:tr w:rsidR="00C43703" w:rsidRPr="00C43703" w:rsidTr="00AF1FDC">
        <w:trPr>
          <w:trHeight w:val="315"/>
        </w:trPr>
        <w:tc>
          <w:tcPr>
            <w:tcW w:w="10560" w:type="dxa"/>
            <w:gridSpan w:val="3"/>
            <w:tcBorders>
              <w:top w:val="nil"/>
              <w:left w:val="nil"/>
              <w:bottom w:val="nil"/>
              <w:right w:val="nil"/>
            </w:tcBorders>
            <w:shd w:val="clear" w:color="auto" w:fill="auto"/>
            <w:noWrap/>
            <w:vAlign w:val="bottom"/>
            <w:hideMark/>
          </w:tcPr>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lastRenderedPageBreak/>
              <w:t xml:space="preserve"> Допустимые отклонения в ночное время  ±  5 0 С. , в дневное время ± 3 0 </w:t>
            </w:r>
            <w:proofErr w:type="gramStart"/>
            <w:r w:rsidRPr="00C43703">
              <w:rPr>
                <w:rFonts w:ascii="Times New Roman" w:hAnsi="Times New Roman"/>
              </w:rPr>
              <w:t>С</w:t>
            </w:r>
            <w:proofErr w:type="gramEnd"/>
            <w:r w:rsidRPr="00C43703">
              <w:rPr>
                <w:rFonts w:ascii="Times New Roman" w:hAnsi="Times New Roman"/>
              </w:rPr>
              <w:t xml:space="preserve">». </w:t>
            </w:r>
          </w:p>
        </w:tc>
      </w:tr>
    </w:tbl>
    <w:p w:rsidR="00C43703" w:rsidRPr="00C43703" w:rsidRDefault="00C43703" w:rsidP="00C43703">
      <w:pPr>
        <w:spacing w:after="0"/>
        <w:ind w:firstLine="142"/>
        <w:outlineLvl w:val="0"/>
        <w:rPr>
          <w:rFonts w:ascii="Times New Roman" w:hAnsi="Times New Roman"/>
        </w:rPr>
      </w:pPr>
    </w:p>
    <w:p w:rsidR="00C43703" w:rsidRPr="00C43703" w:rsidRDefault="00C43703" w:rsidP="00C43703">
      <w:pPr>
        <w:spacing w:after="0" w:line="240" w:lineRule="auto"/>
        <w:ind w:firstLine="142"/>
        <w:outlineLvl w:val="0"/>
        <w:rPr>
          <w:rFonts w:ascii="Times New Roman" w:hAnsi="Times New Roman"/>
        </w:rPr>
      </w:pPr>
      <w:r w:rsidRPr="00C43703">
        <w:rPr>
          <w:rFonts w:ascii="Times New Roman" w:hAnsi="Times New Roman"/>
        </w:rPr>
        <w:t>6. Возникновение аварийных ситуаций на магистралях тепловых сетей за последние пять лет не наблюдались.</w:t>
      </w:r>
    </w:p>
    <w:p w:rsidR="00C43703" w:rsidRPr="00C43703" w:rsidRDefault="00C43703" w:rsidP="00C43703">
      <w:pPr>
        <w:spacing w:after="0" w:line="240" w:lineRule="auto"/>
        <w:ind w:firstLine="142"/>
        <w:outlineLvl w:val="0"/>
        <w:rPr>
          <w:rFonts w:ascii="Times New Roman" w:hAnsi="Times New Roman"/>
        </w:rPr>
      </w:pPr>
      <w:r w:rsidRPr="00C43703">
        <w:rPr>
          <w:rFonts w:ascii="Times New Roman" w:hAnsi="Times New Roman"/>
        </w:rPr>
        <w:t xml:space="preserve">7. За </w:t>
      </w:r>
      <w:proofErr w:type="gramStart"/>
      <w:r w:rsidRPr="00C43703">
        <w:rPr>
          <w:rFonts w:ascii="Times New Roman" w:hAnsi="Times New Roman"/>
        </w:rPr>
        <w:t>последние</w:t>
      </w:r>
      <w:proofErr w:type="gramEnd"/>
      <w:r w:rsidRPr="00C43703">
        <w:rPr>
          <w:rFonts w:ascii="Times New Roman" w:hAnsi="Times New Roman"/>
        </w:rPr>
        <w:t xml:space="preserve">  5 лет при проведении планово-предупредительных работ, капитальный ремонт тепловых сетей не проводился.</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ПРОЦЕДУРА ДИАГНОСТИКИ СОСТОЯНИЯ ТЕПЛОВЫХ СЕТЕЙ:</w:t>
      </w:r>
    </w:p>
    <w:p w:rsidR="00C43703" w:rsidRPr="00C43703" w:rsidRDefault="00C43703" w:rsidP="00C43703">
      <w:pPr>
        <w:tabs>
          <w:tab w:val="num" w:pos="0"/>
        </w:tabs>
        <w:spacing w:after="0"/>
        <w:ind w:firstLine="142"/>
        <w:outlineLvl w:val="0"/>
        <w:rPr>
          <w:rFonts w:ascii="Times New Roman" w:hAnsi="Times New Roman"/>
        </w:rPr>
      </w:pPr>
      <w:r w:rsidRPr="00C43703">
        <w:rPr>
          <w:rFonts w:ascii="Times New Roman" w:hAnsi="Times New Roman"/>
        </w:rPr>
        <w:t>Метод акустической эмиссии. </w:t>
      </w:r>
      <w:proofErr w:type="gramStart"/>
      <w:r w:rsidRPr="00C43703">
        <w:rPr>
          <w:rFonts w:ascii="Times New Roman" w:hAnsi="Times New Roman"/>
        </w:rPr>
        <w:t>Метод, прове</w:t>
      </w:r>
      <w:r w:rsidRPr="00C43703">
        <w:rPr>
          <w:rFonts w:ascii="Times New Roman" w:hAnsi="Times New Roman"/>
        </w:rPr>
        <w:softHyphen/>
        <w:t>ренный в мировой практике и позволяющий точ</w:t>
      </w:r>
      <w:r w:rsidRPr="00C43703">
        <w:rPr>
          <w:rFonts w:ascii="Times New Roman" w:hAnsi="Times New Roman"/>
        </w:rPr>
        <w:softHyphen/>
        <w:t>но определять местоположение дефектов стального трубопровода, находящегося под из</w:t>
      </w:r>
      <w:r w:rsidRPr="00C43703">
        <w:rPr>
          <w:rFonts w:ascii="Times New Roman" w:hAnsi="Times New Roman"/>
        </w:rPr>
        <w:softHyphen/>
        <w:t>меняемым давлением, но по условиям приме</w:t>
      </w:r>
      <w:r w:rsidRPr="00C43703">
        <w:rPr>
          <w:rFonts w:ascii="Times New Roman" w:hAnsi="Times New Roman"/>
        </w:rPr>
        <w:softHyphen/>
        <w:t>нения на действующих ТС имеет ограниченную область использования.</w:t>
      </w:r>
      <w:proofErr w:type="gramEnd"/>
    </w:p>
    <w:p w:rsidR="00C43703" w:rsidRPr="00C43703" w:rsidRDefault="00C43703" w:rsidP="00C43703">
      <w:pPr>
        <w:tabs>
          <w:tab w:val="num" w:pos="0"/>
        </w:tabs>
        <w:spacing w:after="0"/>
        <w:ind w:firstLine="142"/>
        <w:outlineLvl w:val="0"/>
        <w:rPr>
          <w:rFonts w:ascii="Times New Roman" w:hAnsi="Times New Roman"/>
        </w:rPr>
      </w:pPr>
      <w:r w:rsidRPr="00C43703">
        <w:rPr>
          <w:rFonts w:ascii="Times New Roman" w:hAnsi="Times New Roman"/>
        </w:rPr>
        <w:t>Метод магнитной памяти металла. Метод хо</w:t>
      </w:r>
      <w:r w:rsidRPr="00C43703">
        <w:rPr>
          <w:rFonts w:ascii="Times New Roman" w:hAnsi="Times New Roman"/>
        </w:rPr>
        <w:softHyphen/>
        <w:t>рош для выявления участков с повышенным на</w:t>
      </w:r>
      <w:r w:rsidRPr="00C43703">
        <w:rPr>
          <w:rFonts w:ascii="Times New Roman" w:hAnsi="Times New Roman"/>
        </w:rPr>
        <w:softHyphen/>
        <w:t>пряжением металла при непосредственном контакте с трубопроводом ТС. Используется там, где можно прокатывать каретку по голому металлу трубы, этим обусловлена и ограничен</w:t>
      </w:r>
      <w:r w:rsidRPr="00C43703">
        <w:rPr>
          <w:rFonts w:ascii="Times New Roman" w:hAnsi="Times New Roman"/>
        </w:rPr>
        <w:softHyphen/>
        <w:t>ность его применения.</w:t>
      </w:r>
    </w:p>
    <w:p w:rsidR="00C43703" w:rsidRPr="00C43703" w:rsidRDefault="00C43703" w:rsidP="00C43703">
      <w:pPr>
        <w:tabs>
          <w:tab w:val="num" w:pos="0"/>
        </w:tabs>
        <w:spacing w:after="0"/>
        <w:ind w:firstLine="142"/>
        <w:outlineLvl w:val="0"/>
        <w:rPr>
          <w:rFonts w:ascii="Times New Roman" w:hAnsi="Times New Roman"/>
        </w:rPr>
      </w:pPr>
      <w:r w:rsidRPr="00C43703">
        <w:rPr>
          <w:rFonts w:ascii="Times New Roman" w:hAnsi="Times New Roman"/>
        </w:rPr>
        <w:t xml:space="preserve">Метод наземного </w:t>
      </w:r>
      <w:proofErr w:type="spellStart"/>
      <w:r w:rsidRPr="00C43703">
        <w:rPr>
          <w:rFonts w:ascii="Times New Roman" w:hAnsi="Times New Roman"/>
        </w:rPr>
        <w:t>тепловизионного</w:t>
      </w:r>
      <w:proofErr w:type="spellEnd"/>
      <w:r w:rsidRPr="00C43703">
        <w:rPr>
          <w:rFonts w:ascii="Times New Roman" w:hAnsi="Times New Roman"/>
        </w:rPr>
        <w:t xml:space="preserve"> обследо</w:t>
      </w:r>
      <w:r w:rsidRPr="00C43703">
        <w:rPr>
          <w:rFonts w:ascii="Times New Roman" w:hAnsi="Times New Roman"/>
        </w:rPr>
        <w:softHyphen/>
        <w:t xml:space="preserve">вания с помощью </w:t>
      </w:r>
      <w:proofErr w:type="spellStart"/>
      <w:r w:rsidRPr="00C43703">
        <w:rPr>
          <w:rFonts w:ascii="Times New Roman" w:hAnsi="Times New Roman"/>
        </w:rPr>
        <w:t>тепловизора</w:t>
      </w:r>
      <w:proofErr w:type="spellEnd"/>
      <w:r w:rsidRPr="00C43703">
        <w:rPr>
          <w:rFonts w:ascii="Times New Roman" w:hAnsi="Times New Roman"/>
        </w:rPr>
        <w:t>.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w:t>
      </w:r>
      <w:r w:rsidRPr="00C43703">
        <w:rPr>
          <w:rFonts w:ascii="Times New Roman" w:hAnsi="Times New Roman"/>
        </w:rPr>
        <w:softHyphen/>
        <w:t>шо показывать состояние обследуемого участ</w:t>
      </w:r>
      <w:r w:rsidRPr="00C43703">
        <w:rPr>
          <w:rFonts w:ascii="Times New Roman" w:hAnsi="Times New Roman"/>
        </w:rPr>
        <w:softHyphen/>
        <w:t>ка. По вышеназванным условиям применение возможно только на 10% старых прокладок. В некоторых случаях метод эффективен для поис</w:t>
      </w:r>
      <w:r w:rsidRPr="00C43703">
        <w:rPr>
          <w:rFonts w:ascii="Times New Roman" w:hAnsi="Times New Roman"/>
        </w:rPr>
        <w:softHyphen/>
        <w:t>ка утечек.</w:t>
      </w:r>
    </w:p>
    <w:p w:rsidR="00C43703" w:rsidRPr="00C43703" w:rsidRDefault="00C43703" w:rsidP="00C43703">
      <w:pPr>
        <w:tabs>
          <w:tab w:val="num" w:pos="0"/>
        </w:tabs>
        <w:spacing w:after="0"/>
        <w:ind w:firstLine="142"/>
        <w:outlineLvl w:val="0"/>
        <w:rPr>
          <w:rFonts w:ascii="Times New Roman" w:hAnsi="Times New Roman"/>
        </w:rPr>
      </w:pPr>
      <w:r w:rsidRPr="00C43703">
        <w:rPr>
          <w:rFonts w:ascii="Times New Roman" w:hAnsi="Times New Roman"/>
        </w:rPr>
        <w:t xml:space="preserve">Тепловая аэросъемка в </w:t>
      </w:r>
      <w:proofErr w:type="spellStart"/>
      <w:proofErr w:type="gramStart"/>
      <w:r w:rsidRPr="00C43703">
        <w:rPr>
          <w:rFonts w:ascii="Times New Roman" w:hAnsi="Times New Roman"/>
        </w:rPr>
        <w:t>ИК-диапазоне</w:t>
      </w:r>
      <w:proofErr w:type="spellEnd"/>
      <w:proofErr w:type="gramEnd"/>
      <w:r w:rsidRPr="00C43703">
        <w:rPr>
          <w:rFonts w:ascii="Times New Roman" w:hAnsi="Times New Roman"/>
        </w:rPr>
        <w:t>. Ме</w:t>
      </w:r>
      <w:r w:rsidRPr="00C43703">
        <w:rPr>
          <w:rFonts w:ascii="Times New Roman" w:hAnsi="Times New Roman"/>
        </w:rPr>
        <w:softHyphen/>
        <w:t>тод очень эффективен для планирования ре</w:t>
      </w:r>
      <w:r w:rsidRPr="00C43703">
        <w:rPr>
          <w:rFonts w:ascii="Times New Roman" w:hAnsi="Times New Roman"/>
        </w:rPr>
        <w:softHyphen/>
        <w:t>монтов и выявления участков с повышенными тепловыми потерями. Съемку необходимо проводить весной (март-апрель) и осенью (ок</w:t>
      </w:r>
      <w:r w:rsidRPr="00C43703">
        <w:rPr>
          <w:rFonts w:ascii="Times New Roman" w:hAnsi="Times New Roman"/>
        </w:rPr>
        <w:softHyphen/>
        <w:t>тябрь-ноябрь), когда система отопления рабо</w:t>
      </w:r>
      <w:r w:rsidRPr="00C43703">
        <w:rPr>
          <w:rFonts w:ascii="Times New Roman" w:hAnsi="Times New Roman"/>
        </w:rPr>
        <w:softHyphen/>
        <w:t>тает, но снега на земле нет.</w:t>
      </w:r>
    </w:p>
    <w:p w:rsidR="00C43703" w:rsidRPr="00C43703" w:rsidRDefault="00C43703" w:rsidP="00C43703">
      <w:pPr>
        <w:tabs>
          <w:tab w:val="num" w:pos="0"/>
        </w:tabs>
        <w:spacing w:after="0"/>
        <w:ind w:firstLine="142"/>
        <w:outlineLvl w:val="0"/>
        <w:rPr>
          <w:rFonts w:ascii="Times New Roman" w:hAnsi="Times New Roman"/>
        </w:rPr>
      </w:pPr>
      <w:r w:rsidRPr="00C43703">
        <w:rPr>
          <w:rFonts w:ascii="Times New Roman" w:hAnsi="Times New Roman"/>
        </w:rPr>
        <w:t>Метод акустической диагностики. Использу</w:t>
      </w:r>
      <w:r w:rsidRPr="00C43703">
        <w:rPr>
          <w:rFonts w:ascii="Times New Roman" w:hAnsi="Times New Roman"/>
        </w:rPr>
        <w:softHyphen/>
        <w:t>ются корреляторы усовершенствованной конст</w:t>
      </w:r>
      <w:r w:rsidRPr="00C43703">
        <w:rPr>
          <w:rFonts w:ascii="Times New Roman" w:hAnsi="Times New Roman"/>
        </w:rPr>
        <w:softHyphen/>
        <w:t>рукции. Метод новый и пробные применения на тепловых сетях не дали однозначных резуль</w:t>
      </w:r>
      <w:r w:rsidRPr="00C43703">
        <w:rPr>
          <w:rFonts w:ascii="Times New Roman" w:hAnsi="Times New Roman"/>
        </w:rPr>
        <w:softHyphen/>
        <w:t>татов. Но метод имеет перспективу как инфор</w:t>
      </w:r>
      <w:r w:rsidRPr="00C43703">
        <w:rPr>
          <w:rFonts w:ascii="Times New Roman" w:hAnsi="Times New Roman"/>
        </w:rPr>
        <w:softHyphen/>
        <w:t>мационная составляющая в комплексе методов мониторинга состояния действующих тепло</w:t>
      </w:r>
      <w:r w:rsidRPr="00C43703">
        <w:rPr>
          <w:rFonts w:ascii="Times New Roman" w:hAnsi="Times New Roman"/>
        </w:rPr>
        <w:softHyphen/>
        <w:t>проводов, он хорошо вписывается в процесс эксплуатации и конструктивные особенности прокладок ТС.</w:t>
      </w:r>
    </w:p>
    <w:p w:rsidR="00C43703" w:rsidRPr="00C43703" w:rsidRDefault="00C43703" w:rsidP="00C43703">
      <w:pPr>
        <w:tabs>
          <w:tab w:val="num" w:pos="0"/>
        </w:tabs>
        <w:spacing w:after="0"/>
        <w:ind w:firstLine="142"/>
        <w:outlineLvl w:val="0"/>
        <w:rPr>
          <w:rFonts w:ascii="Times New Roman" w:hAnsi="Times New Roman"/>
        </w:rPr>
      </w:pPr>
      <w:proofErr w:type="spellStart"/>
      <w:r w:rsidRPr="00C43703">
        <w:rPr>
          <w:rFonts w:ascii="Times New Roman" w:hAnsi="Times New Roman"/>
        </w:rPr>
        <w:t>Опрессовка</w:t>
      </w:r>
      <w:proofErr w:type="spellEnd"/>
      <w:r w:rsidRPr="00C43703">
        <w:rPr>
          <w:rFonts w:ascii="Times New Roman" w:hAnsi="Times New Roman"/>
        </w:rPr>
        <w:t xml:space="preserve"> на прочность повышенным дав</w:t>
      </w:r>
      <w:r w:rsidRPr="00C43703">
        <w:rPr>
          <w:rFonts w:ascii="Times New Roman" w:hAnsi="Times New Roman"/>
        </w:rPr>
        <w:softHyphen/>
        <w:t>лением. Метод применялся и был разработан с целью выявления ослабленных мест трубо</w:t>
      </w:r>
      <w:r w:rsidRPr="00C43703">
        <w:rPr>
          <w:rFonts w:ascii="Times New Roman" w:hAnsi="Times New Roman"/>
        </w:rPr>
        <w:softHyphen/>
        <w:t>провода в ремонтный период и исключения по</w:t>
      </w:r>
      <w:r w:rsidRPr="00C43703">
        <w:rPr>
          <w:rFonts w:ascii="Times New Roman" w:hAnsi="Times New Roman"/>
        </w:rPr>
        <w:softHyphen/>
        <w:t>явления повреждений в отопительный период. Он имел долгий период освоения и внедрения, но в настоящее время в среднем стабильно по</w:t>
      </w:r>
      <w:r w:rsidRPr="00C43703">
        <w:rPr>
          <w:rFonts w:ascii="Times New Roman" w:hAnsi="Times New Roman"/>
        </w:rPr>
        <w:softHyphen/>
        <w:t>казывает эффективность 93-94%. То есть 94% повреждений выявляется в ремонтный период и только 6% уходит на период отопления. С при</w:t>
      </w:r>
      <w:r w:rsidRPr="00C43703">
        <w:rPr>
          <w:rFonts w:ascii="Times New Roman" w:hAnsi="Times New Roman"/>
        </w:rPr>
        <w:softHyphen/>
        <w:t>менением комплексной оперативной системы сбора и анализа данных о состоянии теплопро</w:t>
      </w:r>
      <w:r w:rsidRPr="00C43703">
        <w:rPr>
          <w:rFonts w:ascii="Times New Roman" w:hAnsi="Times New Roman"/>
        </w:rPr>
        <w:softHyphen/>
        <w:t xml:space="preserve">водов, </w:t>
      </w:r>
      <w:proofErr w:type="spellStart"/>
      <w:r w:rsidRPr="00C43703">
        <w:rPr>
          <w:rFonts w:ascii="Times New Roman" w:hAnsi="Times New Roman"/>
        </w:rPr>
        <w:t>опрессовку</w:t>
      </w:r>
      <w:proofErr w:type="spellEnd"/>
      <w:r w:rsidRPr="00C43703">
        <w:rPr>
          <w:rFonts w:ascii="Times New Roman" w:hAnsi="Times New Roman"/>
        </w:rPr>
        <w:t xml:space="preserve"> стало возможным рассмат</w:t>
      </w:r>
      <w:r w:rsidRPr="00C43703">
        <w:rPr>
          <w:rFonts w:ascii="Times New Roman" w:hAnsi="Times New Roman"/>
        </w:rPr>
        <w:softHyphen/>
        <w:t>ривать, как метод диагностики и планирования ремонтов, перекладок ТС. Соотношения разры</w:t>
      </w:r>
      <w:r w:rsidRPr="00C43703">
        <w:rPr>
          <w:rFonts w:ascii="Times New Roman" w:hAnsi="Times New Roman"/>
        </w:rPr>
        <w:softHyphen/>
        <w:t>вов трубопроводов ТС в ремонтный и эксплуата</w:t>
      </w:r>
      <w:r w:rsidRPr="00C43703">
        <w:rPr>
          <w:rFonts w:ascii="Times New Roman" w:hAnsi="Times New Roman"/>
        </w:rPr>
        <w:softHyphen/>
        <w:t>ционный периоды представлены в таблице.</w:t>
      </w:r>
    </w:p>
    <w:p w:rsidR="00C43703" w:rsidRPr="00C43703" w:rsidRDefault="00C43703" w:rsidP="00C43703">
      <w:pPr>
        <w:tabs>
          <w:tab w:val="num" w:pos="0"/>
        </w:tabs>
        <w:spacing w:after="0"/>
        <w:ind w:firstLine="142"/>
        <w:outlineLvl w:val="0"/>
        <w:rPr>
          <w:rFonts w:ascii="Times New Roman" w:hAnsi="Times New Roman"/>
        </w:rPr>
      </w:pPr>
      <w:r w:rsidRPr="00C43703">
        <w:rPr>
          <w:rFonts w:ascii="Times New Roman" w:hAnsi="Times New Roman"/>
        </w:rPr>
        <w:t>Метод магнитной томографии металла теп</w:t>
      </w:r>
      <w:r w:rsidRPr="00C43703">
        <w:rPr>
          <w:rFonts w:ascii="Times New Roman" w:hAnsi="Times New Roman"/>
        </w:rPr>
        <w:softHyphen/>
        <w:t xml:space="preserve">лопроводов с поверхности земли. Метод имеет мало статистики и пока трудно </w:t>
      </w:r>
      <w:proofErr w:type="gramStart"/>
      <w:r w:rsidRPr="00C43703">
        <w:rPr>
          <w:rFonts w:ascii="Times New Roman" w:hAnsi="Times New Roman"/>
        </w:rPr>
        <w:t>сказать</w:t>
      </w:r>
      <w:proofErr w:type="gramEnd"/>
      <w:r w:rsidRPr="00C43703">
        <w:rPr>
          <w:rFonts w:ascii="Times New Roman" w:hAnsi="Times New Roman"/>
        </w:rPr>
        <w:t xml:space="preserve"> о его эф</w:t>
      </w:r>
      <w:r w:rsidRPr="00C43703">
        <w:rPr>
          <w:rFonts w:ascii="Times New Roman" w:hAnsi="Times New Roman"/>
        </w:rPr>
        <w:softHyphen/>
        <w:t>фективности в условиях города.</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В действующих условиях и с учетом финансового положения</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 МП «Автоколонна Курагинского района» проводит работы по поддержанию надежности тепловых сетей на основании метода - </w:t>
      </w:r>
      <w:proofErr w:type="spellStart"/>
      <w:r w:rsidRPr="00C43703">
        <w:rPr>
          <w:rFonts w:ascii="Times New Roman" w:hAnsi="Times New Roman"/>
        </w:rPr>
        <w:t>опрессовка</w:t>
      </w:r>
      <w:proofErr w:type="spellEnd"/>
      <w:r w:rsidRPr="00C43703">
        <w:rPr>
          <w:rFonts w:ascii="Times New Roman" w:hAnsi="Times New Roman"/>
        </w:rPr>
        <w:t xml:space="preserve"> повышенным давлением.</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Расчет тепловых потерь в связи с отсутствием приборов учета производится на основании приказа Минэнерго от 30.12.2008г №325 «Об организации в Минэнерго РФ работы по утверждению нормативов технологических потерь при передаче тепловой энергии». </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ПРЕДЛОЖЕНИЯ РЕКОНСТРУКЦИИ И ТЕХНИЧЕСКОГО ПЕРЕВООРУЖЕНИЯ ИСТОЧНИКОВ ТЕПЛОВОЙ ЭНЕРГИИ И ТЕПЛОВЫХ СЕТЕЙ</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Средний износ трубопроводов теплосетей в поселении составляет 70%,. Для решения данной задачи необходима модернизация тепловых сетей – замена ветхих стальных труб теплотрасс на трубы в пенополиуретановой изоляции (далее – ППУ изоляция). Всего в  с. Алексеевка протяженность тепловых сетей в двухтрубном исчислении составляет  92,2 метров.</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Причиной значительных потерь тепловой энергии является использование недостаточного слоя теплоизоляции труб или применение малоэффективного теплоизоляционного материала (минеральная вата). Помимо этого, некачественные утеплители могут впитывать влагу, создавая благоприятные условия для возникновения коррозии материала трубопровода, что в свою очередь приведет к возникновению утечек и аварий на тепловых сетях.</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В котельной установлено 2 водогрейных котла, общей мощностью 0,9 Гкал/час</w:t>
      </w:r>
      <w:proofErr w:type="gramStart"/>
      <w:r w:rsidRPr="00C43703">
        <w:rPr>
          <w:rFonts w:ascii="Times New Roman" w:hAnsi="Times New Roman"/>
        </w:rPr>
        <w:t>.:</w:t>
      </w:r>
      <w:proofErr w:type="gramEnd"/>
    </w:p>
    <w:p w:rsidR="00C43703" w:rsidRPr="00C43703" w:rsidRDefault="00C43703" w:rsidP="00C43703">
      <w:pPr>
        <w:tabs>
          <w:tab w:val="num" w:pos="720"/>
        </w:tabs>
        <w:spacing w:after="0"/>
        <w:ind w:firstLine="142"/>
        <w:outlineLvl w:val="0"/>
        <w:rPr>
          <w:rFonts w:ascii="Times New Roman" w:hAnsi="Times New Roman"/>
        </w:rPr>
      </w:pPr>
      <w:r w:rsidRPr="00C43703">
        <w:rPr>
          <w:rFonts w:ascii="Times New Roman" w:hAnsi="Times New Roman"/>
        </w:rPr>
        <w:lastRenderedPageBreak/>
        <w:t xml:space="preserve">Котел </w:t>
      </w:r>
      <w:proofErr w:type="spellStart"/>
      <w:r w:rsidRPr="00C43703">
        <w:rPr>
          <w:rFonts w:ascii="Times New Roman" w:hAnsi="Times New Roman"/>
        </w:rPr>
        <w:t>КВр</w:t>
      </w:r>
      <w:proofErr w:type="spellEnd"/>
      <w:r w:rsidRPr="00C43703">
        <w:rPr>
          <w:rFonts w:ascii="Times New Roman" w:hAnsi="Times New Roman"/>
        </w:rPr>
        <w:t xml:space="preserve"> (0,45) 2019 г.в. -1 шт., заводского производства, мощностью 0,45 Гкал/час</w:t>
      </w:r>
      <w:proofErr w:type="gramStart"/>
      <w:r w:rsidRPr="00C43703">
        <w:rPr>
          <w:rFonts w:ascii="Times New Roman" w:hAnsi="Times New Roman"/>
        </w:rPr>
        <w:t xml:space="preserve">., </w:t>
      </w:r>
      <w:proofErr w:type="gramEnd"/>
      <w:r w:rsidRPr="00C43703">
        <w:rPr>
          <w:rFonts w:ascii="Times New Roman" w:hAnsi="Times New Roman"/>
        </w:rPr>
        <w:t xml:space="preserve">Котел КВ (0,4) 2013 г.в. - 1 шт., мощностью 0,4 Гкал/час., кустарного производства. В связи с маленьким КПД котлов: </w:t>
      </w:r>
    </w:p>
    <w:p w:rsidR="00C43703" w:rsidRPr="00C43703" w:rsidRDefault="00C43703" w:rsidP="00C43703">
      <w:pPr>
        <w:tabs>
          <w:tab w:val="num" w:pos="720"/>
        </w:tabs>
        <w:spacing w:after="0"/>
        <w:ind w:firstLine="142"/>
        <w:outlineLvl w:val="0"/>
        <w:rPr>
          <w:rFonts w:ascii="Times New Roman" w:hAnsi="Times New Roman"/>
        </w:rPr>
      </w:pPr>
      <w:r w:rsidRPr="00C43703">
        <w:rPr>
          <w:rFonts w:ascii="Times New Roman" w:hAnsi="Times New Roman"/>
        </w:rPr>
        <w:t xml:space="preserve">увеличивается нагрузка, тем самым они чаще выходят из строя; </w:t>
      </w:r>
    </w:p>
    <w:p w:rsidR="00C43703" w:rsidRPr="00C43703" w:rsidRDefault="00C43703" w:rsidP="00C43703">
      <w:pPr>
        <w:tabs>
          <w:tab w:val="num" w:pos="720"/>
        </w:tabs>
        <w:spacing w:after="0"/>
        <w:ind w:firstLine="142"/>
        <w:outlineLvl w:val="0"/>
        <w:rPr>
          <w:rFonts w:ascii="Times New Roman" w:hAnsi="Times New Roman"/>
        </w:rPr>
      </w:pPr>
      <w:r w:rsidRPr="00C43703">
        <w:rPr>
          <w:rFonts w:ascii="Times New Roman" w:hAnsi="Times New Roman"/>
        </w:rPr>
        <w:t>перерасход топлива;</w:t>
      </w:r>
    </w:p>
    <w:p w:rsidR="00C43703" w:rsidRPr="00C43703" w:rsidRDefault="00C43703" w:rsidP="00C43703">
      <w:pPr>
        <w:tabs>
          <w:tab w:val="num" w:pos="720"/>
        </w:tabs>
        <w:spacing w:after="0"/>
        <w:ind w:firstLine="142"/>
        <w:outlineLvl w:val="0"/>
        <w:rPr>
          <w:rFonts w:ascii="Times New Roman" w:hAnsi="Times New Roman"/>
        </w:rPr>
      </w:pPr>
      <w:r w:rsidRPr="00C43703">
        <w:rPr>
          <w:rFonts w:ascii="Times New Roman" w:hAnsi="Times New Roman"/>
        </w:rPr>
        <w:t>повышенный режим работы электрооборудования, перерасход электроэнергии;</w:t>
      </w:r>
    </w:p>
    <w:p w:rsidR="00C43703" w:rsidRPr="00C43703" w:rsidRDefault="00C43703" w:rsidP="00C43703">
      <w:pPr>
        <w:spacing w:after="0"/>
        <w:ind w:firstLine="142"/>
        <w:outlineLvl w:val="0"/>
        <w:rPr>
          <w:rFonts w:ascii="Times New Roman" w:hAnsi="Times New Roman"/>
        </w:rPr>
      </w:pPr>
      <w:proofErr w:type="gramStart"/>
      <w:r w:rsidRPr="00C43703">
        <w:rPr>
          <w:rFonts w:ascii="Times New Roman" w:hAnsi="Times New Roman"/>
        </w:rPr>
        <w:t>Электрооборудование</w:t>
      </w:r>
      <w:proofErr w:type="gramEnd"/>
      <w:r w:rsidRPr="00C43703">
        <w:rPr>
          <w:rFonts w:ascii="Times New Roman" w:hAnsi="Times New Roman"/>
        </w:rPr>
        <w:t xml:space="preserve"> обеспечивающее работу котельной: насосы сетевые: К65-50-125 – 1шт,  К 65-50-160 – 1 шт. (5,5 кВт) нерабочий, </w:t>
      </w:r>
      <w:proofErr w:type="spellStart"/>
      <w:r w:rsidRPr="00C43703">
        <w:rPr>
          <w:rFonts w:ascii="Times New Roman" w:hAnsi="Times New Roman"/>
        </w:rPr>
        <w:t>эл.двигатель</w:t>
      </w:r>
      <w:proofErr w:type="spellEnd"/>
      <w:r w:rsidRPr="00C43703">
        <w:rPr>
          <w:rFonts w:ascii="Times New Roman" w:hAnsi="Times New Roman"/>
        </w:rPr>
        <w:t xml:space="preserve"> сгоревший, вентилятор дутьевой ВР – 2 шт. (2,4 кВт), дымосос ДН №6,3 5,5</w:t>
      </w:r>
      <w:proofErr w:type="gramStart"/>
      <w:r w:rsidRPr="00C43703">
        <w:rPr>
          <w:rFonts w:ascii="Times New Roman" w:hAnsi="Times New Roman"/>
        </w:rPr>
        <w:t xml:space="preserve"> </w:t>
      </w:r>
      <w:proofErr w:type="spellStart"/>
      <w:r w:rsidRPr="00C43703">
        <w:rPr>
          <w:rFonts w:ascii="Times New Roman" w:hAnsi="Times New Roman"/>
        </w:rPr>
        <w:t>К</w:t>
      </w:r>
      <w:proofErr w:type="gramEnd"/>
      <w:r w:rsidRPr="00C43703">
        <w:rPr>
          <w:rFonts w:ascii="Times New Roman" w:hAnsi="Times New Roman"/>
        </w:rPr>
        <w:t>в</w:t>
      </w:r>
      <w:proofErr w:type="spellEnd"/>
      <w:r w:rsidRPr="00C43703">
        <w:rPr>
          <w:rFonts w:ascii="Times New Roman" w:hAnsi="Times New Roman"/>
        </w:rPr>
        <w:t xml:space="preserve"> 1500об.</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xml:space="preserve">Для снижения тепловых потерь и затрат на проведение ремонтов котлов и теплотрасс, необходимо разработать и принять инвестиционную программу, которая позволит решить указанные проблемы. </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Тем самым обеспечить потребителей качественными услугами теплоснабжения, разработать схему постепенной замены стальных труб и водогрейных котлов (</w:t>
      </w:r>
      <w:proofErr w:type="spellStart"/>
      <w:r w:rsidRPr="00C43703">
        <w:rPr>
          <w:rFonts w:ascii="Times New Roman" w:hAnsi="Times New Roman"/>
        </w:rPr>
        <w:t>Кв</w:t>
      </w:r>
      <w:proofErr w:type="spellEnd"/>
      <w:r w:rsidRPr="00C43703">
        <w:rPr>
          <w:rFonts w:ascii="Times New Roman" w:hAnsi="Times New Roman"/>
        </w:rPr>
        <w:t>), осуществить замену ветхих участков теплотрасс на трубы в пенополиуретановой изоляции.</w:t>
      </w:r>
    </w:p>
    <w:p w:rsidR="00C43703" w:rsidRPr="00C43703" w:rsidRDefault="00C43703" w:rsidP="00C43703">
      <w:pPr>
        <w:spacing w:after="0"/>
        <w:ind w:firstLine="142"/>
        <w:outlineLvl w:val="0"/>
        <w:rPr>
          <w:rFonts w:ascii="Times New Roman" w:hAnsi="Times New Roman"/>
        </w:rPr>
      </w:pP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ПЕРСПЕКТИВНОЕ ПОТРЕБЛЕНИЕ ТЕПЛОВОЙ МОЩНОСТИ И ТЕПЛОВОЙ ЭНЕРГИИ НА ЦЕЛИ ТЕПЛОСНАБЖЕНИЯ В АДМИНИСТРАТИВНЫХ ГРАНИЦАХ ПОСЕЛЕНИЯ</w:t>
      </w:r>
    </w:p>
    <w:p w:rsidR="00C43703" w:rsidRPr="00C43703" w:rsidRDefault="00C43703" w:rsidP="00C43703">
      <w:pPr>
        <w:spacing w:after="0"/>
        <w:ind w:firstLine="142"/>
        <w:outlineLvl w:val="0"/>
        <w:rPr>
          <w:rFonts w:ascii="Times New Roman" w:hAnsi="Times New Roman"/>
        </w:rPr>
      </w:pP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Котельная  предназначена для централизованного теплоснабжения объекта социальной инфраструктуры, а именно школы. Строительство новых дополнительных объектов в планах не предусмотрено.</w:t>
      </w: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В связи с этим  потребностей в строительства новых тепловых сетей,  с целью обеспечения приростов тепловой нагрузки в существующих зонах действия источников теплоснабжения, приросте тепловой нагрузки  для целей отопления, горячего водоснабжения нет.</w:t>
      </w:r>
    </w:p>
    <w:p w:rsidR="00C43703" w:rsidRPr="00C43703" w:rsidRDefault="00C43703" w:rsidP="00C43703">
      <w:pPr>
        <w:spacing w:after="0"/>
        <w:ind w:firstLine="142"/>
        <w:outlineLvl w:val="0"/>
        <w:rPr>
          <w:rFonts w:ascii="Times New Roman" w:hAnsi="Times New Roman"/>
        </w:rPr>
      </w:pPr>
    </w:p>
    <w:p w:rsidR="00C43703" w:rsidRPr="00C43703" w:rsidRDefault="00C43703" w:rsidP="00C43703">
      <w:pPr>
        <w:spacing w:after="0"/>
        <w:ind w:firstLine="142"/>
        <w:outlineLvl w:val="0"/>
        <w:rPr>
          <w:rFonts w:ascii="Times New Roman" w:hAnsi="Times New Roman"/>
        </w:rPr>
      </w:pPr>
      <w:r w:rsidRPr="00C43703">
        <w:rPr>
          <w:rFonts w:ascii="Times New Roman" w:hAnsi="Times New Roman"/>
        </w:rPr>
        <w:t> </w:t>
      </w:r>
    </w:p>
    <w:p w:rsidR="00E966BB" w:rsidRPr="00C43703" w:rsidRDefault="00E966BB" w:rsidP="00C43703">
      <w:pPr>
        <w:spacing w:after="0"/>
        <w:ind w:firstLine="142"/>
        <w:outlineLvl w:val="0"/>
        <w:rPr>
          <w:rFonts w:ascii="Times New Roman" w:hAnsi="Times New Roman"/>
        </w:rPr>
      </w:pPr>
    </w:p>
    <w:p w:rsidR="00C43703" w:rsidRDefault="00C43703" w:rsidP="00A35E5B">
      <w:pPr>
        <w:rPr>
          <w:rFonts w:ascii="Times New Roman" w:hAnsi="Times New Roman"/>
          <w:sz w:val="20"/>
          <w:szCs w:val="20"/>
        </w:rPr>
      </w:pPr>
    </w:p>
    <w:p w:rsidR="00C43703" w:rsidRDefault="00C43703" w:rsidP="00A35E5B">
      <w:pPr>
        <w:rPr>
          <w:rFonts w:ascii="Times New Roman" w:hAnsi="Times New Roman"/>
          <w:sz w:val="20"/>
          <w:szCs w:val="20"/>
        </w:rPr>
      </w:pPr>
    </w:p>
    <w:p w:rsidR="00C43703" w:rsidRDefault="00C43703" w:rsidP="00A35E5B">
      <w:pPr>
        <w:rPr>
          <w:rFonts w:ascii="Times New Roman" w:hAnsi="Times New Roman"/>
          <w:sz w:val="20"/>
          <w:szCs w:val="20"/>
        </w:rPr>
      </w:pPr>
    </w:p>
    <w:p w:rsidR="00C43703" w:rsidRDefault="00C43703" w:rsidP="00A35E5B">
      <w:pPr>
        <w:rPr>
          <w:rFonts w:ascii="Times New Roman" w:hAnsi="Times New Roman"/>
          <w:sz w:val="20"/>
          <w:szCs w:val="20"/>
        </w:rPr>
      </w:pPr>
    </w:p>
    <w:p w:rsidR="00C43703" w:rsidRDefault="00C43703" w:rsidP="00A35E5B">
      <w:pPr>
        <w:rPr>
          <w:rFonts w:ascii="Times New Roman" w:hAnsi="Times New Roman"/>
          <w:sz w:val="20"/>
          <w:szCs w:val="20"/>
        </w:rPr>
      </w:pPr>
    </w:p>
    <w:p w:rsidR="00C43703" w:rsidRDefault="00C43703" w:rsidP="00A35E5B">
      <w:pPr>
        <w:rPr>
          <w:rFonts w:ascii="Times New Roman" w:hAnsi="Times New Roman"/>
          <w:sz w:val="20"/>
          <w:szCs w:val="20"/>
        </w:rPr>
      </w:pPr>
    </w:p>
    <w:p w:rsidR="00C43703" w:rsidRDefault="00C43703" w:rsidP="00A35E5B">
      <w:pPr>
        <w:rPr>
          <w:rFonts w:ascii="Times New Roman" w:hAnsi="Times New Roman"/>
          <w:sz w:val="20"/>
          <w:szCs w:val="20"/>
        </w:rPr>
      </w:pPr>
    </w:p>
    <w:p w:rsidR="00C43703" w:rsidRDefault="00C43703" w:rsidP="00A35E5B">
      <w:pPr>
        <w:rPr>
          <w:rFonts w:ascii="Times New Roman" w:hAnsi="Times New Roman"/>
          <w:sz w:val="20"/>
          <w:szCs w:val="20"/>
        </w:rPr>
      </w:pPr>
    </w:p>
    <w:p w:rsidR="00C43703" w:rsidRDefault="00C43703" w:rsidP="00A35E5B">
      <w:pPr>
        <w:rPr>
          <w:rFonts w:ascii="Times New Roman" w:hAnsi="Times New Roman"/>
          <w:sz w:val="20"/>
          <w:szCs w:val="20"/>
        </w:rPr>
      </w:pPr>
    </w:p>
    <w:p w:rsidR="00C43703" w:rsidRDefault="00C43703" w:rsidP="00A35E5B">
      <w:pPr>
        <w:rPr>
          <w:rFonts w:ascii="Times New Roman" w:hAnsi="Times New Roman"/>
          <w:sz w:val="20"/>
          <w:szCs w:val="20"/>
        </w:rPr>
      </w:pPr>
    </w:p>
    <w:p w:rsidR="00C43703" w:rsidRDefault="00C43703" w:rsidP="00A35E5B">
      <w:pPr>
        <w:rPr>
          <w:rFonts w:ascii="Times New Roman" w:hAnsi="Times New Roman"/>
          <w:sz w:val="20"/>
          <w:szCs w:val="20"/>
        </w:rPr>
      </w:pPr>
    </w:p>
    <w:p w:rsidR="00C43703" w:rsidRDefault="00C43703" w:rsidP="00A35E5B">
      <w:pPr>
        <w:rPr>
          <w:rFonts w:ascii="Times New Roman" w:hAnsi="Times New Roman"/>
          <w:sz w:val="20"/>
          <w:szCs w:val="20"/>
        </w:rPr>
      </w:pPr>
    </w:p>
    <w:p w:rsidR="00C43703" w:rsidRPr="00A35E5B" w:rsidRDefault="00C43703" w:rsidP="00A35E5B">
      <w:pPr>
        <w:rPr>
          <w:rFonts w:ascii="Times New Roman" w:hAnsi="Times New Roman"/>
          <w:sz w:val="20"/>
          <w:szCs w:val="20"/>
        </w:rPr>
      </w:pP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997F15" w:rsidRPr="00A35E5B" w:rsidTr="00A272E7">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F15" w:rsidRPr="00A35E5B" w:rsidRDefault="00997F15" w:rsidP="00997F15">
            <w:pPr>
              <w:spacing w:before="100" w:beforeAutospacing="1" w:after="100" w:afterAutospacing="1" w:line="240" w:lineRule="auto"/>
              <w:jc w:val="both"/>
              <w:rPr>
                <w:rFonts w:ascii="Times New Roman" w:hAnsi="Times New Roman"/>
                <w:color w:val="000000"/>
                <w:sz w:val="20"/>
                <w:szCs w:val="20"/>
              </w:rPr>
            </w:pPr>
            <w:r w:rsidRPr="00A35E5B">
              <w:rPr>
                <w:rFonts w:ascii="Times New Roman" w:hAnsi="Times New Roman"/>
                <w:color w:val="000000"/>
                <w:sz w:val="20"/>
                <w:szCs w:val="20"/>
              </w:rPr>
              <w:t>Газета  «Алексеевские    вести»</w:t>
            </w:r>
            <w:r w:rsidRPr="00A35E5B">
              <w:rPr>
                <w:rFonts w:ascii="Times New Roman" w:hAnsi="Times New Roman"/>
                <w:sz w:val="20"/>
                <w:szCs w:val="20"/>
              </w:rPr>
              <w:t xml:space="preserve">      </w:t>
            </w:r>
            <w:r w:rsidRPr="00A35E5B">
              <w:rPr>
                <w:rFonts w:ascii="Times New Roman" w:hAnsi="Times New Roman"/>
                <w:color w:val="000000"/>
                <w:sz w:val="20"/>
                <w:szCs w:val="20"/>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97F15" w:rsidRPr="00A35E5B" w:rsidRDefault="00997F15" w:rsidP="00C43703">
            <w:pPr>
              <w:spacing w:before="100" w:beforeAutospacing="1" w:after="195" w:line="240" w:lineRule="auto"/>
              <w:jc w:val="both"/>
              <w:rPr>
                <w:rFonts w:ascii="Times New Roman" w:hAnsi="Times New Roman"/>
                <w:sz w:val="20"/>
                <w:szCs w:val="20"/>
              </w:rPr>
            </w:pPr>
            <w:r w:rsidRPr="00A35E5B">
              <w:rPr>
                <w:rFonts w:ascii="Times New Roman" w:hAnsi="Times New Roman"/>
                <w:color w:val="000000"/>
                <w:sz w:val="20"/>
                <w:szCs w:val="20"/>
              </w:rPr>
              <w:t xml:space="preserve">Отпечатано     в  администрации  Алексеевского сельсовета  с. Алексеевка, ул. </w:t>
            </w:r>
            <w:proofErr w:type="gramStart"/>
            <w:r w:rsidRPr="00A35E5B">
              <w:rPr>
                <w:rFonts w:ascii="Times New Roman" w:hAnsi="Times New Roman"/>
                <w:color w:val="000000"/>
                <w:sz w:val="20"/>
                <w:szCs w:val="20"/>
              </w:rPr>
              <w:t>Советская</w:t>
            </w:r>
            <w:proofErr w:type="gramEnd"/>
            <w:r w:rsidRPr="00A35E5B">
              <w:rPr>
                <w:rFonts w:ascii="Times New Roman" w:hAnsi="Times New Roman"/>
                <w:color w:val="000000"/>
                <w:sz w:val="20"/>
                <w:szCs w:val="20"/>
              </w:rPr>
              <w:t>, 49, тел.  78-2-49      </w:t>
            </w:r>
            <w:r w:rsidR="00E966BB">
              <w:rPr>
                <w:rFonts w:ascii="Times New Roman" w:hAnsi="Times New Roman"/>
                <w:color w:val="000000"/>
                <w:sz w:val="20"/>
                <w:szCs w:val="20"/>
              </w:rPr>
              <w:t>2</w:t>
            </w:r>
            <w:r w:rsidR="00C43703">
              <w:rPr>
                <w:rFonts w:ascii="Times New Roman" w:hAnsi="Times New Roman"/>
                <w:color w:val="000000"/>
                <w:sz w:val="20"/>
                <w:szCs w:val="20"/>
              </w:rPr>
              <w:t>7</w:t>
            </w:r>
            <w:r w:rsidR="00E966BB">
              <w:rPr>
                <w:rFonts w:ascii="Times New Roman" w:hAnsi="Times New Roman"/>
                <w:color w:val="000000"/>
                <w:sz w:val="20"/>
                <w:szCs w:val="20"/>
              </w:rPr>
              <w:t>.06</w:t>
            </w:r>
            <w:r w:rsidR="00B057DF">
              <w:rPr>
                <w:rFonts w:ascii="Times New Roman" w:hAnsi="Times New Roman"/>
                <w:color w:val="000000"/>
                <w:sz w:val="20"/>
                <w:szCs w:val="20"/>
              </w:rPr>
              <w:t>.</w:t>
            </w:r>
            <w:r w:rsidR="00A35E5B" w:rsidRPr="00A35E5B">
              <w:rPr>
                <w:rFonts w:ascii="Times New Roman" w:hAnsi="Times New Roman"/>
                <w:color w:val="000000"/>
                <w:sz w:val="20"/>
                <w:szCs w:val="20"/>
              </w:rPr>
              <w:t>2024</w:t>
            </w:r>
          </w:p>
        </w:tc>
      </w:tr>
    </w:tbl>
    <w:p w:rsidR="001A0D68" w:rsidRPr="00A35E5B" w:rsidRDefault="001A0D68" w:rsidP="007C2663">
      <w:pPr>
        <w:spacing w:after="0"/>
        <w:jc w:val="both"/>
        <w:outlineLvl w:val="0"/>
        <w:rPr>
          <w:rFonts w:ascii="Times New Roman" w:hAnsi="Times New Roman"/>
          <w:b/>
          <w:sz w:val="20"/>
          <w:szCs w:val="20"/>
        </w:rPr>
      </w:pPr>
    </w:p>
    <w:sectPr w:rsidR="001A0D68" w:rsidRPr="00A35E5B" w:rsidSect="00E966BB">
      <w:headerReference w:type="even" r:id="rId10"/>
      <w:pgSz w:w="11906" w:h="16838"/>
      <w:pgMar w:top="426" w:right="707" w:bottom="567"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0E8" w:rsidRDefault="00D770E8" w:rsidP="004A1E48">
      <w:pPr>
        <w:spacing w:after="0" w:line="240" w:lineRule="auto"/>
      </w:pPr>
      <w:r>
        <w:separator/>
      </w:r>
    </w:p>
  </w:endnote>
  <w:endnote w:type="continuationSeparator" w:id="0">
    <w:p w:rsidR="00D770E8" w:rsidRDefault="00D770E8"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0E8" w:rsidRDefault="00D770E8" w:rsidP="004A1E48">
      <w:pPr>
        <w:spacing w:after="0" w:line="240" w:lineRule="auto"/>
      </w:pPr>
      <w:r>
        <w:separator/>
      </w:r>
    </w:p>
  </w:footnote>
  <w:footnote w:type="continuationSeparator" w:id="0">
    <w:p w:rsidR="00D770E8" w:rsidRDefault="00D770E8"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86" w:rsidRDefault="00C72FF5" w:rsidP="00F31B86">
    <w:pPr>
      <w:pStyle w:val="ac"/>
      <w:framePr w:wrap="around" w:vAnchor="text" w:hAnchor="margin" w:xAlign="center" w:y="1"/>
      <w:rPr>
        <w:rStyle w:val="ab"/>
      </w:rPr>
    </w:pPr>
    <w:r>
      <w:rPr>
        <w:rStyle w:val="ab"/>
      </w:rPr>
      <w:fldChar w:fldCharType="begin"/>
    </w:r>
    <w:r w:rsidR="00F31B86">
      <w:rPr>
        <w:rStyle w:val="ab"/>
      </w:rPr>
      <w:instrText xml:space="preserve">PAGE  </w:instrText>
    </w:r>
    <w:r>
      <w:rPr>
        <w:rStyle w:val="ab"/>
      </w:rPr>
      <w:fldChar w:fldCharType="end"/>
    </w:r>
  </w:p>
  <w:p w:rsidR="00F31B86" w:rsidRDefault="00F31B8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2"/>
    <w:lvl w:ilvl="0">
      <w:start w:val="1"/>
      <w:numFmt w:val="decimal"/>
      <w:lvlText w:val="%1)"/>
      <w:lvlJc w:val="left"/>
      <w:pPr>
        <w:tabs>
          <w:tab w:val="num" w:pos="1134"/>
        </w:tabs>
        <w:ind w:left="0" w:firstLine="709"/>
      </w:p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B"/>
    <w:multiLevelType w:val="multilevel"/>
    <w:tmpl w:val="0000000A"/>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F"/>
    <w:multiLevelType w:val="singleLevel"/>
    <w:tmpl w:val="0000000F"/>
    <w:name w:val="WW8Num14"/>
    <w:lvl w:ilvl="0">
      <w:start w:val="1"/>
      <w:numFmt w:val="decimal"/>
      <w:lvlText w:val="%1)"/>
      <w:lvlJc w:val="left"/>
      <w:pPr>
        <w:tabs>
          <w:tab w:val="num" w:pos="1134"/>
        </w:tabs>
        <w:ind w:left="0" w:firstLine="709"/>
      </w:pPr>
    </w:lvl>
  </w:abstractNum>
  <w:abstractNum w:abstractNumId="6">
    <w:nsid w:val="00000011"/>
    <w:multiLevelType w:val="multilevel"/>
    <w:tmpl w:val="00000011"/>
    <w:name w:val="WW8Num36"/>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8">
    <w:nsid w:val="00000015"/>
    <w:multiLevelType w:val="singleLevel"/>
    <w:tmpl w:val="00000015"/>
    <w:name w:val="WW8Num7"/>
    <w:lvl w:ilvl="0">
      <w:start w:val="1"/>
      <w:numFmt w:val="decimal"/>
      <w:lvlText w:val="%1)"/>
      <w:lvlJc w:val="left"/>
      <w:pPr>
        <w:tabs>
          <w:tab w:val="num" w:pos="1134"/>
        </w:tabs>
        <w:ind w:left="0" w:firstLine="709"/>
      </w:pPr>
    </w:lvl>
  </w:abstractNum>
  <w:abstractNum w:abstractNumId="9">
    <w:nsid w:val="00000016"/>
    <w:multiLevelType w:val="multilevel"/>
    <w:tmpl w:val="00000016"/>
    <w:name w:val="WW8Num21"/>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17"/>
    <w:multiLevelType w:val="multilevel"/>
    <w:tmpl w:val="0000001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B"/>
    <w:multiLevelType w:val="multilevel"/>
    <w:tmpl w:val="0000001A"/>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D"/>
    <w:multiLevelType w:val="multilevel"/>
    <w:tmpl w:val="0000001C"/>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21"/>
    <w:multiLevelType w:val="multilevel"/>
    <w:tmpl w:val="00000020"/>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3"/>
    <w:multiLevelType w:val="multilevel"/>
    <w:tmpl w:val="00000022"/>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6BB69FE"/>
    <w:multiLevelType w:val="hybridMultilevel"/>
    <w:tmpl w:val="F98C2BFC"/>
    <w:lvl w:ilvl="0" w:tplc="EF32F288">
      <w:start w:val="7"/>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082C32FF"/>
    <w:multiLevelType w:val="hybridMultilevel"/>
    <w:tmpl w:val="9D9A8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98159A0"/>
    <w:multiLevelType w:val="multilevel"/>
    <w:tmpl w:val="0DF608EA"/>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0AFF009D"/>
    <w:multiLevelType w:val="multilevel"/>
    <w:tmpl w:val="6156B740"/>
    <w:lvl w:ilvl="0">
      <w:start w:val="2"/>
      <w:numFmt w:val="decimal"/>
      <w:lvlText w:val="%1."/>
      <w:lvlJc w:val="left"/>
      <w:pPr>
        <w:ind w:left="770" w:hanging="770"/>
      </w:pPr>
      <w:rPr>
        <w:rFonts w:hint="default"/>
      </w:rPr>
    </w:lvl>
    <w:lvl w:ilvl="1">
      <w:start w:val="10"/>
      <w:numFmt w:val="decimal"/>
      <w:lvlText w:val="%1.%2."/>
      <w:lvlJc w:val="left"/>
      <w:pPr>
        <w:ind w:left="983" w:hanging="770"/>
      </w:pPr>
      <w:rPr>
        <w:rFonts w:hint="default"/>
      </w:rPr>
    </w:lvl>
    <w:lvl w:ilvl="2">
      <w:start w:val="3"/>
      <w:numFmt w:val="decimal"/>
      <w:lvlText w:val="%1.%2.%3."/>
      <w:lvlJc w:val="left"/>
      <w:pPr>
        <w:ind w:left="1196" w:hanging="77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0F223FBD"/>
    <w:multiLevelType w:val="hybridMultilevel"/>
    <w:tmpl w:val="0BA2B8C8"/>
    <w:lvl w:ilvl="0" w:tplc="B8E80C0C">
      <w:start w:val="1"/>
      <w:numFmt w:val="bullet"/>
      <w:lvlText w:val="–"/>
      <w:lvlJc w:val="left"/>
      <w:pPr>
        <w:tabs>
          <w:tab w:val="num" w:pos="1428"/>
        </w:tabs>
        <w:ind w:left="1428" w:hanging="360"/>
      </w:pPr>
      <w:rPr>
        <w:rFonts w:ascii="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10291BB9"/>
    <w:multiLevelType w:val="multilevel"/>
    <w:tmpl w:val="80D014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1229638D"/>
    <w:multiLevelType w:val="multilevel"/>
    <w:tmpl w:val="A446845A"/>
    <w:lvl w:ilvl="0">
      <w:start w:val="27"/>
      <w:numFmt w:val="decimal"/>
      <w:lvlText w:val="%1"/>
      <w:lvlJc w:val="left"/>
      <w:pPr>
        <w:ind w:left="1000" w:hanging="1000"/>
      </w:pPr>
      <w:rPr>
        <w:rFonts w:hint="default"/>
      </w:rPr>
    </w:lvl>
    <w:lvl w:ilvl="1">
      <w:start w:val="7"/>
      <w:numFmt w:val="decimalZero"/>
      <w:lvlText w:val="%1.%2"/>
      <w:lvlJc w:val="left"/>
      <w:pPr>
        <w:ind w:left="1142" w:hanging="1000"/>
      </w:pPr>
      <w:rPr>
        <w:rFonts w:hint="default"/>
      </w:rPr>
    </w:lvl>
    <w:lvl w:ilvl="2">
      <w:start w:val="2010"/>
      <w:numFmt w:val="decimal"/>
      <w:lvlText w:val="%1.%2.%3"/>
      <w:lvlJc w:val="left"/>
      <w:pPr>
        <w:ind w:left="1284" w:hanging="1000"/>
      </w:pPr>
      <w:rPr>
        <w:rFonts w:hint="default"/>
      </w:rPr>
    </w:lvl>
    <w:lvl w:ilvl="3">
      <w:start w:val="1"/>
      <w:numFmt w:val="decimal"/>
      <w:lvlText w:val="%1.%2.%3.%4"/>
      <w:lvlJc w:val="left"/>
      <w:pPr>
        <w:ind w:left="1426" w:hanging="10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5">
    <w:nsid w:val="13572B18"/>
    <w:multiLevelType w:val="hybridMultilevel"/>
    <w:tmpl w:val="F1C0E5E8"/>
    <w:lvl w:ilvl="0" w:tplc="03D45E22">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152C6E4C"/>
    <w:multiLevelType w:val="multilevel"/>
    <w:tmpl w:val="468C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5E9350E"/>
    <w:multiLevelType w:val="hybridMultilevel"/>
    <w:tmpl w:val="064A8E9E"/>
    <w:lvl w:ilvl="0" w:tplc="0419000F">
      <w:start w:val="1"/>
      <w:numFmt w:val="decimal"/>
      <w:lvlText w:val="%1."/>
      <w:lvlJc w:val="left"/>
      <w:pPr>
        <w:tabs>
          <w:tab w:val="num" w:pos="720"/>
        </w:tabs>
        <w:ind w:left="720" w:hanging="360"/>
      </w:pPr>
      <w:rPr>
        <w:rFonts w:hint="default"/>
      </w:rPr>
    </w:lvl>
    <w:lvl w:ilvl="1" w:tplc="E6D41736">
      <w:start w:val="1"/>
      <w:numFmt w:val="decimal"/>
      <w:lvlText w:val="%2."/>
      <w:lvlJc w:val="left"/>
      <w:pPr>
        <w:tabs>
          <w:tab w:val="num" w:pos="2145"/>
        </w:tabs>
        <w:ind w:left="2145" w:hanging="1065"/>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BE83E4D"/>
    <w:multiLevelType w:val="multilevel"/>
    <w:tmpl w:val="2B22011E"/>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rFonts w:cs="Courier New"/>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9">
    <w:nsid w:val="1C227AC5"/>
    <w:multiLevelType w:val="multilevel"/>
    <w:tmpl w:val="367EE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E33DD7"/>
    <w:multiLevelType w:val="multilevel"/>
    <w:tmpl w:val="22102C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214B0211"/>
    <w:multiLevelType w:val="multilevel"/>
    <w:tmpl w:val="CBA65D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223868A3"/>
    <w:multiLevelType w:val="hybridMultilevel"/>
    <w:tmpl w:val="2B28FCB8"/>
    <w:lvl w:ilvl="0" w:tplc="03D45E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AFB199C"/>
    <w:multiLevelType w:val="multilevel"/>
    <w:tmpl w:val="4F501700"/>
    <w:lvl w:ilvl="0">
      <w:start w:val="2"/>
      <w:numFmt w:val="decimal"/>
      <w:lvlText w:val="%1."/>
      <w:lvlJc w:val="left"/>
      <w:pPr>
        <w:ind w:left="630" w:hanging="630"/>
      </w:pPr>
      <w:rPr>
        <w:rFonts w:hint="default"/>
        <w:color w:val="000000"/>
      </w:rPr>
    </w:lvl>
    <w:lvl w:ilvl="1">
      <w:start w:val="8"/>
      <w:numFmt w:val="decimal"/>
      <w:lvlText w:val="%1.%2."/>
      <w:lvlJc w:val="left"/>
      <w:pPr>
        <w:ind w:left="890" w:hanging="720"/>
      </w:pPr>
      <w:rPr>
        <w:rFonts w:hint="default"/>
        <w:color w:val="000000"/>
      </w:rPr>
    </w:lvl>
    <w:lvl w:ilvl="2">
      <w:start w:val="4"/>
      <w:numFmt w:val="decimal"/>
      <w:lvlText w:val="%1.%2.%3."/>
      <w:lvlJc w:val="left"/>
      <w:pPr>
        <w:ind w:left="1060" w:hanging="720"/>
      </w:pPr>
      <w:rPr>
        <w:rFonts w:hint="default"/>
        <w:color w:val="000000"/>
      </w:rPr>
    </w:lvl>
    <w:lvl w:ilvl="3">
      <w:start w:val="1"/>
      <w:numFmt w:val="decimal"/>
      <w:lvlText w:val="%1.%2.%3.%4."/>
      <w:lvlJc w:val="left"/>
      <w:pPr>
        <w:ind w:left="1590" w:hanging="1080"/>
      </w:pPr>
      <w:rPr>
        <w:rFonts w:hint="default"/>
        <w:color w:val="000000"/>
      </w:rPr>
    </w:lvl>
    <w:lvl w:ilvl="4">
      <w:start w:val="1"/>
      <w:numFmt w:val="decimal"/>
      <w:lvlText w:val="%1.%2.%3.%4.%5."/>
      <w:lvlJc w:val="left"/>
      <w:pPr>
        <w:ind w:left="1760" w:hanging="1080"/>
      </w:pPr>
      <w:rPr>
        <w:rFonts w:hint="default"/>
        <w:color w:val="000000"/>
      </w:rPr>
    </w:lvl>
    <w:lvl w:ilvl="5">
      <w:start w:val="1"/>
      <w:numFmt w:val="decimal"/>
      <w:lvlText w:val="%1.%2.%3.%4.%5.%6."/>
      <w:lvlJc w:val="left"/>
      <w:pPr>
        <w:ind w:left="2290" w:hanging="1440"/>
      </w:pPr>
      <w:rPr>
        <w:rFonts w:hint="default"/>
        <w:color w:val="000000"/>
      </w:rPr>
    </w:lvl>
    <w:lvl w:ilvl="6">
      <w:start w:val="1"/>
      <w:numFmt w:val="decimal"/>
      <w:lvlText w:val="%1.%2.%3.%4.%5.%6.%7."/>
      <w:lvlJc w:val="left"/>
      <w:pPr>
        <w:ind w:left="2820" w:hanging="1800"/>
      </w:pPr>
      <w:rPr>
        <w:rFonts w:hint="default"/>
        <w:color w:val="000000"/>
      </w:rPr>
    </w:lvl>
    <w:lvl w:ilvl="7">
      <w:start w:val="1"/>
      <w:numFmt w:val="decimal"/>
      <w:lvlText w:val="%1.%2.%3.%4.%5.%6.%7.%8."/>
      <w:lvlJc w:val="left"/>
      <w:pPr>
        <w:ind w:left="2990" w:hanging="1800"/>
      </w:pPr>
      <w:rPr>
        <w:rFonts w:hint="default"/>
        <w:color w:val="000000"/>
      </w:rPr>
    </w:lvl>
    <w:lvl w:ilvl="8">
      <w:start w:val="1"/>
      <w:numFmt w:val="decimal"/>
      <w:lvlText w:val="%1.%2.%3.%4.%5.%6.%7.%8.%9."/>
      <w:lvlJc w:val="left"/>
      <w:pPr>
        <w:ind w:left="3520" w:hanging="2160"/>
      </w:pPr>
      <w:rPr>
        <w:rFonts w:hint="default"/>
        <w:color w:val="000000"/>
      </w:rPr>
    </w:lvl>
  </w:abstractNum>
  <w:abstractNum w:abstractNumId="34">
    <w:nsid w:val="2B2D24B6"/>
    <w:multiLevelType w:val="multilevel"/>
    <w:tmpl w:val="86946D7C"/>
    <w:lvl w:ilvl="0">
      <w:start w:val="1"/>
      <w:numFmt w:val="decimal"/>
      <w:lvlText w:val="%1)"/>
      <w:lvlJc w:val="left"/>
      <w:rPr>
        <w:rFonts w:ascii="Times New Roman" w:eastAsia="Times New Roman" w:hAnsi="Times New Roman" w:cs="Times New Roman"/>
        <w:b w:val="0"/>
        <w:bCs w:val="0"/>
        <w:i w:val="0"/>
        <w:iCs/>
        <w:smallCaps w:val="0"/>
        <w:strike w:val="0"/>
        <w:color w:val="000000"/>
        <w:spacing w:val="-7"/>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DD368F"/>
    <w:multiLevelType w:val="hybridMultilevel"/>
    <w:tmpl w:val="41D642BA"/>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F9C2F51"/>
    <w:multiLevelType w:val="hybridMultilevel"/>
    <w:tmpl w:val="3962E3C8"/>
    <w:lvl w:ilvl="0" w:tplc="5FACA480">
      <w:start w:val="4"/>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37">
    <w:nsid w:val="30B82D34"/>
    <w:multiLevelType w:val="multilevel"/>
    <w:tmpl w:val="C6345D1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nsid w:val="37FB62E1"/>
    <w:multiLevelType w:val="hybridMultilevel"/>
    <w:tmpl w:val="E3DC32F2"/>
    <w:lvl w:ilvl="0" w:tplc="9CB07E1E">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4115003C"/>
    <w:multiLevelType w:val="multilevel"/>
    <w:tmpl w:val="4B160EBC"/>
    <w:lvl w:ilvl="0">
      <w:start w:val="2"/>
      <w:numFmt w:val="decimal"/>
      <w:lvlText w:val="%1"/>
      <w:lvlJc w:val="left"/>
      <w:pPr>
        <w:ind w:left="700" w:hanging="700"/>
      </w:pPr>
      <w:rPr>
        <w:rFonts w:hint="default"/>
      </w:rPr>
    </w:lvl>
    <w:lvl w:ilvl="1">
      <w:start w:val="10"/>
      <w:numFmt w:val="decimal"/>
      <w:lvlText w:val="%1.%2"/>
      <w:lvlJc w:val="left"/>
      <w:pPr>
        <w:ind w:left="1085" w:hanging="700"/>
      </w:pPr>
      <w:rPr>
        <w:rFonts w:hint="default"/>
      </w:rPr>
    </w:lvl>
    <w:lvl w:ilvl="2">
      <w:start w:val="7"/>
      <w:numFmt w:val="decimal"/>
      <w:lvlText w:val="%1.%2.%3"/>
      <w:lvlJc w:val="left"/>
      <w:pPr>
        <w:ind w:left="149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5240" w:hanging="2160"/>
      </w:pPr>
      <w:rPr>
        <w:rFonts w:hint="default"/>
      </w:rPr>
    </w:lvl>
  </w:abstractNum>
  <w:abstractNum w:abstractNumId="40">
    <w:nsid w:val="48192190"/>
    <w:multiLevelType w:val="singleLevel"/>
    <w:tmpl w:val="8C725E72"/>
    <w:lvl w:ilvl="0">
      <w:start w:val="1"/>
      <w:numFmt w:val="decimal"/>
      <w:lvlText w:val="2.3.%1."/>
      <w:legacy w:legacy="1" w:legacySpace="0" w:legacyIndent="699"/>
      <w:lvlJc w:val="left"/>
      <w:rPr>
        <w:rFonts w:ascii="Times New Roman" w:hAnsi="Times New Roman" w:cs="Times New Roman" w:hint="default"/>
      </w:rPr>
    </w:lvl>
  </w:abstractNum>
  <w:abstractNum w:abstractNumId="41">
    <w:nsid w:val="4C285B7B"/>
    <w:multiLevelType w:val="multilevel"/>
    <w:tmpl w:val="8A541F20"/>
    <w:lvl w:ilvl="0">
      <w:start w:val="2"/>
      <w:numFmt w:val="decimal"/>
      <w:lvlText w:val="%1."/>
      <w:lvlJc w:val="left"/>
      <w:pPr>
        <w:ind w:left="770" w:hanging="770"/>
      </w:pPr>
      <w:rPr>
        <w:rFonts w:hint="default"/>
      </w:rPr>
    </w:lvl>
    <w:lvl w:ilvl="1">
      <w:start w:val="10"/>
      <w:numFmt w:val="decimal"/>
      <w:lvlText w:val="%1.%2."/>
      <w:lvlJc w:val="left"/>
      <w:pPr>
        <w:ind w:left="983" w:hanging="770"/>
      </w:pPr>
      <w:rPr>
        <w:rFonts w:hint="default"/>
      </w:rPr>
    </w:lvl>
    <w:lvl w:ilvl="2">
      <w:start w:val="6"/>
      <w:numFmt w:val="decimal"/>
      <w:lvlText w:val="%1.%2.%3."/>
      <w:lvlJc w:val="left"/>
      <w:pPr>
        <w:ind w:left="1196" w:hanging="77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2">
    <w:nsid w:val="51CC5495"/>
    <w:multiLevelType w:val="hybridMultilevel"/>
    <w:tmpl w:val="7F08E470"/>
    <w:lvl w:ilvl="0" w:tplc="FC783084">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093448E"/>
    <w:multiLevelType w:val="singleLevel"/>
    <w:tmpl w:val="7F401E74"/>
    <w:lvl w:ilvl="0">
      <w:start w:val="5"/>
      <w:numFmt w:val="decimal"/>
      <w:lvlText w:val="2.%1."/>
      <w:legacy w:legacy="1" w:legacySpace="0" w:legacyIndent="554"/>
      <w:lvlJc w:val="left"/>
      <w:rPr>
        <w:rFonts w:ascii="Times New Roman" w:hAnsi="Times New Roman" w:cs="Times New Roman" w:hint="default"/>
      </w:rPr>
    </w:lvl>
  </w:abstractNum>
  <w:abstractNum w:abstractNumId="44">
    <w:nsid w:val="60BA00AD"/>
    <w:multiLevelType w:val="hybridMultilevel"/>
    <w:tmpl w:val="981AB584"/>
    <w:lvl w:ilvl="0" w:tplc="1F76376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45">
    <w:nsid w:val="63D24D04"/>
    <w:multiLevelType w:val="singleLevel"/>
    <w:tmpl w:val="9F0E475A"/>
    <w:lvl w:ilvl="0">
      <w:start w:val="1"/>
      <w:numFmt w:val="decimal"/>
      <w:lvlText w:val="2.10.%1."/>
      <w:legacy w:legacy="1" w:legacySpace="0" w:legacyIndent="857"/>
      <w:lvlJc w:val="left"/>
      <w:rPr>
        <w:rFonts w:ascii="Times New Roman" w:hAnsi="Times New Roman" w:cs="Times New Roman" w:hint="default"/>
      </w:rPr>
    </w:lvl>
  </w:abstractNum>
  <w:abstractNum w:abstractNumId="46">
    <w:nsid w:val="674E7642"/>
    <w:multiLevelType w:val="multilevel"/>
    <w:tmpl w:val="36DAB38A"/>
    <w:lvl w:ilvl="0">
      <w:start w:val="2"/>
      <w:numFmt w:val="decimal"/>
      <w:lvlText w:val="%1"/>
      <w:lvlJc w:val="left"/>
      <w:pPr>
        <w:ind w:left="420" w:hanging="420"/>
      </w:pPr>
      <w:rPr>
        <w:rFonts w:hint="default"/>
      </w:rPr>
    </w:lvl>
    <w:lvl w:ilvl="1">
      <w:start w:val="13"/>
      <w:numFmt w:val="decimal"/>
      <w:lvlText w:val="%1.%2"/>
      <w:lvlJc w:val="left"/>
      <w:pPr>
        <w:ind w:left="750" w:hanging="4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47">
    <w:nsid w:val="6A6B47CB"/>
    <w:multiLevelType w:val="hybridMultilevel"/>
    <w:tmpl w:val="E2649E42"/>
    <w:lvl w:ilvl="0" w:tplc="1090BDD4">
      <w:start w:val="4"/>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8">
    <w:nsid w:val="75DF3C63"/>
    <w:multiLevelType w:val="hybridMultilevel"/>
    <w:tmpl w:val="E736BCB0"/>
    <w:lvl w:ilvl="0" w:tplc="03D45E22">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9">
    <w:nsid w:val="7D29566B"/>
    <w:multiLevelType w:val="hybridMultilevel"/>
    <w:tmpl w:val="39E67776"/>
    <w:lvl w:ilvl="0" w:tplc="B8E80C0C">
      <w:start w:val="1"/>
      <w:numFmt w:val="bullet"/>
      <w:lvlText w:val="–"/>
      <w:lvlJc w:val="left"/>
      <w:pPr>
        <w:tabs>
          <w:tab w:val="num" w:pos="1428"/>
        </w:tabs>
        <w:ind w:left="1428" w:hanging="360"/>
      </w:pPr>
      <w:rPr>
        <w:rFonts w:ascii="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2"/>
  </w:num>
  <w:num w:numId="6">
    <w:abstractNumId w:val="3"/>
  </w:num>
  <w:num w:numId="7">
    <w:abstractNumId w:val="4"/>
  </w:num>
  <w:num w:numId="8">
    <w:abstractNumId w:val="7"/>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33"/>
  </w:num>
  <w:num w:numId="18">
    <w:abstractNumId w:val="21"/>
  </w:num>
  <w:num w:numId="19">
    <w:abstractNumId w:val="41"/>
  </w:num>
  <w:num w:numId="20">
    <w:abstractNumId w:val="39"/>
  </w:num>
  <w:num w:numId="21">
    <w:abstractNumId w:val="24"/>
  </w:num>
  <w:num w:numId="22">
    <w:abstractNumId w:val="37"/>
  </w:num>
  <w:num w:numId="23">
    <w:abstractNumId w:val="20"/>
  </w:num>
  <w:num w:numId="24">
    <w:abstractNumId w:val="46"/>
  </w:num>
  <w:num w:numId="25">
    <w:abstractNumId w:val="31"/>
  </w:num>
  <w:num w:numId="26">
    <w:abstractNumId w:val="26"/>
  </w:num>
  <w:num w:numId="27">
    <w:abstractNumId w:val="29"/>
  </w:num>
  <w:num w:numId="28">
    <w:abstractNumId w:val="36"/>
  </w:num>
  <w:num w:numId="29">
    <w:abstractNumId w:val="18"/>
  </w:num>
  <w:num w:numId="30">
    <w:abstractNumId w:val="48"/>
  </w:num>
  <w:num w:numId="31">
    <w:abstractNumId w:val="27"/>
  </w:num>
  <w:num w:numId="32">
    <w:abstractNumId w:val="47"/>
  </w:num>
  <w:num w:numId="33">
    <w:abstractNumId w:val="32"/>
  </w:num>
  <w:num w:numId="34">
    <w:abstractNumId w:val="25"/>
  </w:num>
  <w:num w:numId="35">
    <w:abstractNumId w:val="49"/>
  </w:num>
  <w:num w:numId="36">
    <w:abstractNumId w:val="22"/>
  </w:num>
  <w:num w:numId="37">
    <w:abstractNumId w:val="23"/>
  </w:num>
  <w:num w:numId="38">
    <w:abstractNumId w:val="42"/>
  </w:num>
  <w:num w:numId="39">
    <w:abstractNumId w:val="40"/>
  </w:num>
  <w:num w:numId="40">
    <w:abstractNumId w:val="43"/>
  </w:num>
  <w:num w:numId="41">
    <w:abstractNumId w:val="45"/>
  </w:num>
  <w:num w:numId="42">
    <w:abstractNumId w:val="30"/>
  </w:num>
  <w:num w:numId="43">
    <w:abstractNumId w:val="34"/>
  </w:num>
  <w:num w:numId="44">
    <w:abstractNumId w:val="28"/>
  </w:num>
  <w:num w:numId="45">
    <w:abstractNumId w:val="38"/>
  </w:num>
  <w:num w:numId="46">
    <w:abstractNumId w:val="44"/>
  </w:num>
  <w:num w:numId="47">
    <w:abstractNumId w:val="19"/>
  </w:num>
  <w:num w:numId="48">
    <w:abstractNumId w:val="3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51202"/>
  </w:hdrShapeDefaults>
  <w:footnotePr>
    <w:footnote w:id="-1"/>
    <w:footnote w:id="0"/>
  </w:footnotePr>
  <w:endnotePr>
    <w:endnote w:id="-1"/>
    <w:endnote w:id="0"/>
  </w:endnotePr>
  <w:compat/>
  <w:rsids>
    <w:rsidRoot w:val="00202EC3"/>
    <w:rsid w:val="00042FED"/>
    <w:rsid w:val="00057809"/>
    <w:rsid w:val="0007194D"/>
    <w:rsid w:val="00074706"/>
    <w:rsid w:val="00076E99"/>
    <w:rsid w:val="000F69BF"/>
    <w:rsid w:val="00126890"/>
    <w:rsid w:val="0014071D"/>
    <w:rsid w:val="00162D0C"/>
    <w:rsid w:val="00164ADE"/>
    <w:rsid w:val="001A0D68"/>
    <w:rsid w:val="001A272B"/>
    <w:rsid w:val="001E29FF"/>
    <w:rsid w:val="001F5DF7"/>
    <w:rsid w:val="00202EC3"/>
    <w:rsid w:val="002100FC"/>
    <w:rsid w:val="002253AA"/>
    <w:rsid w:val="00284D17"/>
    <w:rsid w:val="002A4477"/>
    <w:rsid w:val="002C5DEC"/>
    <w:rsid w:val="002D3118"/>
    <w:rsid w:val="002F0C26"/>
    <w:rsid w:val="00306D90"/>
    <w:rsid w:val="003300AA"/>
    <w:rsid w:val="00332C70"/>
    <w:rsid w:val="00344777"/>
    <w:rsid w:val="0038478F"/>
    <w:rsid w:val="00391D38"/>
    <w:rsid w:val="003A73C4"/>
    <w:rsid w:val="003F01B4"/>
    <w:rsid w:val="004014BB"/>
    <w:rsid w:val="00401D68"/>
    <w:rsid w:val="00403C8F"/>
    <w:rsid w:val="00407717"/>
    <w:rsid w:val="00414CCA"/>
    <w:rsid w:val="00427B8E"/>
    <w:rsid w:val="00453A36"/>
    <w:rsid w:val="00490F3D"/>
    <w:rsid w:val="00492578"/>
    <w:rsid w:val="004A1E48"/>
    <w:rsid w:val="004B4C79"/>
    <w:rsid w:val="004B6C63"/>
    <w:rsid w:val="004B7B07"/>
    <w:rsid w:val="004E6985"/>
    <w:rsid w:val="004F6AF4"/>
    <w:rsid w:val="00536CD8"/>
    <w:rsid w:val="00543968"/>
    <w:rsid w:val="00547F55"/>
    <w:rsid w:val="00557605"/>
    <w:rsid w:val="005967B9"/>
    <w:rsid w:val="005B194C"/>
    <w:rsid w:val="005B430C"/>
    <w:rsid w:val="00616C4B"/>
    <w:rsid w:val="006979D6"/>
    <w:rsid w:val="006A5117"/>
    <w:rsid w:val="006A7FBF"/>
    <w:rsid w:val="006C2E40"/>
    <w:rsid w:val="006C3C40"/>
    <w:rsid w:val="006C42D9"/>
    <w:rsid w:val="006E0100"/>
    <w:rsid w:val="00721F80"/>
    <w:rsid w:val="00732115"/>
    <w:rsid w:val="00744C0D"/>
    <w:rsid w:val="00751CDD"/>
    <w:rsid w:val="00781144"/>
    <w:rsid w:val="0078160A"/>
    <w:rsid w:val="00782C66"/>
    <w:rsid w:val="007B60BE"/>
    <w:rsid w:val="007C2663"/>
    <w:rsid w:val="007E4741"/>
    <w:rsid w:val="00813B77"/>
    <w:rsid w:val="008524F2"/>
    <w:rsid w:val="0085355B"/>
    <w:rsid w:val="008604BE"/>
    <w:rsid w:val="008802CE"/>
    <w:rsid w:val="00884DCC"/>
    <w:rsid w:val="00886604"/>
    <w:rsid w:val="008A4A30"/>
    <w:rsid w:val="008A5234"/>
    <w:rsid w:val="008D089C"/>
    <w:rsid w:val="0090175C"/>
    <w:rsid w:val="0098586F"/>
    <w:rsid w:val="009922FC"/>
    <w:rsid w:val="0099475E"/>
    <w:rsid w:val="00997F15"/>
    <w:rsid w:val="009A3897"/>
    <w:rsid w:val="009E0DD0"/>
    <w:rsid w:val="009E65F1"/>
    <w:rsid w:val="009F569D"/>
    <w:rsid w:val="00A272E7"/>
    <w:rsid w:val="00A35E5B"/>
    <w:rsid w:val="00A43C49"/>
    <w:rsid w:val="00A92073"/>
    <w:rsid w:val="00AB7E3D"/>
    <w:rsid w:val="00AD2342"/>
    <w:rsid w:val="00AD4484"/>
    <w:rsid w:val="00AE153F"/>
    <w:rsid w:val="00AE4FDC"/>
    <w:rsid w:val="00AF64DE"/>
    <w:rsid w:val="00AF6CD0"/>
    <w:rsid w:val="00B057DF"/>
    <w:rsid w:val="00B05EB4"/>
    <w:rsid w:val="00B06EAF"/>
    <w:rsid w:val="00B147BD"/>
    <w:rsid w:val="00B36966"/>
    <w:rsid w:val="00B417CD"/>
    <w:rsid w:val="00B64D02"/>
    <w:rsid w:val="00B70572"/>
    <w:rsid w:val="00BC00DB"/>
    <w:rsid w:val="00BE3E6C"/>
    <w:rsid w:val="00BF3341"/>
    <w:rsid w:val="00BF6266"/>
    <w:rsid w:val="00C301A2"/>
    <w:rsid w:val="00C32B86"/>
    <w:rsid w:val="00C43703"/>
    <w:rsid w:val="00C53CC8"/>
    <w:rsid w:val="00C709F5"/>
    <w:rsid w:val="00C72BAE"/>
    <w:rsid w:val="00C72FF5"/>
    <w:rsid w:val="00C732EA"/>
    <w:rsid w:val="00C918DF"/>
    <w:rsid w:val="00CA0850"/>
    <w:rsid w:val="00CC0969"/>
    <w:rsid w:val="00CE4D82"/>
    <w:rsid w:val="00D02F33"/>
    <w:rsid w:val="00D0403D"/>
    <w:rsid w:val="00D2449C"/>
    <w:rsid w:val="00D261AF"/>
    <w:rsid w:val="00D26EC8"/>
    <w:rsid w:val="00D452E9"/>
    <w:rsid w:val="00D47E24"/>
    <w:rsid w:val="00D67CDB"/>
    <w:rsid w:val="00D770E8"/>
    <w:rsid w:val="00D94BD5"/>
    <w:rsid w:val="00DA606D"/>
    <w:rsid w:val="00DB4785"/>
    <w:rsid w:val="00DE7ADA"/>
    <w:rsid w:val="00E07C88"/>
    <w:rsid w:val="00E343A6"/>
    <w:rsid w:val="00E84E24"/>
    <w:rsid w:val="00E966BB"/>
    <w:rsid w:val="00EA7CEB"/>
    <w:rsid w:val="00EB39AC"/>
    <w:rsid w:val="00EC2042"/>
    <w:rsid w:val="00EC4937"/>
    <w:rsid w:val="00EE450C"/>
    <w:rsid w:val="00F05146"/>
    <w:rsid w:val="00F31B86"/>
    <w:rsid w:val="00F52F46"/>
    <w:rsid w:val="00F5746D"/>
    <w:rsid w:val="00F57705"/>
    <w:rsid w:val="00F675B9"/>
    <w:rsid w:val="00F70CEF"/>
    <w:rsid w:val="00F85060"/>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iPriority w:val="9"/>
    <w:unhideWhenUsed/>
    <w:qFormat/>
    <w:rsid w:val="00391D38"/>
    <w:pPr>
      <w:keepNext/>
      <w:keepLines/>
      <w:spacing w:before="200" w:after="0"/>
      <w:outlineLvl w:val="3"/>
    </w:pPr>
    <w:rPr>
      <w:rFonts w:ascii="Cambria" w:hAnsi="Cambria"/>
      <w:b/>
      <w:bCs/>
      <w:i/>
      <w:iCs/>
      <w:color w:val="4F81BD"/>
    </w:rPr>
  </w:style>
  <w:style w:type="paragraph" w:styleId="6">
    <w:name w:val="heading 6"/>
    <w:basedOn w:val="a"/>
    <w:next w:val="a"/>
    <w:link w:val="60"/>
    <w:uiPriority w:val="9"/>
    <w:semiHidden/>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F31B86"/>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uiPriority w:val="22"/>
    <w:qFormat/>
    <w:rsid w:val="00202EC3"/>
    <w:rPr>
      <w:b/>
      <w:bCs/>
    </w:rPr>
  </w:style>
  <w:style w:type="paragraph" w:customStyle="1" w:styleId="ConsPlusNormal">
    <w:name w:val="ConsPlusNormal"/>
    <w:uiPriority w:val="99"/>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nhideWhenUsed/>
    <w:rsid w:val="00202EC3"/>
    <w:rPr>
      <w:color w:val="0000FF"/>
      <w:u w:val="single"/>
    </w:rPr>
  </w:style>
  <w:style w:type="paragraph" w:styleId="a5">
    <w:name w:val="List Paragraph"/>
    <w:basedOn w:val="a"/>
    <w:uiPriority w:val="34"/>
    <w:qFormat/>
    <w:rsid w:val="00F70CEF"/>
    <w:pPr>
      <w:ind w:left="720"/>
      <w:contextualSpacing/>
    </w:pPr>
  </w:style>
  <w:style w:type="character" w:customStyle="1" w:styleId="40">
    <w:name w:val="Заголовок 4 Знак"/>
    <w:basedOn w:val="a0"/>
    <w:link w:val="4"/>
    <w:uiPriority w:val="9"/>
    <w:rsid w:val="00391D38"/>
    <w:rPr>
      <w:rFonts w:ascii="Cambria" w:eastAsia="Times New Roman" w:hAnsi="Cambria" w:cs="Times New Roman"/>
      <w:b/>
      <w:bCs/>
      <w:i/>
      <w:iCs/>
      <w:color w:val="4F81BD"/>
    </w:rPr>
  </w:style>
  <w:style w:type="paragraph" w:styleId="a6">
    <w:name w:val="Normal (Web)"/>
    <w:basedOn w:val="a"/>
    <w:rsid w:val="00391D38"/>
    <w:pPr>
      <w:suppressAutoHyphens/>
      <w:spacing w:before="280" w:after="280" w:line="240" w:lineRule="auto"/>
    </w:pPr>
    <w:rPr>
      <w:rFonts w:ascii="Times New Roman" w:hAnsi="Times New Roman"/>
      <w:sz w:val="24"/>
      <w:szCs w:val="24"/>
      <w:lang w:eastAsia="zh-CN"/>
    </w:rPr>
  </w:style>
  <w:style w:type="paragraph" w:styleId="a7">
    <w:name w:val="Body Text Indent"/>
    <w:basedOn w:val="a"/>
    <w:link w:val="a8"/>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8">
    <w:name w:val="Основной текст с отступом Знак"/>
    <w:basedOn w:val="a0"/>
    <w:link w:val="a7"/>
    <w:rsid w:val="00391D38"/>
    <w:rPr>
      <w:rFonts w:ascii="Times New Roman" w:eastAsia="Times New Roman" w:hAnsi="Times New Roman" w:cs="Times New Roman"/>
      <w:sz w:val="28"/>
      <w:szCs w:val="24"/>
      <w:lang w:eastAsia="zh-CN"/>
    </w:rPr>
  </w:style>
  <w:style w:type="paragraph" w:customStyle="1" w:styleId="ConsPlusTitle">
    <w:name w:val="ConsPlusTitle"/>
    <w:uiPriority w:val="99"/>
    <w:rsid w:val="00391D38"/>
    <w:pPr>
      <w:autoSpaceDE w:val="0"/>
      <w:autoSpaceDN w:val="0"/>
      <w:adjustRightInd w:val="0"/>
    </w:pPr>
    <w:rPr>
      <w:rFonts w:ascii="Arial" w:hAnsi="Arial" w:cs="Arial"/>
      <w:b/>
      <w:bCs/>
    </w:rPr>
  </w:style>
  <w:style w:type="paragraph" w:styleId="a9">
    <w:name w:val="No Spacing"/>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a">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a"/>
    <w:rsid w:val="00391D38"/>
    <w:rPr>
      <w:color w:val="000000"/>
      <w:w w:val="100"/>
      <w:position w:val="0"/>
      <w:lang w:val="ru-RU"/>
    </w:rPr>
  </w:style>
  <w:style w:type="paragraph" w:customStyle="1" w:styleId="21">
    <w:name w:val="Основной текст2"/>
    <w:basedOn w:val="a"/>
    <w:link w:val="aa"/>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b">
    <w:name w:val="page number"/>
    <w:basedOn w:val="a0"/>
    <w:rsid w:val="0038478F"/>
  </w:style>
  <w:style w:type="paragraph" w:styleId="ac">
    <w:name w:val="header"/>
    <w:basedOn w:val="a"/>
    <w:link w:val="ad"/>
    <w:rsid w:val="0038478F"/>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e">
    <w:name w:val="Balloon Text"/>
    <w:basedOn w:val="a"/>
    <w:link w:val="af"/>
    <w:uiPriority w:val="99"/>
    <w:semiHidden/>
    <w:unhideWhenUsed/>
    <w:rsid w:val="003847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478F"/>
    <w:rPr>
      <w:rFonts w:ascii="Tahoma" w:hAnsi="Tahoma" w:cs="Tahoma"/>
      <w:sz w:val="16"/>
      <w:szCs w:val="16"/>
    </w:rPr>
  </w:style>
  <w:style w:type="paragraph" w:styleId="af0">
    <w:name w:val="Body Text"/>
    <w:basedOn w:val="a"/>
    <w:link w:val="af1"/>
    <w:uiPriority w:val="99"/>
    <w:unhideWhenUsed/>
    <w:rsid w:val="00F85060"/>
    <w:pPr>
      <w:spacing w:after="120"/>
    </w:pPr>
  </w:style>
  <w:style w:type="character" w:customStyle="1" w:styleId="af1">
    <w:name w:val="Основной текст Знак"/>
    <w:basedOn w:val="a0"/>
    <w:link w:val="af0"/>
    <w:uiPriority w:val="99"/>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uiPriority w:val="9"/>
    <w:semiHidden/>
    <w:rsid w:val="00F31B86"/>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2">
    <w:name w:val="footnote text"/>
    <w:basedOn w:val="a"/>
    <w:link w:val="af3"/>
    <w:uiPriority w:val="99"/>
    <w:unhideWhenUsed/>
    <w:rsid w:val="0098586F"/>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98586F"/>
    <w:rPr>
      <w:rFonts w:ascii="Times New Roman" w:eastAsia="Times New Roman" w:hAnsi="Times New Roman" w:cs="Times New Roman"/>
      <w:sz w:val="20"/>
      <w:szCs w:val="20"/>
    </w:rPr>
  </w:style>
  <w:style w:type="character" w:styleId="af4">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5">
    <w:name w:val="footer"/>
    <w:basedOn w:val="a"/>
    <w:link w:val="af6"/>
    <w:uiPriority w:val="99"/>
    <w:semiHidden/>
    <w:unhideWhenUsed/>
    <w:rsid w:val="00427B8E"/>
    <w:pPr>
      <w:tabs>
        <w:tab w:val="center" w:pos="4677"/>
        <w:tab w:val="right" w:pos="9355"/>
      </w:tabs>
    </w:pPr>
  </w:style>
  <w:style w:type="character" w:customStyle="1" w:styleId="af6">
    <w:name w:val="Нижний колонтитул Знак"/>
    <w:basedOn w:val="a0"/>
    <w:link w:val="af5"/>
    <w:uiPriority w:val="99"/>
    <w:semiHidden/>
    <w:rsid w:val="00427B8E"/>
    <w:rPr>
      <w:sz w:val="22"/>
      <w:szCs w:val="22"/>
    </w:rPr>
  </w:style>
  <w:style w:type="character" w:customStyle="1" w:styleId="af7">
    <w:name w:val="Колонтитул_"/>
    <w:basedOn w:val="a0"/>
    <w:link w:val="af8"/>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7"/>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7"/>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uiPriority w:val="99"/>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8">
    <w:name w:val="Колонтитул"/>
    <w:basedOn w:val="a"/>
    <w:link w:val="af7"/>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9">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a">
    <w:name w:val="Table Grid"/>
    <w:basedOn w:val="a1"/>
    <w:uiPriority w:val="59"/>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Standard">
    <w:name w:val="Standard"/>
    <w:qFormat/>
    <w:rsid w:val="00A35E5B"/>
    <w:pPr>
      <w:widowControl w:val="0"/>
      <w:suppressAutoHyphens/>
    </w:pPr>
    <w:rPr>
      <w:rFonts w:ascii="Times New Roman" w:eastAsia="Andale Sans UI" w:hAnsi="Times New Roman"/>
      <w:sz w:val="24"/>
      <w:szCs w:val="24"/>
      <w:lang w:val="de-DE" w:eastAsia="ja-JP" w:bidi="fa-IR"/>
    </w:rPr>
  </w:style>
  <w:style w:type="character" w:customStyle="1" w:styleId="afb">
    <w:name w:val="Выделение жирным"/>
    <w:qFormat/>
    <w:rsid w:val="00557605"/>
    <w:rPr>
      <w:b/>
      <w:bCs/>
    </w:rPr>
  </w:style>
  <w:style w:type="paragraph" w:customStyle="1" w:styleId="212">
    <w:name w:val="Основной текст с отступом 21"/>
    <w:basedOn w:val="a"/>
    <w:rsid w:val="00557605"/>
    <w:pPr>
      <w:suppressAutoHyphens/>
      <w:spacing w:after="0" w:line="240" w:lineRule="auto"/>
      <w:ind w:firstLine="851"/>
      <w:jc w:val="both"/>
    </w:pPr>
    <w:rPr>
      <w:rFonts w:ascii="Times New Roman" w:hAnsi="Times New Roman"/>
      <w:sz w:val="28"/>
      <w:szCs w:val="20"/>
      <w:lang w:eastAsia="zh-CN"/>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F7076-F3F8-48DA-B78E-CEAE1B7D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2314</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2024-05-22T02:36:00Z</cp:lastPrinted>
  <dcterms:created xsi:type="dcterms:W3CDTF">2024-06-27T08:00:00Z</dcterms:created>
  <dcterms:modified xsi:type="dcterms:W3CDTF">2024-06-27T08:04:00Z</dcterms:modified>
</cp:coreProperties>
</file>