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6C42D9">
        <w:rPr>
          <w:rFonts w:ascii="Times New Roman" w:hAnsi="Times New Roman"/>
          <w:b/>
        </w:rPr>
        <w:t>5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6C42D9">
        <w:rPr>
          <w:rFonts w:ascii="Times New Roman" w:hAnsi="Times New Roman"/>
          <w:b/>
        </w:rPr>
        <w:t>20</w:t>
      </w:r>
      <w:r w:rsidR="00F675B9">
        <w:rPr>
          <w:rFonts w:ascii="Times New Roman" w:hAnsi="Times New Roman"/>
          <w:b/>
        </w:rPr>
        <w:t>.0</w:t>
      </w:r>
      <w:r w:rsidR="00CA0850">
        <w:rPr>
          <w:rFonts w:ascii="Times New Roman" w:hAnsi="Times New Roman"/>
          <w:b/>
        </w:rPr>
        <w:t>5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Pr="006C42D9" w:rsidRDefault="00C918DF" w:rsidP="00C918DF">
      <w:pPr>
        <w:spacing w:after="0"/>
      </w:pPr>
    </w:p>
    <w:p w:rsidR="00CA0850" w:rsidRPr="006C42D9" w:rsidRDefault="00CA0850" w:rsidP="00C918DF">
      <w:pPr>
        <w:spacing w:after="0"/>
      </w:pPr>
    </w:p>
    <w:p w:rsidR="006C42D9" w:rsidRPr="006C42D9" w:rsidRDefault="006C42D9" w:rsidP="006C42D9">
      <w:pPr>
        <w:spacing w:after="0"/>
        <w:jc w:val="center"/>
        <w:rPr>
          <w:rFonts w:ascii="Times New Roman" w:hAnsi="Times New Roman"/>
        </w:rPr>
      </w:pPr>
      <w:r w:rsidRPr="006C42D9">
        <w:rPr>
          <w:rFonts w:ascii="Times New Roman" w:hAnsi="Times New Roman"/>
        </w:rPr>
        <w:t>АДМИНИСТРАЦИЯ АЛЕКСЕЕВСКОГО СЕЛЬСОВЕТА</w:t>
      </w:r>
    </w:p>
    <w:p w:rsidR="006C42D9" w:rsidRPr="006C42D9" w:rsidRDefault="006C42D9" w:rsidP="006C42D9">
      <w:pPr>
        <w:spacing w:after="0"/>
        <w:jc w:val="center"/>
        <w:rPr>
          <w:rFonts w:ascii="Times New Roman" w:hAnsi="Times New Roman"/>
        </w:rPr>
      </w:pPr>
      <w:r w:rsidRPr="006C42D9">
        <w:rPr>
          <w:rFonts w:ascii="Times New Roman" w:hAnsi="Times New Roman"/>
        </w:rPr>
        <w:t>КУРАГИНСКОГО РАЙОНА КРАСНОЯРСКОГО КРАЯ</w:t>
      </w:r>
    </w:p>
    <w:p w:rsidR="006C42D9" w:rsidRDefault="006C42D9" w:rsidP="006C42D9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6C42D9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6C42D9" w:rsidRPr="006C42D9" w:rsidRDefault="006C42D9" w:rsidP="006C42D9"/>
    <w:p w:rsidR="006C42D9" w:rsidRPr="006C42D9" w:rsidRDefault="006C42D9" w:rsidP="006C42D9">
      <w:pPr>
        <w:rPr>
          <w:rFonts w:ascii="Times New Roman" w:hAnsi="Times New Roman"/>
          <w:lang w:eastAsia="zh-CN"/>
        </w:rPr>
      </w:pPr>
      <w:r w:rsidRPr="006C42D9">
        <w:rPr>
          <w:rFonts w:ascii="Times New Roman" w:hAnsi="Times New Roman"/>
          <w:lang w:eastAsia="zh-CN"/>
        </w:rPr>
        <w:t xml:space="preserve">                  </w:t>
      </w:r>
      <w:r>
        <w:rPr>
          <w:rFonts w:ascii="Times New Roman" w:hAnsi="Times New Roman"/>
          <w:lang w:eastAsia="zh-CN"/>
        </w:rPr>
        <w:t xml:space="preserve">     </w:t>
      </w:r>
      <w:r w:rsidRPr="006C42D9">
        <w:rPr>
          <w:rFonts w:ascii="Times New Roman" w:hAnsi="Times New Roman"/>
          <w:lang w:eastAsia="zh-CN"/>
        </w:rPr>
        <w:t xml:space="preserve"> 20.05.2024                                   с. Алексеевка                                        № 10-п</w:t>
      </w:r>
    </w:p>
    <w:p w:rsidR="006C42D9" w:rsidRPr="006C42D9" w:rsidRDefault="006C42D9" w:rsidP="006C42D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</w:pPr>
      <w:r w:rsidRPr="006C42D9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   </w:t>
      </w:r>
      <w:proofErr w:type="gramStart"/>
      <w:r w:rsidRPr="006C42D9">
        <w:rPr>
          <w:rFonts w:ascii="Times New Roman" w:hAnsi="Times New Roman" w:cs="Times New Roman"/>
          <w:b w:val="0"/>
          <w:bCs w:val="0"/>
          <w:sz w:val="22"/>
          <w:szCs w:val="22"/>
          <w:lang w:eastAsia="zh-CN"/>
        </w:rPr>
        <w:t>О внесении изменений и дополнений в Постановление от 22.01.2024 № 1-п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домом».</w:t>
      </w:r>
      <w:proofErr w:type="gramEnd"/>
    </w:p>
    <w:p w:rsidR="006C42D9" w:rsidRPr="006C42D9" w:rsidRDefault="006C42D9" w:rsidP="006C42D9">
      <w:pPr>
        <w:pStyle w:val="a6"/>
        <w:ind w:firstLine="765"/>
        <w:jc w:val="both"/>
        <w:rPr>
          <w:sz w:val="22"/>
          <w:szCs w:val="22"/>
          <w:lang w:val="de-DE"/>
        </w:rPr>
      </w:pPr>
      <w:proofErr w:type="gramStart"/>
      <w:r w:rsidRPr="006C42D9">
        <w:rPr>
          <w:sz w:val="22"/>
          <w:szCs w:val="22"/>
        </w:rPr>
        <w:t xml:space="preserve">В соответствии с Жилищным </w:t>
      </w:r>
      <w:hyperlink r:id="rId8" w:history="1">
        <w:r w:rsidRPr="006C42D9">
          <w:rPr>
            <w:sz w:val="22"/>
            <w:szCs w:val="22"/>
          </w:rPr>
          <w:t>кодексом</w:t>
        </w:r>
      </w:hyperlink>
      <w:r w:rsidRPr="006C42D9">
        <w:rPr>
          <w:sz w:val="22"/>
          <w:szCs w:val="22"/>
        </w:rPr>
        <w:t xml:space="preserve"> Российской Федерации, Федеральным </w:t>
      </w:r>
      <w:hyperlink r:id="rId9" w:history="1">
        <w:r w:rsidRPr="006C42D9">
          <w:rPr>
            <w:sz w:val="22"/>
            <w:szCs w:val="22"/>
          </w:rPr>
          <w:t>законом</w:t>
        </w:r>
      </w:hyperlink>
      <w:r w:rsidRPr="006C42D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акты,</w:t>
      </w:r>
      <w:r w:rsidRPr="006C42D9">
        <w:rPr>
          <w:b/>
          <w:bCs/>
          <w:color w:val="000000"/>
          <w:sz w:val="22"/>
          <w:szCs w:val="22"/>
        </w:rPr>
        <w:t xml:space="preserve"> </w:t>
      </w:r>
      <w:r w:rsidRPr="006C42D9">
        <w:rPr>
          <w:color w:val="000000"/>
          <w:sz w:val="22"/>
          <w:szCs w:val="22"/>
        </w:rPr>
        <w:t>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6C42D9">
        <w:rPr>
          <w:color w:val="000000"/>
          <w:sz w:val="22"/>
          <w:szCs w:val="22"/>
        </w:rPr>
        <w:t>,</w:t>
      </w:r>
      <w:r w:rsidRPr="006C42D9">
        <w:rPr>
          <w:sz w:val="22"/>
          <w:szCs w:val="22"/>
        </w:rPr>
        <w:t xml:space="preserve">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6C42D9">
        <w:rPr>
          <w:bCs/>
          <w:sz w:val="22"/>
          <w:szCs w:val="22"/>
        </w:rPr>
        <w:t>Уставом</w:t>
      </w:r>
      <w:r w:rsidRPr="006C42D9">
        <w:rPr>
          <w:sz w:val="22"/>
          <w:szCs w:val="22"/>
        </w:rPr>
        <w:t xml:space="preserve"> муниципального образования Алексеевский сельсовет</w:t>
      </w:r>
      <w:r w:rsidRPr="006C42D9">
        <w:rPr>
          <w:bCs/>
          <w:sz w:val="22"/>
          <w:szCs w:val="22"/>
        </w:rPr>
        <w:t>,</w:t>
      </w:r>
      <w:r w:rsidRPr="006C42D9">
        <w:rPr>
          <w:sz w:val="22"/>
          <w:szCs w:val="22"/>
        </w:rPr>
        <w:t xml:space="preserve"> ПОСТАНОВЛЯЮ:</w:t>
      </w:r>
    </w:p>
    <w:p w:rsidR="006C42D9" w:rsidRPr="006C42D9" w:rsidRDefault="006C42D9" w:rsidP="006C42D9">
      <w:pPr>
        <w:pStyle w:val="a5"/>
        <w:numPr>
          <w:ilvl w:val="0"/>
          <w:numId w:val="45"/>
        </w:numPr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</w:t>
      </w:r>
      <w:proofErr w:type="gramStart"/>
      <w:r w:rsidRPr="006C42D9">
        <w:rPr>
          <w:rFonts w:ascii="Times New Roman" w:hAnsi="Times New Roman"/>
          <w:lang w:eastAsia="zh-CN"/>
        </w:rPr>
        <w:t>В постановление от 22.01.2024 № 1-п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домом», внести следующие изменения и дополнения:</w:t>
      </w:r>
      <w:proofErr w:type="gramEnd"/>
    </w:p>
    <w:p w:rsidR="006C42D9" w:rsidRPr="006C42D9" w:rsidRDefault="006C42D9" w:rsidP="006C42D9">
      <w:pPr>
        <w:pStyle w:val="a5"/>
        <w:adjustRightInd w:val="0"/>
        <w:spacing w:after="0" w:line="240" w:lineRule="auto"/>
        <w:ind w:left="142" w:firstLine="284"/>
        <w:contextualSpacing w:val="0"/>
        <w:jc w:val="both"/>
        <w:rPr>
          <w:rFonts w:ascii="Times New Roman" w:hAnsi="Times New Roman"/>
          <w:lang w:eastAsia="zh-CN"/>
        </w:rPr>
      </w:pPr>
      <w:r w:rsidRPr="006C42D9">
        <w:rPr>
          <w:rFonts w:ascii="Times New Roman" w:hAnsi="Times New Roman"/>
          <w:lang w:eastAsia="zh-CN"/>
        </w:rPr>
        <w:t>1.1. В приложении № 1 к данному постановлению слова: «</w:t>
      </w:r>
      <w:proofErr w:type="spellStart"/>
      <w:r w:rsidRPr="006C42D9">
        <w:rPr>
          <w:rFonts w:ascii="Times New Roman" w:hAnsi="Times New Roman"/>
          <w:lang w:eastAsia="zh-CN"/>
        </w:rPr>
        <w:t>Малегина</w:t>
      </w:r>
      <w:proofErr w:type="spellEnd"/>
      <w:r w:rsidRPr="006C42D9">
        <w:rPr>
          <w:rFonts w:ascii="Times New Roman" w:hAnsi="Times New Roman"/>
          <w:lang w:eastAsia="zh-CN"/>
        </w:rPr>
        <w:t xml:space="preserve"> Т.И.» </w:t>
      </w:r>
      <w:proofErr w:type="gramStart"/>
      <w:r w:rsidRPr="006C42D9">
        <w:rPr>
          <w:rFonts w:ascii="Times New Roman" w:hAnsi="Times New Roman"/>
          <w:lang w:eastAsia="zh-CN"/>
        </w:rPr>
        <w:t>заменить на слова</w:t>
      </w:r>
      <w:proofErr w:type="gramEnd"/>
      <w:r w:rsidRPr="006C42D9">
        <w:rPr>
          <w:rFonts w:ascii="Times New Roman" w:hAnsi="Times New Roman"/>
          <w:lang w:eastAsia="zh-CN"/>
        </w:rPr>
        <w:t>: «Лазарева Л.А.»</w:t>
      </w:r>
    </w:p>
    <w:p w:rsidR="006C42D9" w:rsidRPr="006C42D9" w:rsidRDefault="006C42D9" w:rsidP="006C42D9">
      <w:pPr>
        <w:pStyle w:val="a5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lang w:eastAsia="zh-CN"/>
        </w:rPr>
      </w:pPr>
      <w:r w:rsidRPr="006C42D9">
        <w:rPr>
          <w:rFonts w:ascii="Times New Roman" w:hAnsi="Times New Roman"/>
          <w:lang w:eastAsia="zh-CN"/>
        </w:rPr>
        <w:t xml:space="preserve">     2. </w:t>
      </w:r>
      <w:proofErr w:type="gramStart"/>
      <w:r w:rsidRPr="006C42D9">
        <w:rPr>
          <w:rFonts w:ascii="Times New Roman" w:hAnsi="Times New Roman"/>
          <w:lang w:eastAsia="zh-CN"/>
        </w:rPr>
        <w:t>Контроль за</w:t>
      </w:r>
      <w:proofErr w:type="gramEnd"/>
      <w:r w:rsidRPr="006C42D9">
        <w:rPr>
          <w:rFonts w:ascii="Times New Roman" w:hAnsi="Times New Roman"/>
          <w:lang w:eastAsia="zh-CN"/>
        </w:rPr>
        <w:t xml:space="preserve">  исполнением  данного  постановления оставляю  за  собой.</w:t>
      </w:r>
    </w:p>
    <w:p w:rsidR="006C42D9" w:rsidRPr="006C42D9" w:rsidRDefault="006C42D9" w:rsidP="006C42D9">
      <w:pPr>
        <w:pStyle w:val="a5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lang w:eastAsia="zh-CN"/>
        </w:rPr>
      </w:pPr>
      <w:r w:rsidRPr="006C42D9">
        <w:rPr>
          <w:rFonts w:ascii="Times New Roman" w:hAnsi="Times New Roman"/>
          <w:lang w:eastAsia="zh-CN"/>
        </w:rPr>
        <w:t xml:space="preserve">     3.Опубликовать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6C42D9" w:rsidRPr="006C42D9" w:rsidRDefault="006C42D9" w:rsidP="006C42D9">
      <w:pPr>
        <w:adjustRightInd w:val="0"/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</w:t>
      </w:r>
      <w:r w:rsidRPr="006C42D9">
        <w:rPr>
          <w:rFonts w:ascii="Times New Roman" w:hAnsi="Times New Roman"/>
          <w:lang w:eastAsia="zh-CN"/>
        </w:rPr>
        <w:t xml:space="preserve">         </w:t>
      </w:r>
      <w:r>
        <w:rPr>
          <w:rFonts w:ascii="Times New Roman" w:hAnsi="Times New Roman"/>
          <w:lang w:eastAsia="zh-CN"/>
        </w:rPr>
        <w:t xml:space="preserve"> </w:t>
      </w:r>
      <w:r w:rsidRPr="006C42D9">
        <w:rPr>
          <w:rFonts w:ascii="Times New Roman" w:hAnsi="Times New Roman"/>
          <w:lang w:eastAsia="zh-CN"/>
        </w:rPr>
        <w:t>4. Постановление вступает в силу со дня его официального опубликования (обнародования).</w:t>
      </w:r>
    </w:p>
    <w:p w:rsidR="006C42D9" w:rsidRPr="006C42D9" w:rsidRDefault="006C42D9" w:rsidP="006C42D9">
      <w:pPr>
        <w:shd w:val="clear" w:color="auto" w:fill="FFFFFF"/>
        <w:jc w:val="both"/>
        <w:rPr>
          <w:rFonts w:ascii="Times New Roman" w:hAnsi="Times New Roman"/>
          <w:lang w:eastAsia="zh-CN"/>
        </w:rPr>
      </w:pPr>
    </w:p>
    <w:p w:rsidR="006C42D9" w:rsidRPr="006C42D9" w:rsidRDefault="006C42D9" w:rsidP="006C42D9">
      <w:pPr>
        <w:rPr>
          <w:rFonts w:ascii="Times New Roman" w:hAnsi="Times New Roman"/>
          <w:lang w:eastAsia="zh-CN"/>
        </w:rPr>
      </w:pPr>
    </w:p>
    <w:p w:rsidR="006C42D9" w:rsidRPr="006C42D9" w:rsidRDefault="006C42D9" w:rsidP="006C42D9">
      <w:pPr>
        <w:rPr>
          <w:rFonts w:ascii="Times New Roman" w:hAnsi="Times New Roman"/>
          <w:lang w:eastAsia="zh-CN"/>
        </w:rPr>
      </w:pPr>
      <w:r w:rsidRPr="006C42D9">
        <w:rPr>
          <w:rFonts w:ascii="Times New Roman" w:hAnsi="Times New Roman"/>
          <w:lang w:eastAsia="zh-CN"/>
        </w:rPr>
        <w:t xml:space="preserve">                 Глава сельсовета                                                                         Романченко М.В.</w:t>
      </w:r>
    </w:p>
    <w:p w:rsidR="006C42D9" w:rsidRPr="006C42D9" w:rsidRDefault="006C42D9" w:rsidP="006C42D9">
      <w:pPr>
        <w:ind w:firstLine="708"/>
        <w:rPr>
          <w:bCs/>
          <w:iCs/>
        </w:rPr>
      </w:pPr>
    </w:p>
    <w:p w:rsidR="006C42D9" w:rsidRPr="00FF2E9D" w:rsidRDefault="006C42D9" w:rsidP="006C42D9">
      <w:pPr>
        <w:ind w:right="282"/>
        <w:rPr>
          <w:bCs/>
          <w:iCs/>
        </w:rPr>
      </w:pP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6C42D9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6C42D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F5746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A08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10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CE" w:rsidRDefault="008802CE" w:rsidP="004A1E48">
      <w:pPr>
        <w:spacing w:after="0" w:line="240" w:lineRule="auto"/>
      </w:pPr>
      <w:r>
        <w:separator/>
      </w:r>
    </w:p>
  </w:endnote>
  <w:endnote w:type="continuationSeparator" w:id="0">
    <w:p w:rsidR="008802CE" w:rsidRDefault="008802CE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CE" w:rsidRDefault="008802CE" w:rsidP="004A1E48">
      <w:pPr>
        <w:spacing w:after="0" w:line="240" w:lineRule="auto"/>
      </w:pPr>
      <w:r>
        <w:separator/>
      </w:r>
    </w:p>
  </w:footnote>
  <w:footnote w:type="continuationSeparator" w:id="0">
    <w:p w:rsidR="008802CE" w:rsidRDefault="008802CE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EA7CEB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37FB62E1"/>
    <w:multiLevelType w:val="hybridMultilevel"/>
    <w:tmpl w:val="E3DC32F2"/>
    <w:lvl w:ilvl="0" w:tplc="9CB07E1E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8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9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0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2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3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4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9"/>
  </w:num>
  <w:num w:numId="20">
    <w:abstractNumId w:val="37"/>
  </w:num>
  <w:num w:numId="21">
    <w:abstractNumId w:val="23"/>
  </w:num>
  <w:num w:numId="22">
    <w:abstractNumId w:val="35"/>
  </w:num>
  <w:num w:numId="23">
    <w:abstractNumId w:val="19"/>
  </w:num>
  <w:num w:numId="24">
    <w:abstractNumId w:val="43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5"/>
  </w:num>
  <w:num w:numId="31">
    <w:abstractNumId w:val="26"/>
  </w:num>
  <w:num w:numId="32">
    <w:abstractNumId w:val="44"/>
  </w:num>
  <w:num w:numId="33">
    <w:abstractNumId w:val="31"/>
  </w:num>
  <w:num w:numId="34">
    <w:abstractNumId w:val="24"/>
  </w:num>
  <w:num w:numId="35">
    <w:abstractNumId w:val="46"/>
  </w:num>
  <w:num w:numId="36">
    <w:abstractNumId w:val="21"/>
  </w:num>
  <w:num w:numId="37">
    <w:abstractNumId w:val="22"/>
  </w:num>
  <w:num w:numId="38">
    <w:abstractNumId w:val="40"/>
  </w:num>
  <w:num w:numId="39">
    <w:abstractNumId w:val="38"/>
  </w:num>
  <w:num w:numId="40">
    <w:abstractNumId w:val="41"/>
  </w:num>
  <w:num w:numId="41">
    <w:abstractNumId w:val="42"/>
  </w:num>
  <w:num w:numId="42">
    <w:abstractNumId w:val="29"/>
  </w:num>
  <w:num w:numId="43">
    <w:abstractNumId w:val="33"/>
  </w:num>
  <w:num w:numId="44">
    <w:abstractNumId w:val="27"/>
  </w:num>
  <w:num w:numId="45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E29FF"/>
    <w:rsid w:val="001F5DF7"/>
    <w:rsid w:val="00202EC3"/>
    <w:rsid w:val="002100FC"/>
    <w:rsid w:val="002253AA"/>
    <w:rsid w:val="00284D17"/>
    <w:rsid w:val="002A4477"/>
    <w:rsid w:val="002C5DEC"/>
    <w:rsid w:val="002D3118"/>
    <w:rsid w:val="002F0C26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C42D9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02C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92073"/>
    <w:rsid w:val="00AB7E3D"/>
    <w:rsid w:val="00AD2342"/>
    <w:rsid w:val="00AD4484"/>
    <w:rsid w:val="00AE153F"/>
    <w:rsid w:val="00AE4FDC"/>
    <w:rsid w:val="00AF64DE"/>
    <w:rsid w:val="00AF6CD0"/>
    <w:rsid w:val="00B057DF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A0850"/>
    <w:rsid w:val="00CC0969"/>
    <w:rsid w:val="00CE4D82"/>
    <w:rsid w:val="00D02F33"/>
    <w:rsid w:val="00D0403D"/>
    <w:rsid w:val="00D2449C"/>
    <w:rsid w:val="00D261AF"/>
    <w:rsid w:val="00D26EC8"/>
    <w:rsid w:val="00D452E9"/>
    <w:rsid w:val="00D47E24"/>
    <w:rsid w:val="00D67CDB"/>
    <w:rsid w:val="00D94BD5"/>
    <w:rsid w:val="00DA606D"/>
    <w:rsid w:val="00DB4785"/>
    <w:rsid w:val="00DE7ADA"/>
    <w:rsid w:val="00E07C88"/>
    <w:rsid w:val="00E343A6"/>
    <w:rsid w:val="00E84E24"/>
    <w:rsid w:val="00EA7CEB"/>
    <w:rsid w:val="00EB39AC"/>
    <w:rsid w:val="00EC2042"/>
    <w:rsid w:val="00EC4937"/>
    <w:rsid w:val="00EE450C"/>
    <w:rsid w:val="00F05146"/>
    <w:rsid w:val="00F31B86"/>
    <w:rsid w:val="00F52F46"/>
    <w:rsid w:val="00F5746D"/>
    <w:rsid w:val="00F57705"/>
    <w:rsid w:val="00F675B9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9FB4-5090-4833-A16D-4A045702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2024-05-22T02:36:00Z</cp:lastPrinted>
  <dcterms:created xsi:type="dcterms:W3CDTF">2024-05-22T02:37:00Z</dcterms:created>
  <dcterms:modified xsi:type="dcterms:W3CDTF">2024-05-22T02:37:00Z</dcterms:modified>
</cp:coreProperties>
</file>