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C4" w:rsidRPr="000710DA" w:rsidRDefault="00407717" w:rsidP="00407717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Алексеевские </w:t>
      </w:r>
      <w:r w:rsidR="003A73C4" w:rsidRPr="000710DA">
        <w:rPr>
          <w:rFonts w:ascii="Times New Roman" w:hAnsi="Times New Roman"/>
          <w:b/>
          <w:i/>
          <w:sz w:val="72"/>
          <w:szCs w:val="72"/>
        </w:rPr>
        <w:t>вести</w:t>
      </w:r>
    </w:p>
    <w:p w:rsidR="003A73C4" w:rsidRPr="00DB4785" w:rsidRDefault="003A73C4" w:rsidP="00AB7E3D">
      <w:pPr>
        <w:spacing w:after="0"/>
        <w:ind w:firstLine="142"/>
        <w:jc w:val="center"/>
        <w:outlineLvl w:val="0"/>
        <w:rPr>
          <w:rFonts w:ascii="Times New Roman" w:hAnsi="Times New Roman"/>
        </w:rPr>
      </w:pPr>
      <w:r w:rsidRPr="00DB4785">
        <w:rPr>
          <w:rFonts w:ascii="Times New Roman" w:hAnsi="Times New Roman"/>
        </w:rPr>
        <w:t>Официальное  издание органа  местного самоуправления  Алексеевского сельсовета</w:t>
      </w:r>
    </w:p>
    <w:p w:rsidR="00C918DF" w:rsidRPr="00A272E7" w:rsidRDefault="00F85060" w:rsidP="00A272E7">
      <w:pPr>
        <w:spacing w:after="0"/>
        <w:jc w:val="both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                                                                                                              № </w:t>
      </w:r>
      <w:r w:rsidR="00407717">
        <w:rPr>
          <w:rFonts w:ascii="Times New Roman" w:hAnsi="Times New Roman"/>
          <w:b/>
        </w:rPr>
        <w:t>1</w:t>
      </w:r>
      <w:r w:rsidR="00F5746D">
        <w:rPr>
          <w:rFonts w:ascii="Times New Roman" w:hAnsi="Times New Roman"/>
          <w:b/>
        </w:rPr>
        <w:t>4</w:t>
      </w:r>
      <w:r w:rsidR="00997F15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 xml:space="preserve">от </w:t>
      </w:r>
      <w:r w:rsidR="00F5746D">
        <w:rPr>
          <w:rFonts w:ascii="Times New Roman" w:hAnsi="Times New Roman"/>
          <w:b/>
        </w:rPr>
        <w:t>14</w:t>
      </w:r>
      <w:r w:rsidR="00F675B9">
        <w:rPr>
          <w:rFonts w:ascii="Times New Roman" w:hAnsi="Times New Roman"/>
          <w:b/>
        </w:rPr>
        <w:t>.0</w:t>
      </w:r>
      <w:r w:rsidR="00CA0850">
        <w:rPr>
          <w:rFonts w:ascii="Times New Roman" w:hAnsi="Times New Roman"/>
          <w:b/>
        </w:rPr>
        <w:t>5</w:t>
      </w:r>
      <w:r w:rsidR="00F675B9">
        <w:rPr>
          <w:rFonts w:ascii="Times New Roman" w:hAnsi="Times New Roman"/>
          <w:b/>
        </w:rPr>
        <w:t>.2024</w:t>
      </w:r>
      <w:r w:rsidR="00407717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года</w:t>
      </w:r>
    </w:p>
    <w:p w:rsidR="00C918DF" w:rsidRDefault="00C918DF" w:rsidP="00C918DF">
      <w:pPr>
        <w:spacing w:after="0"/>
      </w:pPr>
    </w:p>
    <w:p w:rsidR="00CA0850" w:rsidRDefault="00CA0850" w:rsidP="00C918DF">
      <w:pPr>
        <w:spacing w:after="0"/>
      </w:pPr>
    </w:p>
    <w:p w:rsidR="00CA0850" w:rsidRDefault="00CA0850" w:rsidP="00C918DF">
      <w:pPr>
        <w:spacing w:after="0"/>
      </w:pPr>
    </w:p>
    <w:p w:rsidR="00F5746D" w:rsidRPr="00F5746D" w:rsidRDefault="00F5746D" w:rsidP="00F5746D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5746D">
        <w:rPr>
          <w:rFonts w:ascii="Times New Roman" w:hAnsi="Times New Roman"/>
          <w:sz w:val="20"/>
          <w:szCs w:val="20"/>
        </w:rPr>
        <w:t>АДМИНИСТРАЦИЯ АЛЕКСЕЕВСКОГО СЕЛЬСОВЕТА</w:t>
      </w:r>
    </w:p>
    <w:p w:rsidR="00F5746D" w:rsidRPr="00F5746D" w:rsidRDefault="00F5746D" w:rsidP="00F5746D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5746D">
        <w:rPr>
          <w:rFonts w:ascii="Times New Roman" w:hAnsi="Times New Roman"/>
          <w:sz w:val="20"/>
          <w:szCs w:val="20"/>
        </w:rPr>
        <w:t>КУРАГИНСКОГО РАЙОНА КРАСНОЯРСКОГО КРАЯ</w:t>
      </w:r>
    </w:p>
    <w:p w:rsidR="00F5746D" w:rsidRDefault="00F5746D" w:rsidP="00F5746D">
      <w:pPr>
        <w:spacing w:after="0"/>
        <w:jc w:val="center"/>
        <w:rPr>
          <w:rFonts w:ascii="Times New Roman" w:hAnsi="Times New Roman"/>
        </w:rPr>
      </w:pPr>
    </w:p>
    <w:p w:rsidR="00F5746D" w:rsidRPr="00F5746D" w:rsidRDefault="00F5746D" w:rsidP="00F5746D">
      <w:pPr>
        <w:spacing w:after="0"/>
        <w:jc w:val="center"/>
        <w:rPr>
          <w:rFonts w:ascii="Times New Roman" w:hAnsi="Times New Roman"/>
        </w:rPr>
      </w:pPr>
      <w:r w:rsidRPr="00F5746D">
        <w:rPr>
          <w:rFonts w:ascii="Times New Roman" w:hAnsi="Times New Roman"/>
        </w:rPr>
        <w:t>ПОСТАНОВЛЕНИЕ</w:t>
      </w:r>
    </w:p>
    <w:p w:rsidR="00F5746D" w:rsidRPr="00F5746D" w:rsidRDefault="00F5746D" w:rsidP="00F5746D">
      <w:pPr>
        <w:spacing w:after="0"/>
      </w:pPr>
      <w:r w:rsidRPr="00F5746D">
        <w:t xml:space="preserve">   </w:t>
      </w:r>
    </w:p>
    <w:p w:rsidR="00F5746D" w:rsidRPr="00F5746D" w:rsidRDefault="00F5746D" w:rsidP="00F5746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 w:rsidRPr="00F5746D">
        <w:rPr>
          <w:rFonts w:ascii="Times New Roman" w:hAnsi="Times New Roman"/>
        </w:rPr>
        <w:t>14.05.2024                                      с. Алексеевка                                    № 9-п</w:t>
      </w:r>
    </w:p>
    <w:p w:rsidR="00F5746D" w:rsidRPr="00F5746D" w:rsidRDefault="00F5746D" w:rsidP="00F5746D">
      <w:pPr>
        <w:spacing w:after="0"/>
        <w:rPr>
          <w:rFonts w:ascii="Times New Roman" w:hAnsi="Times New Roman"/>
        </w:rPr>
      </w:pPr>
    </w:p>
    <w:p w:rsidR="00F5746D" w:rsidRPr="00F5746D" w:rsidRDefault="00F5746D" w:rsidP="00F5746D">
      <w:pPr>
        <w:spacing w:after="0"/>
        <w:rPr>
          <w:rFonts w:ascii="Times New Roman" w:hAnsi="Times New Roman"/>
        </w:rPr>
      </w:pPr>
      <w:r w:rsidRPr="00F5746D">
        <w:rPr>
          <w:rFonts w:ascii="Times New Roman" w:hAnsi="Times New Roman"/>
        </w:rPr>
        <w:t xml:space="preserve">Об окончании  отопительного  сезона </w:t>
      </w:r>
    </w:p>
    <w:p w:rsidR="00F5746D" w:rsidRPr="00F5746D" w:rsidRDefault="00F5746D" w:rsidP="00F5746D">
      <w:pPr>
        <w:spacing w:after="0"/>
        <w:rPr>
          <w:rFonts w:ascii="Times New Roman" w:hAnsi="Times New Roman"/>
        </w:rPr>
      </w:pPr>
      <w:r w:rsidRPr="00F5746D">
        <w:rPr>
          <w:rFonts w:ascii="Times New Roman" w:hAnsi="Times New Roman"/>
        </w:rPr>
        <w:t>на  территории Алексеевского  сельсовета.</w:t>
      </w:r>
    </w:p>
    <w:p w:rsidR="00F5746D" w:rsidRPr="00F5746D" w:rsidRDefault="00F5746D" w:rsidP="00F5746D">
      <w:pPr>
        <w:spacing w:after="0"/>
        <w:rPr>
          <w:rFonts w:ascii="Times New Roman" w:hAnsi="Times New Roman"/>
        </w:rPr>
      </w:pPr>
    </w:p>
    <w:p w:rsidR="00F5746D" w:rsidRPr="00F5746D" w:rsidRDefault="00F5746D" w:rsidP="00F5746D">
      <w:pPr>
        <w:spacing w:after="0"/>
        <w:rPr>
          <w:rFonts w:ascii="Times New Roman" w:hAnsi="Times New Roman"/>
        </w:rPr>
      </w:pPr>
      <w:r w:rsidRPr="00F5746D">
        <w:rPr>
          <w:rFonts w:ascii="Times New Roman" w:hAnsi="Times New Roman"/>
        </w:rPr>
        <w:t xml:space="preserve">   Согласно п.12. Правил предоставления коммунальных услуг гражданам, утвержденных Постановлением Правительства РФ от 23.05.2006 № 307, ПОСТАНОВЛЯЮ:</w:t>
      </w:r>
    </w:p>
    <w:p w:rsidR="00F5746D" w:rsidRPr="00F5746D" w:rsidRDefault="00F5746D" w:rsidP="00F5746D">
      <w:pPr>
        <w:spacing w:after="0"/>
        <w:rPr>
          <w:rFonts w:ascii="Times New Roman" w:hAnsi="Times New Roman"/>
        </w:rPr>
      </w:pPr>
    </w:p>
    <w:p w:rsidR="00F5746D" w:rsidRPr="00F5746D" w:rsidRDefault="00F5746D" w:rsidP="00F5746D">
      <w:pPr>
        <w:spacing w:after="0"/>
        <w:rPr>
          <w:rFonts w:ascii="Times New Roman" w:hAnsi="Times New Roman"/>
        </w:rPr>
      </w:pPr>
      <w:r w:rsidRPr="00F5746D">
        <w:rPr>
          <w:rFonts w:ascii="Times New Roman" w:hAnsi="Times New Roman"/>
        </w:rPr>
        <w:t xml:space="preserve">        1.  Отопительный  сезон   2023-2024  года   завершить на территории Алексеевского сельсовета 15 мая 2024 года, в случае понижения температуры дата будет скорректирована.</w:t>
      </w:r>
    </w:p>
    <w:p w:rsidR="00F5746D" w:rsidRPr="00F5746D" w:rsidRDefault="00F5746D" w:rsidP="00F5746D">
      <w:pPr>
        <w:spacing w:after="0"/>
        <w:rPr>
          <w:rFonts w:ascii="Times New Roman" w:hAnsi="Times New Roman"/>
        </w:rPr>
      </w:pPr>
      <w:r w:rsidRPr="00F5746D">
        <w:rPr>
          <w:rFonts w:ascii="Times New Roman" w:hAnsi="Times New Roman"/>
        </w:rPr>
        <w:t xml:space="preserve">        2. </w:t>
      </w:r>
      <w:proofErr w:type="gramStart"/>
      <w:r w:rsidRPr="00F5746D">
        <w:rPr>
          <w:rFonts w:ascii="Times New Roman" w:hAnsi="Times New Roman"/>
        </w:rPr>
        <w:t>Контроль за</w:t>
      </w:r>
      <w:proofErr w:type="gramEnd"/>
      <w:r w:rsidRPr="00F5746D">
        <w:rPr>
          <w:rFonts w:ascii="Times New Roman" w:hAnsi="Times New Roman"/>
        </w:rPr>
        <w:t xml:space="preserve"> исполнением данного постановления оставляю за собой.</w:t>
      </w:r>
    </w:p>
    <w:p w:rsidR="00F5746D" w:rsidRPr="00F5746D" w:rsidRDefault="00F5746D" w:rsidP="00F5746D">
      <w:pPr>
        <w:spacing w:after="0"/>
        <w:rPr>
          <w:rFonts w:ascii="Times New Roman" w:hAnsi="Times New Roman"/>
        </w:rPr>
      </w:pPr>
      <w:r w:rsidRPr="00F5746D">
        <w:rPr>
          <w:rFonts w:ascii="Times New Roman" w:hAnsi="Times New Roman"/>
        </w:rPr>
        <w:t xml:space="preserve">        3. Опубликовать постановление в газете «Алексеевские вести» и на «Официальном интернет-сайте администрации Алексеевского сельсовета» (https://alekseevvskij-r04.gosweb.gosuslugi.ru/).</w:t>
      </w:r>
    </w:p>
    <w:p w:rsidR="00F5746D" w:rsidRPr="00F5746D" w:rsidRDefault="00F5746D" w:rsidP="00F5746D">
      <w:pPr>
        <w:spacing w:after="0"/>
        <w:rPr>
          <w:rFonts w:ascii="Times New Roman" w:hAnsi="Times New Roman"/>
        </w:rPr>
      </w:pPr>
      <w:r w:rsidRPr="00F5746D">
        <w:rPr>
          <w:rFonts w:ascii="Times New Roman" w:hAnsi="Times New Roman"/>
        </w:rPr>
        <w:t xml:space="preserve">        4. Постановление вступает в силу со дня его официального опубликования.</w:t>
      </w:r>
    </w:p>
    <w:p w:rsidR="00F5746D" w:rsidRPr="00F5746D" w:rsidRDefault="00F5746D" w:rsidP="00F5746D">
      <w:pPr>
        <w:spacing w:after="0"/>
        <w:rPr>
          <w:rFonts w:ascii="Times New Roman" w:hAnsi="Times New Roman"/>
        </w:rPr>
      </w:pPr>
    </w:p>
    <w:p w:rsidR="00F5746D" w:rsidRPr="00F5746D" w:rsidRDefault="00F5746D" w:rsidP="00F5746D">
      <w:pPr>
        <w:spacing w:after="0"/>
        <w:rPr>
          <w:rFonts w:ascii="Times New Roman" w:hAnsi="Times New Roman"/>
        </w:rPr>
      </w:pPr>
    </w:p>
    <w:p w:rsidR="00F5746D" w:rsidRPr="00F5746D" w:rsidRDefault="00F5746D" w:rsidP="00F5746D">
      <w:pPr>
        <w:spacing w:after="0"/>
        <w:rPr>
          <w:rFonts w:ascii="Times New Roman" w:hAnsi="Times New Roman"/>
        </w:rPr>
      </w:pPr>
      <w:r w:rsidRPr="00F5746D">
        <w:rPr>
          <w:rFonts w:ascii="Times New Roman" w:hAnsi="Times New Roman"/>
        </w:rPr>
        <w:t>Глава сельсовета                                                                         М.В. Романченко</w:t>
      </w:r>
    </w:p>
    <w:p w:rsidR="00F5746D" w:rsidRPr="00F5746D" w:rsidRDefault="00F5746D" w:rsidP="00F5746D">
      <w:pPr>
        <w:spacing w:after="0"/>
      </w:pPr>
    </w:p>
    <w:p w:rsidR="00F5746D" w:rsidRPr="00F5746D" w:rsidRDefault="00F5746D" w:rsidP="00F5746D">
      <w:pPr>
        <w:spacing w:after="0"/>
      </w:pPr>
    </w:p>
    <w:p w:rsidR="00CA0850" w:rsidRPr="00F712E6" w:rsidRDefault="00CA0850" w:rsidP="00C918DF">
      <w:pPr>
        <w:spacing w:after="0"/>
      </w:pPr>
    </w:p>
    <w:p w:rsidR="00A43C49" w:rsidRPr="00A35E5B" w:rsidRDefault="00A43C49" w:rsidP="00A35E5B">
      <w:pPr>
        <w:rPr>
          <w:rFonts w:ascii="Times New Roman" w:hAnsi="Times New Roman"/>
          <w:sz w:val="20"/>
          <w:szCs w:val="20"/>
        </w:rPr>
      </w:pPr>
    </w:p>
    <w:tbl>
      <w:tblPr>
        <w:tblpPr w:leftFromText="195" w:rightFromText="195" w:vertAnchor="text" w:horzAnchor="margin" w:tblpXSpec="center" w:tblpY="88"/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1"/>
        <w:gridCol w:w="4820"/>
      </w:tblGrid>
      <w:tr w:rsidR="00997F15" w:rsidRPr="00A35E5B" w:rsidTr="00A272E7">
        <w:trPr>
          <w:trHeight w:val="40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997F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Газета  «Алексеевские    вести»</w:t>
            </w:r>
            <w:r w:rsidRPr="00A35E5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Учредитель: Алексеевский  сельский  Совет   депутатов.                                                   Тираж 50 экз.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F5746D">
            <w:pPr>
              <w:spacing w:before="100" w:beforeAutospacing="1" w:after="195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Отпечатано     в  администрации  Алексеевского сельсовета  с. Алексеевка, ул. </w:t>
            </w:r>
            <w:proofErr w:type="gramStart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, 49, тел.  78-2-49      </w:t>
            </w:r>
            <w:r w:rsidR="00F5746D">
              <w:rPr>
                <w:rFonts w:ascii="Times New Roman" w:hAnsi="Times New Roman"/>
                <w:color w:val="000000"/>
                <w:sz w:val="20"/>
                <w:szCs w:val="20"/>
              </w:rPr>
              <w:t>14.</w:t>
            </w:r>
            <w:r w:rsidR="00B057D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CA085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B057D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A35E5B"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</w:tr>
    </w:tbl>
    <w:p w:rsidR="001A0D68" w:rsidRPr="00A35E5B" w:rsidRDefault="001A0D68" w:rsidP="007C2663">
      <w:pPr>
        <w:spacing w:after="0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sectPr w:rsidR="001A0D68" w:rsidRPr="00A35E5B" w:rsidSect="00A272E7">
      <w:headerReference w:type="even" r:id="rId8"/>
      <w:pgSz w:w="11906" w:h="16838"/>
      <w:pgMar w:top="426" w:right="707" w:bottom="567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53F" w:rsidRDefault="00AE153F" w:rsidP="004A1E48">
      <w:pPr>
        <w:spacing w:after="0" w:line="240" w:lineRule="auto"/>
      </w:pPr>
      <w:r>
        <w:separator/>
      </w:r>
    </w:p>
  </w:endnote>
  <w:endnote w:type="continuationSeparator" w:id="0">
    <w:p w:rsidR="00AE153F" w:rsidRDefault="00AE153F" w:rsidP="004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53F" w:rsidRDefault="00AE153F" w:rsidP="004A1E48">
      <w:pPr>
        <w:spacing w:after="0" w:line="240" w:lineRule="auto"/>
      </w:pPr>
      <w:r>
        <w:separator/>
      </w:r>
    </w:p>
  </w:footnote>
  <w:footnote w:type="continuationSeparator" w:id="0">
    <w:p w:rsidR="00AE153F" w:rsidRDefault="00AE153F" w:rsidP="004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B86" w:rsidRDefault="00A92073" w:rsidP="00F31B86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31B8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31B86" w:rsidRDefault="00F31B8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2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B"/>
    <w:multiLevelType w:val="multilevel"/>
    <w:tmpl w:val="0000000A"/>
    <w:lvl w:ilvl="0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F"/>
    <w:multiLevelType w:val="singleLevel"/>
    <w:tmpl w:val="0000000F"/>
    <w:name w:val="WW8Num14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6">
    <w:nsid w:val="00000011"/>
    <w:multiLevelType w:val="multilevel"/>
    <w:tmpl w:val="00000011"/>
    <w:name w:val="WW8Num3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3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8">
    <w:nsid w:val="00000015"/>
    <w:multiLevelType w:val="singleLevel"/>
    <w:tmpl w:val="00000015"/>
    <w:name w:val="WW8Num7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9">
    <w:nsid w:val="00000016"/>
    <w:multiLevelType w:val="multi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17"/>
    <w:multiLevelType w:val="multilevel"/>
    <w:tmpl w:val="00000016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0000001B"/>
    <w:multiLevelType w:val="multilevel"/>
    <w:tmpl w:val="0000001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0000001D"/>
    <w:multiLevelType w:val="multilevel"/>
    <w:tmpl w:val="0000001C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00000021"/>
    <w:multiLevelType w:val="multilevel"/>
    <w:tmpl w:val="00000020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00000023"/>
    <w:multiLevelType w:val="multilevel"/>
    <w:tmpl w:val="00000022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06BB69FE"/>
    <w:multiLevelType w:val="hybridMultilevel"/>
    <w:tmpl w:val="F98C2BFC"/>
    <w:lvl w:ilvl="0" w:tplc="EF32F288">
      <w:start w:val="7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098159A0"/>
    <w:multiLevelType w:val="multilevel"/>
    <w:tmpl w:val="0DF608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>
    <w:nsid w:val="0AFF009D"/>
    <w:multiLevelType w:val="multilevel"/>
    <w:tmpl w:val="6156B74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77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6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1">
    <w:nsid w:val="0F223FBD"/>
    <w:multiLevelType w:val="hybridMultilevel"/>
    <w:tmpl w:val="0BA2B8C8"/>
    <w:lvl w:ilvl="0" w:tplc="B8E80C0C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10291BB9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>
    <w:nsid w:val="1229638D"/>
    <w:multiLevelType w:val="multilevel"/>
    <w:tmpl w:val="A446845A"/>
    <w:lvl w:ilvl="0">
      <w:start w:val="27"/>
      <w:numFmt w:val="decimal"/>
      <w:lvlText w:val="%1"/>
      <w:lvlJc w:val="left"/>
      <w:pPr>
        <w:ind w:left="1000" w:hanging="100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142" w:hanging="1000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284" w:hanging="10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6" w:hanging="10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4">
    <w:nsid w:val="13572B18"/>
    <w:multiLevelType w:val="hybridMultilevel"/>
    <w:tmpl w:val="F1C0E5E8"/>
    <w:lvl w:ilvl="0" w:tplc="03D45E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152C6E4C"/>
    <w:multiLevelType w:val="multilevel"/>
    <w:tmpl w:val="468C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5E9350E"/>
    <w:multiLevelType w:val="hybridMultilevel"/>
    <w:tmpl w:val="064A8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D41736">
      <w:start w:val="1"/>
      <w:numFmt w:val="decimal"/>
      <w:lvlText w:val="%2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BE83E4D"/>
    <w:multiLevelType w:val="multilevel"/>
    <w:tmpl w:val="2B2201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8">
    <w:nsid w:val="1C227AC5"/>
    <w:multiLevelType w:val="multilevel"/>
    <w:tmpl w:val="367EE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DE33DD7"/>
    <w:multiLevelType w:val="multilevel"/>
    <w:tmpl w:val="22102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214B0211"/>
    <w:multiLevelType w:val="multilevel"/>
    <w:tmpl w:val="CBA65D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>
    <w:nsid w:val="223868A3"/>
    <w:multiLevelType w:val="hybridMultilevel"/>
    <w:tmpl w:val="2B28FCB8"/>
    <w:lvl w:ilvl="0" w:tplc="03D45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AFB199C"/>
    <w:multiLevelType w:val="multilevel"/>
    <w:tmpl w:val="4F50170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890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10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8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  <w:color w:val="000000"/>
      </w:rPr>
    </w:lvl>
  </w:abstractNum>
  <w:abstractNum w:abstractNumId="33">
    <w:nsid w:val="2B2D24B6"/>
    <w:multiLevelType w:val="multilevel"/>
    <w:tmpl w:val="86946D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F9C2F51"/>
    <w:multiLevelType w:val="hybridMultilevel"/>
    <w:tmpl w:val="3962E3C8"/>
    <w:lvl w:ilvl="0" w:tplc="5FACA480">
      <w:start w:val="4"/>
      <w:numFmt w:val="decimal"/>
      <w:lvlText w:val="%1)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5">
    <w:nsid w:val="30B82D34"/>
    <w:multiLevelType w:val="multilevel"/>
    <w:tmpl w:val="C6345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>
    <w:nsid w:val="4115003C"/>
    <w:multiLevelType w:val="multilevel"/>
    <w:tmpl w:val="4B160EBC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5" w:hanging="7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0" w:hanging="2160"/>
      </w:pPr>
      <w:rPr>
        <w:rFonts w:hint="default"/>
      </w:rPr>
    </w:lvl>
  </w:abstractNum>
  <w:abstractNum w:abstractNumId="37">
    <w:nsid w:val="48192190"/>
    <w:multiLevelType w:val="singleLevel"/>
    <w:tmpl w:val="8C725E72"/>
    <w:lvl w:ilvl="0">
      <w:start w:val="1"/>
      <w:numFmt w:val="decimal"/>
      <w:lvlText w:val="2.3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38">
    <w:nsid w:val="4C285B7B"/>
    <w:multiLevelType w:val="multilevel"/>
    <w:tmpl w:val="8A541F2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77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96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39">
    <w:nsid w:val="51CC5495"/>
    <w:multiLevelType w:val="hybridMultilevel"/>
    <w:tmpl w:val="7F08E470"/>
    <w:lvl w:ilvl="0" w:tplc="FC78308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093448E"/>
    <w:multiLevelType w:val="singleLevel"/>
    <w:tmpl w:val="7F401E74"/>
    <w:lvl w:ilvl="0">
      <w:start w:val="5"/>
      <w:numFmt w:val="decimal"/>
      <w:lvlText w:val="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41">
    <w:nsid w:val="63D24D04"/>
    <w:multiLevelType w:val="singleLevel"/>
    <w:tmpl w:val="9F0E475A"/>
    <w:lvl w:ilvl="0">
      <w:start w:val="1"/>
      <w:numFmt w:val="decimal"/>
      <w:lvlText w:val="2.10.%1."/>
      <w:legacy w:legacy="1" w:legacySpace="0" w:legacyIndent="857"/>
      <w:lvlJc w:val="left"/>
      <w:rPr>
        <w:rFonts w:ascii="Times New Roman" w:hAnsi="Times New Roman" w:cs="Times New Roman" w:hint="default"/>
      </w:rPr>
    </w:lvl>
  </w:abstractNum>
  <w:abstractNum w:abstractNumId="42">
    <w:nsid w:val="674E7642"/>
    <w:multiLevelType w:val="multilevel"/>
    <w:tmpl w:val="36DAB38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43">
    <w:nsid w:val="6A6B47CB"/>
    <w:multiLevelType w:val="hybridMultilevel"/>
    <w:tmpl w:val="E2649E42"/>
    <w:lvl w:ilvl="0" w:tplc="1090BDD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5DF3C63"/>
    <w:multiLevelType w:val="hybridMultilevel"/>
    <w:tmpl w:val="E736BCB0"/>
    <w:lvl w:ilvl="0" w:tplc="03D45E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>
    <w:nsid w:val="7D29566B"/>
    <w:multiLevelType w:val="hybridMultilevel"/>
    <w:tmpl w:val="39E67776"/>
    <w:lvl w:ilvl="0" w:tplc="B8E80C0C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32"/>
  </w:num>
  <w:num w:numId="18">
    <w:abstractNumId w:val="20"/>
  </w:num>
  <w:num w:numId="19">
    <w:abstractNumId w:val="38"/>
  </w:num>
  <w:num w:numId="20">
    <w:abstractNumId w:val="36"/>
  </w:num>
  <w:num w:numId="21">
    <w:abstractNumId w:val="23"/>
  </w:num>
  <w:num w:numId="22">
    <w:abstractNumId w:val="35"/>
  </w:num>
  <w:num w:numId="23">
    <w:abstractNumId w:val="19"/>
  </w:num>
  <w:num w:numId="24">
    <w:abstractNumId w:val="42"/>
  </w:num>
  <w:num w:numId="25">
    <w:abstractNumId w:val="30"/>
  </w:num>
  <w:num w:numId="26">
    <w:abstractNumId w:val="25"/>
  </w:num>
  <w:num w:numId="27">
    <w:abstractNumId w:val="28"/>
  </w:num>
  <w:num w:numId="28">
    <w:abstractNumId w:val="34"/>
  </w:num>
  <w:num w:numId="29">
    <w:abstractNumId w:val="18"/>
  </w:num>
  <w:num w:numId="30">
    <w:abstractNumId w:val="44"/>
  </w:num>
  <w:num w:numId="31">
    <w:abstractNumId w:val="26"/>
  </w:num>
  <w:num w:numId="32">
    <w:abstractNumId w:val="43"/>
  </w:num>
  <w:num w:numId="33">
    <w:abstractNumId w:val="31"/>
  </w:num>
  <w:num w:numId="34">
    <w:abstractNumId w:val="24"/>
  </w:num>
  <w:num w:numId="35">
    <w:abstractNumId w:val="45"/>
  </w:num>
  <w:num w:numId="36">
    <w:abstractNumId w:val="21"/>
  </w:num>
  <w:num w:numId="37">
    <w:abstractNumId w:val="22"/>
  </w:num>
  <w:num w:numId="38">
    <w:abstractNumId w:val="39"/>
  </w:num>
  <w:num w:numId="39">
    <w:abstractNumId w:val="37"/>
  </w:num>
  <w:num w:numId="40">
    <w:abstractNumId w:val="40"/>
  </w:num>
  <w:num w:numId="41">
    <w:abstractNumId w:val="41"/>
  </w:num>
  <w:num w:numId="42">
    <w:abstractNumId w:val="29"/>
  </w:num>
  <w:num w:numId="43">
    <w:abstractNumId w:val="33"/>
  </w:num>
  <w:num w:numId="44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202EC3"/>
    <w:rsid w:val="00057809"/>
    <w:rsid w:val="0007194D"/>
    <w:rsid w:val="00074706"/>
    <w:rsid w:val="00076E99"/>
    <w:rsid w:val="000F69BF"/>
    <w:rsid w:val="00126890"/>
    <w:rsid w:val="0014071D"/>
    <w:rsid w:val="00162D0C"/>
    <w:rsid w:val="00164ADE"/>
    <w:rsid w:val="001A0D68"/>
    <w:rsid w:val="001A272B"/>
    <w:rsid w:val="001E29FF"/>
    <w:rsid w:val="001F5DF7"/>
    <w:rsid w:val="00202EC3"/>
    <w:rsid w:val="002100FC"/>
    <w:rsid w:val="002253AA"/>
    <w:rsid w:val="00284D17"/>
    <w:rsid w:val="002A4477"/>
    <w:rsid w:val="002C5DEC"/>
    <w:rsid w:val="002D3118"/>
    <w:rsid w:val="002F0C26"/>
    <w:rsid w:val="00306D90"/>
    <w:rsid w:val="003300AA"/>
    <w:rsid w:val="00332C70"/>
    <w:rsid w:val="00344777"/>
    <w:rsid w:val="0038478F"/>
    <w:rsid w:val="00391D38"/>
    <w:rsid w:val="003A73C4"/>
    <w:rsid w:val="003F01B4"/>
    <w:rsid w:val="004014BB"/>
    <w:rsid w:val="00401D68"/>
    <w:rsid w:val="00403C8F"/>
    <w:rsid w:val="00407717"/>
    <w:rsid w:val="00414CCA"/>
    <w:rsid w:val="00427B8E"/>
    <w:rsid w:val="00453A36"/>
    <w:rsid w:val="00490F3D"/>
    <w:rsid w:val="00492578"/>
    <w:rsid w:val="004A1E48"/>
    <w:rsid w:val="004B4C79"/>
    <w:rsid w:val="004B6C63"/>
    <w:rsid w:val="004B7B07"/>
    <w:rsid w:val="004E6985"/>
    <w:rsid w:val="00536CD8"/>
    <w:rsid w:val="00543968"/>
    <w:rsid w:val="00547F55"/>
    <w:rsid w:val="005967B9"/>
    <w:rsid w:val="005B194C"/>
    <w:rsid w:val="005B430C"/>
    <w:rsid w:val="00616C4B"/>
    <w:rsid w:val="006979D6"/>
    <w:rsid w:val="006A5117"/>
    <w:rsid w:val="006A7FBF"/>
    <w:rsid w:val="006C2E40"/>
    <w:rsid w:val="006C3C40"/>
    <w:rsid w:val="006E0100"/>
    <w:rsid w:val="00721F80"/>
    <w:rsid w:val="00732115"/>
    <w:rsid w:val="00751CDD"/>
    <w:rsid w:val="00782C66"/>
    <w:rsid w:val="007B60BE"/>
    <w:rsid w:val="007C2663"/>
    <w:rsid w:val="007E4741"/>
    <w:rsid w:val="00813B77"/>
    <w:rsid w:val="008524F2"/>
    <w:rsid w:val="0085355B"/>
    <w:rsid w:val="008604BE"/>
    <w:rsid w:val="00884DCC"/>
    <w:rsid w:val="00886604"/>
    <w:rsid w:val="008A4A30"/>
    <w:rsid w:val="008A5234"/>
    <w:rsid w:val="008D089C"/>
    <w:rsid w:val="0090175C"/>
    <w:rsid w:val="0098586F"/>
    <w:rsid w:val="009922FC"/>
    <w:rsid w:val="0099475E"/>
    <w:rsid w:val="00997F15"/>
    <w:rsid w:val="009A3897"/>
    <w:rsid w:val="009E0DD0"/>
    <w:rsid w:val="009E65F1"/>
    <w:rsid w:val="009F569D"/>
    <w:rsid w:val="00A272E7"/>
    <w:rsid w:val="00A35E5B"/>
    <w:rsid w:val="00A43C49"/>
    <w:rsid w:val="00A92073"/>
    <w:rsid w:val="00AB7E3D"/>
    <w:rsid w:val="00AD2342"/>
    <w:rsid w:val="00AD4484"/>
    <w:rsid w:val="00AE153F"/>
    <w:rsid w:val="00AE4FDC"/>
    <w:rsid w:val="00AF64DE"/>
    <w:rsid w:val="00AF6CD0"/>
    <w:rsid w:val="00B057DF"/>
    <w:rsid w:val="00B06EAF"/>
    <w:rsid w:val="00B147BD"/>
    <w:rsid w:val="00B36966"/>
    <w:rsid w:val="00B417CD"/>
    <w:rsid w:val="00B64D02"/>
    <w:rsid w:val="00B70572"/>
    <w:rsid w:val="00BC00DB"/>
    <w:rsid w:val="00BE3E6C"/>
    <w:rsid w:val="00BF3341"/>
    <w:rsid w:val="00BF6266"/>
    <w:rsid w:val="00C301A2"/>
    <w:rsid w:val="00C32B86"/>
    <w:rsid w:val="00C53CC8"/>
    <w:rsid w:val="00C709F5"/>
    <w:rsid w:val="00C72BAE"/>
    <w:rsid w:val="00C732EA"/>
    <w:rsid w:val="00C918DF"/>
    <w:rsid w:val="00CA0850"/>
    <w:rsid w:val="00CC0969"/>
    <w:rsid w:val="00CE4D82"/>
    <w:rsid w:val="00D02F33"/>
    <w:rsid w:val="00D0403D"/>
    <w:rsid w:val="00D2449C"/>
    <w:rsid w:val="00D261AF"/>
    <w:rsid w:val="00D26EC8"/>
    <w:rsid w:val="00D452E9"/>
    <w:rsid w:val="00D47E24"/>
    <w:rsid w:val="00D67CDB"/>
    <w:rsid w:val="00D94BD5"/>
    <w:rsid w:val="00DA606D"/>
    <w:rsid w:val="00DB4785"/>
    <w:rsid w:val="00DE7ADA"/>
    <w:rsid w:val="00E07C88"/>
    <w:rsid w:val="00E343A6"/>
    <w:rsid w:val="00E84E24"/>
    <w:rsid w:val="00EB39AC"/>
    <w:rsid w:val="00EC2042"/>
    <w:rsid w:val="00EC4937"/>
    <w:rsid w:val="00EE450C"/>
    <w:rsid w:val="00F05146"/>
    <w:rsid w:val="00F31B86"/>
    <w:rsid w:val="00F52F46"/>
    <w:rsid w:val="00F5746D"/>
    <w:rsid w:val="00F57705"/>
    <w:rsid w:val="00F675B9"/>
    <w:rsid w:val="00F70CEF"/>
    <w:rsid w:val="00F85060"/>
    <w:rsid w:val="00FD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2EC3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hAnsi="Arial"/>
      <w:b/>
      <w:kern w:val="1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unhideWhenUsed/>
    <w:qFormat/>
    <w:rsid w:val="005967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1D3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391D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B8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B8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202EC3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styleId="a3">
    <w:name w:val="Strong"/>
    <w:basedOn w:val="a0"/>
    <w:qFormat/>
    <w:rsid w:val="00202EC3"/>
    <w:rPr>
      <w:b/>
      <w:bCs/>
    </w:rPr>
  </w:style>
  <w:style w:type="paragraph" w:customStyle="1" w:styleId="ConsPlusNormal">
    <w:name w:val="ConsPlusNormal"/>
    <w:uiPriority w:val="99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202EC3"/>
  </w:style>
  <w:style w:type="character" w:styleId="a4">
    <w:name w:val="Hyperlink"/>
    <w:basedOn w:val="a0"/>
    <w:uiPriority w:val="99"/>
    <w:semiHidden/>
    <w:unhideWhenUsed/>
    <w:rsid w:val="00202EC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0CE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91D38"/>
    <w:rPr>
      <w:rFonts w:ascii="Cambria" w:eastAsia="Times New Roman" w:hAnsi="Cambria" w:cs="Times New Roman"/>
      <w:b/>
      <w:bCs/>
      <w:i/>
      <w:iCs/>
      <w:color w:val="4F81BD"/>
    </w:rPr>
  </w:style>
  <w:style w:type="paragraph" w:styleId="a6">
    <w:name w:val="Normal (Web)"/>
    <w:basedOn w:val="a"/>
    <w:uiPriority w:val="99"/>
    <w:rsid w:val="00391D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7">
    <w:name w:val="Body Text Indent"/>
    <w:basedOn w:val="a"/>
    <w:link w:val="a8"/>
    <w:rsid w:val="00391D3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391D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uiPriority w:val="99"/>
    <w:rsid w:val="00391D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391D38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91D3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a">
    <w:name w:val="Основной текст_"/>
    <w:basedOn w:val="a0"/>
    <w:link w:val="21"/>
    <w:rsid w:val="00391D38"/>
    <w:rPr>
      <w:rFonts w:ascii="Palatino Linotype" w:eastAsia="Palatino Linotype" w:hAnsi="Palatino Linotype" w:cs="Palatino Linotype"/>
      <w:spacing w:val="14"/>
      <w:shd w:val="clear" w:color="auto" w:fill="FFFFFF"/>
    </w:rPr>
  </w:style>
  <w:style w:type="character" w:customStyle="1" w:styleId="11">
    <w:name w:val="Основной текст1"/>
    <w:basedOn w:val="aa"/>
    <w:rsid w:val="00391D38"/>
    <w:rPr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a"/>
    <w:rsid w:val="00391D38"/>
    <w:pPr>
      <w:widowControl w:val="0"/>
      <w:shd w:val="clear" w:color="auto" w:fill="FFFFFF"/>
      <w:spacing w:before="240" w:after="240" w:line="317" w:lineRule="exact"/>
      <w:jc w:val="both"/>
    </w:pPr>
    <w:rPr>
      <w:rFonts w:ascii="Palatino Linotype" w:eastAsia="Palatino Linotype" w:hAnsi="Palatino Linotype" w:cs="Palatino Linotype"/>
      <w:spacing w:val="14"/>
    </w:rPr>
  </w:style>
  <w:style w:type="character" w:customStyle="1" w:styleId="20">
    <w:name w:val="Заголовок 2 Знак"/>
    <w:basedOn w:val="a0"/>
    <w:link w:val="2"/>
    <w:rsid w:val="00596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4">
    <w:name w:val="Юрист 14"/>
    <w:basedOn w:val="a"/>
    <w:rsid w:val="005967B9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styleId="ab">
    <w:name w:val="page number"/>
    <w:basedOn w:val="a0"/>
    <w:rsid w:val="0038478F"/>
  </w:style>
  <w:style w:type="paragraph" w:styleId="ac">
    <w:name w:val="header"/>
    <w:basedOn w:val="a"/>
    <w:link w:val="ad"/>
    <w:rsid w:val="003847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38478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847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38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478F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F8506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F85060"/>
  </w:style>
  <w:style w:type="paragraph" w:customStyle="1" w:styleId="140">
    <w:name w:val="14"/>
    <w:basedOn w:val="a"/>
    <w:rsid w:val="00F8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F05146"/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F31B8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F31B86"/>
    <w:rPr>
      <w:rFonts w:ascii="Cambria" w:eastAsia="Times New Roman" w:hAnsi="Cambria" w:cs="Times New Roman"/>
      <w:i/>
      <w:iCs/>
      <w:color w:val="404040"/>
    </w:rPr>
  </w:style>
  <w:style w:type="paragraph" w:customStyle="1" w:styleId="12">
    <w:name w:val="Обычный1"/>
    <w:rsid w:val="00F31B86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3">
    <w:name w:val="Основной текст с отступом1"/>
    <w:basedOn w:val="12"/>
    <w:rsid w:val="00F31B86"/>
    <w:pPr>
      <w:widowControl/>
      <w:tabs>
        <w:tab w:val="left" w:pos="5580"/>
      </w:tabs>
      <w:ind w:left="540" w:hanging="540"/>
    </w:pPr>
  </w:style>
  <w:style w:type="paragraph" w:styleId="22">
    <w:name w:val="Body Text 2"/>
    <w:basedOn w:val="a"/>
    <w:link w:val="23"/>
    <w:rsid w:val="0098586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8586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9858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8586F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unhideWhenUsed/>
    <w:rsid w:val="0098586F"/>
    <w:rPr>
      <w:vertAlign w:val="superscript"/>
    </w:rPr>
  </w:style>
  <w:style w:type="paragraph" w:styleId="31">
    <w:name w:val="Body Text 3"/>
    <w:basedOn w:val="a"/>
    <w:link w:val="32"/>
    <w:rsid w:val="0098586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586F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Продолжение списка 21"/>
    <w:basedOn w:val="a"/>
    <w:rsid w:val="007C2663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character" w:customStyle="1" w:styleId="letter-contact">
    <w:name w:val="letter-contact"/>
    <w:basedOn w:val="a0"/>
    <w:rsid w:val="004B4C79"/>
  </w:style>
  <w:style w:type="character" w:customStyle="1" w:styleId="js-phone-number">
    <w:name w:val="js-phone-number"/>
    <w:basedOn w:val="a0"/>
    <w:rsid w:val="004B4C79"/>
  </w:style>
  <w:style w:type="paragraph" w:styleId="af5">
    <w:name w:val="footer"/>
    <w:basedOn w:val="a"/>
    <w:link w:val="af6"/>
    <w:uiPriority w:val="99"/>
    <w:semiHidden/>
    <w:unhideWhenUsed/>
    <w:rsid w:val="00427B8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427B8E"/>
    <w:rPr>
      <w:sz w:val="22"/>
      <w:szCs w:val="22"/>
    </w:rPr>
  </w:style>
  <w:style w:type="character" w:customStyle="1" w:styleId="af7">
    <w:name w:val="Колонтитул_"/>
    <w:basedOn w:val="a0"/>
    <w:link w:val="af8"/>
    <w:uiPriority w:val="99"/>
    <w:locked/>
    <w:rsid w:val="009E65F1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2pt">
    <w:name w:val="Колонтитул + 12 pt"/>
    <w:aliases w:val="Полужирный"/>
    <w:basedOn w:val="af7"/>
    <w:uiPriority w:val="99"/>
    <w:rsid w:val="009E65F1"/>
    <w:rPr>
      <w:b/>
      <w:bCs/>
      <w:sz w:val="24"/>
      <w:szCs w:val="24"/>
    </w:rPr>
  </w:style>
  <w:style w:type="character" w:customStyle="1" w:styleId="61">
    <w:name w:val="Основной текст (6)_"/>
    <w:basedOn w:val="a0"/>
    <w:link w:val="610"/>
    <w:locked/>
    <w:rsid w:val="009E65F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2pt1">
    <w:name w:val="Колонтитул + 12 pt1"/>
    <w:basedOn w:val="af7"/>
    <w:uiPriority w:val="99"/>
    <w:rsid w:val="009E65F1"/>
    <w:rPr>
      <w:noProof/>
      <w:sz w:val="24"/>
      <w:szCs w:val="24"/>
    </w:rPr>
  </w:style>
  <w:style w:type="character" w:customStyle="1" w:styleId="71">
    <w:name w:val="Основной текст (7)_"/>
    <w:basedOn w:val="a0"/>
    <w:link w:val="72"/>
    <w:uiPriority w:val="99"/>
    <w:locked/>
    <w:rsid w:val="009E65F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62">
    <w:name w:val="Основной текст (6) + Не курсив"/>
    <w:basedOn w:val="61"/>
    <w:uiPriority w:val="99"/>
    <w:rsid w:val="009E65F1"/>
  </w:style>
  <w:style w:type="character" w:customStyle="1" w:styleId="24">
    <w:name w:val="Основной текст (2)_"/>
    <w:basedOn w:val="a0"/>
    <w:link w:val="211"/>
    <w:uiPriority w:val="99"/>
    <w:locked/>
    <w:rsid w:val="009E65F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4"/>
    <w:uiPriority w:val="99"/>
    <w:rsid w:val="009E65F1"/>
    <w:rPr>
      <w:i/>
      <w:iCs/>
    </w:rPr>
  </w:style>
  <w:style w:type="paragraph" w:customStyle="1" w:styleId="af8">
    <w:name w:val="Колонтитул"/>
    <w:basedOn w:val="a"/>
    <w:link w:val="af7"/>
    <w:uiPriority w:val="99"/>
    <w:rsid w:val="009E65F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paragraph" w:customStyle="1" w:styleId="610">
    <w:name w:val="Основной текст (6)1"/>
    <w:basedOn w:val="a"/>
    <w:link w:val="61"/>
    <w:uiPriority w:val="99"/>
    <w:rsid w:val="009E65F1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72">
    <w:name w:val="Основной текст (7)"/>
    <w:basedOn w:val="a"/>
    <w:link w:val="71"/>
    <w:uiPriority w:val="99"/>
    <w:rsid w:val="009E65F1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/>
      <w:b/>
      <w:bCs/>
      <w:sz w:val="28"/>
      <w:szCs w:val="28"/>
    </w:rPr>
  </w:style>
  <w:style w:type="paragraph" w:customStyle="1" w:styleId="211">
    <w:name w:val="Основной текст (2)1"/>
    <w:basedOn w:val="a"/>
    <w:link w:val="24"/>
    <w:uiPriority w:val="99"/>
    <w:rsid w:val="009E65F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af9">
    <w:name w:val="Объект"/>
    <w:rsid w:val="00A43C49"/>
    <w:pPr>
      <w:widowControl w:val="0"/>
      <w:suppressAutoHyphens/>
      <w:spacing w:before="1200" w:after="840"/>
      <w:ind w:left="142" w:right="338"/>
      <w:jc w:val="center"/>
    </w:pPr>
    <w:rPr>
      <w:rFonts w:ascii="Times New Roman" w:hAnsi="Times New Roman"/>
      <w:b/>
      <w:caps/>
      <w:sz w:val="36"/>
      <w:szCs w:val="36"/>
    </w:rPr>
  </w:style>
  <w:style w:type="paragraph" w:customStyle="1" w:styleId="e">
    <w:name w:val="Основной тeкст"/>
    <w:link w:val="e0"/>
    <w:rsid w:val="00A43C49"/>
    <w:pPr>
      <w:keepLines/>
      <w:spacing w:before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e0">
    <w:name w:val="Основной тeкст Знак"/>
    <w:link w:val="e"/>
    <w:rsid w:val="00A43C49"/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A43C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a">
    <w:name w:val="Table Grid"/>
    <w:basedOn w:val="a1"/>
    <w:rsid w:val="00A43C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C72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lang w:val="ru-RU"/>
    </w:rPr>
  </w:style>
  <w:style w:type="paragraph" w:customStyle="1" w:styleId="41">
    <w:name w:val="Основной текст4"/>
    <w:basedOn w:val="a"/>
    <w:rsid w:val="00C72BAE"/>
    <w:pPr>
      <w:widowControl w:val="0"/>
      <w:shd w:val="clear" w:color="auto" w:fill="FFFFFF"/>
      <w:spacing w:after="0" w:line="302" w:lineRule="exact"/>
      <w:ind w:hanging="1920"/>
      <w:jc w:val="both"/>
    </w:pPr>
    <w:rPr>
      <w:rFonts w:ascii="Times New Roman" w:hAnsi="Times New Roman"/>
      <w:spacing w:val="-1"/>
      <w:sz w:val="26"/>
      <w:szCs w:val="26"/>
    </w:rPr>
  </w:style>
  <w:style w:type="character" w:customStyle="1" w:styleId="5">
    <w:name w:val="Основной текст (5)"/>
    <w:basedOn w:val="a0"/>
    <w:rsid w:val="00C72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Интервал 0 pt"/>
    <w:basedOn w:val="61"/>
    <w:rsid w:val="00C72BAE"/>
    <w:rPr>
      <w:color w:val="000000"/>
      <w:spacing w:val="-9"/>
      <w:w w:val="100"/>
      <w:position w:val="0"/>
      <w:sz w:val="26"/>
      <w:szCs w:val="26"/>
      <w:lang w:val="ru-RU"/>
    </w:rPr>
  </w:style>
  <w:style w:type="character" w:customStyle="1" w:styleId="6Verdana11pt0pt">
    <w:name w:val="Основной текст (6) + Verdana;11 pt;Интервал 0 pt"/>
    <w:basedOn w:val="61"/>
    <w:rsid w:val="00C72BAE"/>
    <w:rPr>
      <w:rFonts w:ascii="Verdana" w:eastAsia="Verdana" w:hAnsi="Verdana" w:cs="Verdana"/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63">
    <w:name w:val="Основной текст (6)"/>
    <w:basedOn w:val="a"/>
    <w:rsid w:val="00C72BAE"/>
    <w:pPr>
      <w:widowControl w:val="0"/>
      <w:shd w:val="clear" w:color="auto" w:fill="FFFFFF"/>
      <w:spacing w:after="0" w:line="299" w:lineRule="exact"/>
      <w:jc w:val="both"/>
    </w:pPr>
    <w:rPr>
      <w:rFonts w:ascii="Times New Roman" w:hAnsi="Times New Roman"/>
      <w:i/>
      <w:iCs/>
      <w:spacing w:val="-7"/>
      <w:sz w:val="26"/>
      <w:szCs w:val="26"/>
    </w:rPr>
  </w:style>
  <w:style w:type="paragraph" w:customStyle="1" w:styleId="Standard">
    <w:name w:val="Standard"/>
    <w:qFormat/>
    <w:rsid w:val="00A35E5B"/>
    <w:pPr>
      <w:widowControl w:val="0"/>
      <w:suppressAutoHyphens/>
    </w:pPr>
    <w:rPr>
      <w:rFonts w:ascii="Times New Roman" w:eastAsia="Andale Sans UI" w:hAnsi="Times New Roman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2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8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984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708F9-3100-421A-8E66-9992CBCDE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2024-05-15T01:20:00Z</cp:lastPrinted>
  <dcterms:created xsi:type="dcterms:W3CDTF">2024-05-15T01:21:00Z</dcterms:created>
  <dcterms:modified xsi:type="dcterms:W3CDTF">2024-05-15T01:21:00Z</dcterms:modified>
</cp:coreProperties>
</file>