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Pr="00A272E7" w:rsidRDefault="00F85060" w:rsidP="00A272E7">
      <w:pPr>
        <w:spacing w:after="0"/>
        <w:jc w:val="both"/>
        <w:outlineLvl w:val="0"/>
        <w:rPr>
          <w:rFonts w:ascii="Times New Roman" w:hAnsi="Times New Roman"/>
          <w:b/>
        </w:rPr>
      </w:pPr>
      <w:r w:rsidRPr="003A73C4">
        <w:rPr>
          <w:rFonts w:ascii="Times New Roman" w:hAnsi="Times New Roman"/>
          <w:b/>
        </w:rPr>
        <w:t xml:space="preserve">                                                                                                                  № </w:t>
      </w:r>
      <w:r w:rsidR="00407717">
        <w:rPr>
          <w:rFonts w:ascii="Times New Roman" w:hAnsi="Times New Roman"/>
          <w:b/>
        </w:rPr>
        <w:t>1</w:t>
      </w:r>
      <w:r w:rsidR="00F675B9">
        <w:rPr>
          <w:rFonts w:ascii="Times New Roman" w:hAnsi="Times New Roman"/>
          <w:b/>
        </w:rPr>
        <w:t>2</w:t>
      </w:r>
      <w:r w:rsidR="00997F15">
        <w:rPr>
          <w:rFonts w:ascii="Times New Roman" w:hAnsi="Times New Roman"/>
          <w:b/>
        </w:rPr>
        <w:t xml:space="preserve"> </w:t>
      </w:r>
      <w:r w:rsidRPr="003A73C4">
        <w:rPr>
          <w:rFonts w:ascii="Times New Roman" w:hAnsi="Times New Roman"/>
          <w:b/>
        </w:rPr>
        <w:t xml:space="preserve">от </w:t>
      </w:r>
      <w:r w:rsidR="00F675B9">
        <w:rPr>
          <w:rFonts w:ascii="Times New Roman" w:hAnsi="Times New Roman"/>
          <w:b/>
        </w:rPr>
        <w:t>27.04.2024</w:t>
      </w:r>
      <w:r w:rsidR="00407717">
        <w:rPr>
          <w:rFonts w:ascii="Times New Roman" w:hAnsi="Times New Roman"/>
          <w:b/>
        </w:rPr>
        <w:t xml:space="preserve"> </w:t>
      </w:r>
      <w:r w:rsidRPr="003A73C4">
        <w:rPr>
          <w:rFonts w:ascii="Times New Roman" w:hAnsi="Times New Roman"/>
          <w:b/>
        </w:rPr>
        <w:t>года</w:t>
      </w:r>
    </w:p>
    <w:p w:rsidR="00C918DF" w:rsidRPr="00F712E6" w:rsidRDefault="00C918DF" w:rsidP="00C918DF">
      <w:pPr>
        <w:spacing w:after="0"/>
      </w:pPr>
    </w:p>
    <w:p w:rsidR="00F675B9" w:rsidRPr="00F675B9" w:rsidRDefault="00F675B9" w:rsidP="00F675B9">
      <w:pPr>
        <w:spacing w:after="0"/>
        <w:jc w:val="center"/>
        <w:rPr>
          <w:rFonts w:ascii="Times New Roman" w:hAnsi="Times New Roman"/>
          <w:color w:val="000000"/>
          <w:sz w:val="20"/>
          <w:szCs w:val="20"/>
        </w:rPr>
      </w:pPr>
      <w:r w:rsidRPr="00F675B9">
        <w:rPr>
          <w:rFonts w:ascii="Times New Roman" w:hAnsi="Times New Roman"/>
          <w:color w:val="000000"/>
          <w:sz w:val="20"/>
          <w:szCs w:val="20"/>
        </w:rPr>
        <w:t>АДМИНИСТРАЦИЯ АЛЕКСЕЕВСКОГО СЕЛЬСОВЕТА</w:t>
      </w:r>
    </w:p>
    <w:p w:rsidR="00F675B9" w:rsidRPr="00F675B9" w:rsidRDefault="00F675B9" w:rsidP="00F675B9">
      <w:pPr>
        <w:spacing w:after="0"/>
        <w:jc w:val="center"/>
        <w:rPr>
          <w:rFonts w:ascii="Times New Roman" w:hAnsi="Times New Roman"/>
          <w:color w:val="000000"/>
          <w:sz w:val="20"/>
          <w:szCs w:val="20"/>
        </w:rPr>
      </w:pPr>
      <w:r w:rsidRPr="00F675B9">
        <w:rPr>
          <w:rFonts w:ascii="Times New Roman" w:hAnsi="Times New Roman"/>
          <w:color w:val="000000"/>
          <w:sz w:val="20"/>
          <w:szCs w:val="20"/>
        </w:rPr>
        <w:t>КУРАГИНСКОГО РАЙОНА КРАСНОЯРСКОГО КРАЯ</w:t>
      </w:r>
    </w:p>
    <w:p w:rsidR="00F675B9" w:rsidRPr="00F675B9" w:rsidRDefault="00F675B9" w:rsidP="00F675B9">
      <w:pPr>
        <w:pStyle w:val="4"/>
        <w:jc w:val="center"/>
        <w:rPr>
          <w:rFonts w:ascii="Times New Roman" w:hAnsi="Times New Roman"/>
          <w:b w:val="0"/>
          <w:bCs w:val="0"/>
          <w:i w:val="0"/>
          <w:iCs w:val="0"/>
          <w:color w:val="000000"/>
          <w:sz w:val="20"/>
          <w:szCs w:val="20"/>
        </w:rPr>
      </w:pPr>
      <w:r w:rsidRPr="00F675B9">
        <w:rPr>
          <w:rFonts w:ascii="Times New Roman" w:hAnsi="Times New Roman"/>
          <w:b w:val="0"/>
          <w:bCs w:val="0"/>
          <w:i w:val="0"/>
          <w:iCs w:val="0"/>
          <w:color w:val="000000"/>
          <w:sz w:val="20"/>
          <w:szCs w:val="20"/>
        </w:rPr>
        <w:t>ПОСТАНОВЛЕНИЕ</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               26.04.2024                                с. Алексеевка                                      №  6-п</w:t>
      </w:r>
    </w:p>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 xml:space="preserve">    О подготовке и  проведении весеннего двухмесячника по благоустройству и  озеленению населенных пунктов на  территории  Алексеевского сельсовета </w:t>
      </w: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both"/>
        <w:outlineLvl w:val="0"/>
        <w:rPr>
          <w:rFonts w:ascii="Times New Roman" w:hAnsi="Times New Roman"/>
        </w:rPr>
      </w:pPr>
      <w:proofErr w:type="gramStart"/>
      <w:r w:rsidRPr="00F675B9">
        <w:rPr>
          <w:rFonts w:ascii="Times New Roman" w:hAnsi="Times New Roman"/>
        </w:rPr>
        <w:t>Для улучшения санитарного  состояния, благоустройства и озеленения на  территории  сельсовета, на  основании  п. 2 ст. 2 Закона Российской Федерации от  30.03.1999 № 52–ФЗ «О санитарно-эпидемиологическом  благополучии населения»,  п.п. 9,1  ст. 15  Федерального  закона  от  06.10.2003 № 131-ФЗ «Об общих  принципах  местного  самоуправления в Российской  Федерации», в соответствии с Решением Алексеевского сельского Совета депутатов от 21.06.2018 № 29-11р  «Об утверждении Правил благоустройства территории</w:t>
      </w:r>
      <w:proofErr w:type="gramEnd"/>
      <w:r w:rsidRPr="00F675B9">
        <w:rPr>
          <w:rFonts w:ascii="Times New Roman" w:hAnsi="Times New Roman"/>
        </w:rPr>
        <w:t xml:space="preserve"> муниципального образования Алексеевский сельсовет»,  ПОСТАНОВЛЯЮ:</w:t>
      </w: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 xml:space="preserve">         1.  Провести  двухмесячник по благоустройству и  озеленению, улучшению санитарного  состояния  в населенных  пунктах  на территории  Алексеевского  сельсовета с 15.04.2024  по  15.06.2024 года.</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 xml:space="preserve">2. Организовать в период проведения двухмесячника </w:t>
      </w:r>
      <w:proofErr w:type="spellStart"/>
      <w:r w:rsidRPr="00F675B9">
        <w:rPr>
          <w:rFonts w:ascii="Times New Roman" w:hAnsi="Times New Roman"/>
        </w:rPr>
        <w:t>общепоселенческий</w:t>
      </w:r>
      <w:proofErr w:type="spellEnd"/>
      <w:r w:rsidRPr="00F675B9">
        <w:rPr>
          <w:rFonts w:ascii="Times New Roman" w:hAnsi="Times New Roman"/>
        </w:rPr>
        <w:t xml:space="preserve"> субботник по уборке улиц, внутридомовых территорий, территорий учреждений образования, здравоохранения, культуры, территорий других предприятий и учреждений независимо от форм собственности.</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 xml:space="preserve">3.Определить днем проведения </w:t>
      </w:r>
      <w:proofErr w:type="spellStart"/>
      <w:r w:rsidRPr="00F675B9">
        <w:rPr>
          <w:rFonts w:ascii="Times New Roman" w:hAnsi="Times New Roman"/>
        </w:rPr>
        <w:t>общепоселенческого</w:t>
      </w:r>
      <w:proofErr w:type="spellEnd"/>
      <w:r w:rsidRPr="00F675B9">
        <w:rPr>
          <w:rFonts w:ascii="Times New Roman" w:hAnsi="Times New Roman"/>
        </w:rPr>
        <w:t xml:space="preserve"> субботника по благоустройству 26 апреля 2024 года.</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4. Утвердить состав комиссии   по проведению  двухмесячника по благоустройству и  озеленению на  территории  сельсовета согласно  приложению № 1.</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5. Утвердить план  мероприятий   по проведению   весеннего двухмесячника по благоустройству и  озеленению населенных пунктов на  территории Алексеевского сельсовета «За чистое поселение» согласно  приложению № 2.</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6. Утвердить план мероприятий по подготовке и проведению акции «Чистое поселение-территория без огня» согласно приложению № 3</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 xml:space="preserve">           7. Признать утратившим силу постановление от 17.04.2023 № 8-п «О подготовке и  проведении весеннего двухмесячника по благоустройству и  озеленению населенных пунктов на  территории  Алексеевского сельсовета».</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8.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9. Постановление  вступает в  силу со дня его официального опубликования (обнародования).</w:t>
      </w:r>
    </w:p>
    <w:p w:rsidR="00F675B9" w:rsidRPr="00F675B9" w:rsidRDefault="00F675B9" w:rsidP="00F675B9">
      <w:pPr>
        <w:spacing w:after="0"/>
        <w:ind w:firstLine="142"/>
        <w:jc w:val="both"/>
        <w:outlineLvl w:val="0"/>
        <w:rPr>
          <w:rFonts w:ascii="Times New Roman" w:hAnsi="Times New Roman"/>
        </w:rPr>
      </w:pP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 xml:space="preserve">        Глава сельсовета                                                             М.В. Романченко                                                                    </w:t>
      </w:r>
    </w:p>
    <w:p w:rsidR="00F675B9" w:rsidRPr="00F675B9" w:rsidRDefault="00F675B9" w:rsidP="00F675B9">
      <w:pPr>
        <w:spacing w:after="0"/>
        <w:ind w:firstLine="142"/>
        <w:jc w:val="both"/>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Приложение № 1</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к Постановлению администрации </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Алексеевского сельсовета</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от 26.04.2024  № 6-п</w:t>
      </w: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Состав комиссии</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по проведению  двухмесячника по благоустройству и  озеленению</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населенных  пунктов  Алексеевского сельсовета «За чистое поселение».</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Романченко М.В. -   Глава  сельсовета, председатель комиссии;</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Тамар Н.Н. –зам. Главы администрации;</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lastRenderedPageBreak/>
        <w:t>Члены комиссии:</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Кайзер Н.И.- зав</w:t>
      </w:r>
      <w:proofErr w:type="gramStart"/>
      <w:r w:rsidRPr="00F675B9">
        <w:rPr>
          <w:rFonts w:ascii="Times New Roman" w:hAnsi="Times New Roman"/>
        </w:rPr>
        <w:t>.ф</w:t>
      </w:r>
      <w:proofErr w:type="gramEnd"/>
      <w:r w:rsidRPr="00F675B9">
        <w:rPr>
          <w:rFonts w:ascii="Times New Roman" w:hAnsi="Times New Roman"/>
        </w:rPr>
        <w:t>илиалом Алексеевский СДК МБУК «</w:t>
      </w:r>
      <w:proofErr w:type="spellStart"/>
      <w:r w:rsidRPr="00F675B9">
        <w:rPr>
          <w:rFonts w:ascii="Times New Roman" w:hAnsi="Times New Roman"/>
        </w:rPr>
        <w:t>Межпоселенческий</w:t>
      </w:r>
      <w:proofErr w:type="spellEnd"/>
      <w:r w:rsidRPr="00F675B9">
        <w:rPr>
          <w:rFonts w:ascii="Times New Roman" w:hAnsi="Times New Roman"/>
        </w:rPr>
        <w:t xml:space="preserve"> РДК».</w:t>
      </w:r>
    </w:p>
    <w:p w:rsidR="00F675B9" w:rsidRPr="00F675B9" w:rsidRDefault="00F675B9" w:rsidP="00F675B9">
      <w:pPr>
        <w:spacing w:after="0"/>
        <w:ind w:firstLine="142"/>
        <w:jc w:val="both"/>
        <w:outlineLvl w:val="0"/>
        <w:rPr>
          <w:rFonts w:ascii="Times New Roman" w:hAnsi="Times New Roman"/>
        </w:rPr>
      </w:pPr>
      <w:proofErr w:type="spellStart"/>
      <w:r w:rsidRPr="00F675B9">
        <w:rPr>
          <w:rFonts w:ascii="Times New Roman" w:hAnsi="Times New Roman"/>
        </w:rPr>
        <w:t>Волощенко</w:t>
      </w:r>
      <w:proofErr w:type="spellEnd"/>
      <w:r w:rsidRPr="00F675B9">
        <w:rPr>
          <w:rFonts w:ascii="Times New Roman" w:hAnsi="Times New Roman"/>
        </w:rPr>
        <w:t xml:space="preserve"> О.В. - директор  МБОУ Алексеевская СОШ №  9;</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Алексеева В.В.   – и.о. директора МКОУ Новопокровская НОШ № 33;</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Менжуренко А.Е. – зав. отделением «</w:t>
      </w:r>
      <w:proofErr w:type="spellStart"/>
      <w:r w:rsidRPr="00F675B9">
        <w:rPr>
          <w:rFonts w:ascii="Times New Roman" w:hAnsi="Times New Roman"/>
        </w:rPr>
        <w:t>Новопокровский</w:t>
      </w:r>
      <w:proofErr w:type="spellEnd"/>
      <w:r w:rsidRPr="00F675B9">
        <w:rPr>
          <w:rFonts w:ascii="Times New Roman" w:hAnsi="Times New Roman"/>
        </w:rPr>
        <w:t xml:space="preserve"> СК»;</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Бабич А.А. – управляющий отделением 1 «СПК Алексеевский»;</w:t>
      </w:r>
    </w:p>
    <w:p w:rsidR="00F675B9" w:rsidRPr="00F675B9" w:rsidRDefault="00F675B9" w:rsidP="00F675B9">
      <w:pPr>
        <w:spacing w:after="0"/>
        <w:ind w:firstLine="142"/>
        <w:jc w:val="both"/>
        <w:outlineLvl w:val="0"/>
        <w:rPr>
          <w:rFonts w:ascii="Times New Roman" w:hAnsi="Times New Roman"/>
        </w:rPr>
      </w:pPr>
      <w:proofErr w:type="spellStart"/>
      <w:r w:rsidRPr="00F675B9">
        <w:rPr>
          <w:rFonts w:ascii="Times New Roman" w:hAnsi="Times New Roman"/>
        </w:rPr>
        <w:t>Сириденко</w:t>
      </w:r>
      <w:proofErr w:type="spellEnd"/>
      <w:r w:rsidRPr="00F675B9">
        <w:rPr>
          <w:rFonts w:ascii="Times New Roman" w:hAnsi="Times New Roman"/>
        </w:rPr>
        <w:t xml:space="preserve"> Е.Ю.– управляющий отделением 2 «СПК Алексеевский»;</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Фомин А.В. - депутат Алексеевского сельсовета;</w:t>
      </w:r>
    </w:p>
    <w:p w:rsidR="00F675B9" w:rsidRPr="00F675B9" w:rsidRDefault="00F675B9" w:rsidP="00F675B9">
      <w:pPr>
        <w:spacing w:after="0"/>
        <w:ind w:firstLine="142"/>
        <w:jc w:val="both"/>
        <w:outlineLvl w:val="0"/>
        <w:rPr>
          <w:rFonts w:ascii="Times New Roman" w:hAnsi="Times New Roman"/>
        </w:rPr>
      </w:pPr>
      <w:r w:rsidRPr="00F675B9">
        <w:rPr>
          <w:rFonts w:ascii="Times New Roman" w:hAnsi="Times New Roman"/>
        </w:rPr>
        <w:t>Буянов С.А. - депутат Алексеевского сельсовета.</w:t>
      </w:r>
    </w:p>
    <w:p w:rsidR="00F675B9" w:rsidRPr="00F675B9" w:rsidRDefault="00F675B9" w:rsidP="00F675B9">
      <w:pPr>
        <w:spacing w:after="0"/>
        <w:ind w:firstLine="142"/>
        <w:jc w:val="both"/>
        <w:outlineLvl w:val="0"/>
        <w:rPr>
          <w:rFonts w:ascii="Times New Roman" w:hAnsi="Times New Roman"/>
        </w:rPr>
      </w:pP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Приложение № 2</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к Постановлению администрации </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Алексеевского сельсовета</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от 27.04.2024  № 6-п</w:t>
      </w: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План  мероприятий</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по проведению  двухмесячника по благоустройству и  озеленению</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 населенных  пунктов  Алексеевского сельсовета.</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«За чистое поселение»</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993"/>
        <w:gridCol w:w="850"/>
        <w:gridCol w:w="1276"/>
        <w:gridCol w:w="2410"/>
      </w:tblGrid>
      <w:tr w:rsidR="00F675B9" w:rsidRPr="00F675B9" w:rsidTr="00F675B9">
        <w:tc>
          <w:tcPr>
            <w:tcW w:w="6204"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Срок исполнения</w:t>
            </w:r>
          </w:p>
        </w:tc>
        <w:tc>
          <w:tcPr>
            <w:tcW w:w="2410"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 Ответственные</w:t>
            </w:r>
          </w:p>
        </w:tc>
      </w:tr>
      <w:tr w:rsidR="00F675B9" w:rsidRPr="00F675B9" w:rsidTr="00F675B9">
        <w:tc>
          <w:tcPr>
            <w:tcW w:w="10740" w:type="dxa"/>
            <w:gridSpan w:val="5"/>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Организационные  мероприятия</w:t>
            </w:r>
          </w:p>
        </w:tc>
      </w:tr>
      <w:tr w:rsidR="00F675B9" w:rsidRPr="00F675B9" w:rsidTr="00F675B9">
        <w:tc>
          <w:tcPr>
            <w:tcW w:w="6204"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 xml:space="preserve">Организовать работу по оформлению наглядной агитации для проведения двухмесячника на территории МО </w:t>
            </w:r>
            <w:r>
              <w:rPr>
                <w:rFonts w:ascii="Times New Roman" w:hAnsi="Times New Roman"/>
              </w:rPr>
              <w:t>Алек</w:t>
            </w:r>
            <w:r w:rsidRPr="00F675B9">
              <w:rPr>
                <w:rFonts w:ascii="Times New Roman" w:hAnsi="Times New Roman"/>
              </w:rPr>
              <w:t>сеевский сельсовет</w:t>
            </w:r>
          </w:p>
        </w:tc>
        <w:tc>
          <w:tcPr>
            <w:tcW w:w="212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18 апреля</w:t>
            </w:r>
          </w:p>
        </w:tc>
        <w:tc>
          <w:tcPr>
            <w:tcW w:w="2410"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6204"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Проведение совещания с руководителями учреждений, предприятий, организаций по вопросам подготовки и проведения двухмесячника, оформление территорий к празднованию дня Победы в Великой Отечественной войне 1941-1945гг</w:t>
            </w:r>
          </w:p>
        </w:tc>
        <w:tc>
          <w:tcPr>
            <w:tcW w:w="212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18 апреля</w:t>
            </w:r>
          </w:p>
        </w:tc>
        <w:tc>
          <w:tcPr>
            <w:tcW w:w="2410"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6204"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Выделение закрепление автотранспорта по бюджетным организациям для организованного вывоза мусора</w:t>
            </w:r>
          </w:p>
        </w:tc>
        <w:tc>
          <w:tcPr>
            <w:tcW w:w="212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22 апреля</w:t>
            </w:r>
          </w:p>
        </w:tc>
        <w:tc>
          <w:tcPr>
            <w:tcW w:w="2410"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6204"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Обеспечение участия жителей населенных пунктов в проведении санитарной очистки дворовых и придомовых территорий, организация вывоза мусора</w:t>
            </w:r>
          </w:p>
        </w:tc>
        <w:tc>
          <w:tcPr>
            <w:tcW w:w="212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в течение двухмесячника</w:t>
            </w:r>
          </w:p>
        </w:tc>
        <w:tc>
          <w:tcPr>
            <w:tcW w:w="2410"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6204"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Обеспечение участия школьников, учащихся Алексеевской СОШ № 9 и Новопокровской НОШ № 33 в проведении санитарной очистки и благоустройству закрепленных за учебными заведениями территориями, а так же территорий памятников погибшим воинам.</w:t>
            </w:r>
          </w:p>
        </w:tc>
        <w:tc>
          <w:tcPr>
            <w:tcW w:w="212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в течение двухмесячника</w:t>
            </w:r>
          </w:p>
        </w:tc>
        <w:tc>
          <w:tcPr>
            <w:tcW w:w="2410"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 директор  школы</w:t>
            </w:r>
          </w:p>
        </w:tc>
      </w:tr>
      <w:tr w:rsidR="00F675B9" w:rsidRPr="00F675B9" w:rsidTr="00F675B9">
        <w:tc>
          <w:tcPr>
            <w:tcW w:w="10740" w:type="dxa"/>
            <w:gridSpan w:val="5"/>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Мероприятия  по  благоустройству</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proofErr w:type="gramStart"/>
            <w:r w:rsidRPr="00F675B9">
              <w:rPr>
                <w:rFonts w:ascii="Times New Roman" w:hAnsi="Times New Roman"/>
              </w:rPr>
              <w:t xml:space="preserve">Проведение обрезки деревьев, высадки </w:t>
            </w:r>
            <w:r>
              <w:rPr>
                <w:rFonts w:ascii="Times New Roman" w:hAnsi="Times New Roman"/>
              </w:rPr>
              <w:t>саженцев, очистки террито</w:t>
            </w:r>
            <w:r w:rsidRPr="00F675B9">
              <w:rPr>
                <w:rFonts w:ascii="Times New Roman" w:hAnsi="Times New Roman"/>
              </w:rPr>
              <w:t xml:space="preserve">рий школьных, дошкольных учреждений, </w:t>
            </w:r>
            <w:r>
              <w:rPr>
                <w:rFonts w:ascii="Times New Roman" w:hAnsi="Times New Roman"/>
              </w:rPr>
              <w:t>предприятий торговли, обществен</w:t>
            </w:r>
            <w:r w:rsidRPr="00F675B9">
              <w:rPr>
                <w:rFonts w:ascii="Times New Roman" w:hAnsi="Times New Roman"/>
              </w:rPr>
              <w:t>ного питания, культуры, здравоохранения, других организаций, независимо от форм собственности.</w:t>
            </w:r>
            <w:proofErr w:type="gramEnd"/>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2 мая</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Приведение в надлежащее состояние исторических памятников, обелисков, мемориальных комплексов, находящихся на территории населенных пунктов.</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2 мая</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Директор </w:t>
            </w:r>
            <w:proofErr w:type="gramStart"/>
            <w:r w:rsidRPr="00F675B9">
              <w:rPr>
                <w:rFonts w:ascii="Times New Roman" w:hAnsi="Times New Roman"/>
              </w:rPr>
              <w:t>Алексеевской</w:t>
            </w:r>
            <w:proofErr w:type="gramEnd"/>
            <w:r w:rsidRPr="00F675B9">
              <w:rPr>
                <w:rFonts w:ascii="Times New Roman" w:hAnsi="Times New Roman"/>
              </w:rPr>
              <w:t xml:space="preserve"> СОШ № 9</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Директор Новопокровской НОШ № 33</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 xml:space="preserve">Приведение торговых предприятий и предприятий питания в надлежащий  эстетичный вид, устройство </w:t>
            </w:r>
            <w:r w:rsidRPr="00F675B9">
              <w:rPr>
                <w:rFonts w:ascii="Times New Roman" w:hAnsi="Times New Roman"/>
              </w:rPr>
              <w:lastRenderedPageBreak/>
              <w:t xml:space="preserve">контейнеров, </w:t>
            </w:r>
            <w:proofErr w:type="spellStart"/>
            <w:r w:rsidRPr="00F675B9">
              <w:rPr>
                <w:rFonts w:ascii="Times New Roman" w:hAnsi="Times New Roman"/>
              </w:rPr>
              <w:t>мусорниц</w:t>
            </w:r>
            <w:proofErr w:type="spellEnd"/>
            <w:r w:rsidRPr="00F675B9">
              <w:rPr>
                <w:rFonts w:ascii="Times New Roman" w:hAnsi="Times New Roman"/>
              </w:rPr>
              <w:t xml:space="preserve"> по сбору мелкого мусора около предприятий питания, торговли.</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lastRenderedPageBreak/>
              <w:t>до 24 апреля</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Глава  сельсовета совместно с руководителями торговых </w:t>
            </w:r>
            <w:r w:rsidRPr="00F675B9">
              <w:rPr>
                <w:rFonts w:ascii="Times New Roman" w:hAnsi="Times New Roman"/>
              </w:rPr>
              <w:lastRenderedPageBreak/>
              <w:t>предприятий</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lastRenderedPageBreak/>
              <w:t xml:space="preserve">Приведение административных зданий муниципальных учреждений в надлежащий </w:t>
            </w:r>
            <w:proofErr w:type="gramStart"/>
            <w:r w:rsidRPr="00F675B9">
              <w:rPr>
                <w:rFonts w:ascii="Times New Roman" w:hAnsi="Times New Roman"/>
              </w:rPr>
              <w:t>эстетический вид</w:t>
            </w:r>
            <w:proofErr w:type="gramEnd"/>
            <w:r w:rsidRPr="00F675B9">
              <w:rPr>
                <w:rFonts w:ascii="Times New Roman" w:hAnsi="Times New Roman"/>
              </w:rPr>
              <w:t xml:space="preserve"> (установка </w:t>
            </w:r>
            <w:proofErr w:type="spellStart"/>
            <w:r w:rsidRPr="00F675B9">
              <w:rPr>
                <w:rFonts w:ascii="Times New Roman" w:hAnsi="Times New Roman"/>
              </w:rPr>
              <w:t>мусорниц</w:t>
            </w:r>
            <w:proofErr w:type="spellEnd"/>
            <w:r w:rsidRPr="00F675B9">
              <w:rPr>
                <w:rFonts w:ascii="Times New Roman" w:hAnsi="Times New Roman"/>
              </w:rPr>
              <w:t>, скамеек, ремонт или обновление вывесок, обновление флагов и т.д.)</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27 апреля</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Глава  сельсовета, </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Зав</w:t>
            </w:r>
            <w:proofErr w:type="gramStart"/>
            <w:r w:rsidRPr="00F675B9">
              <w:rPr>
                <w:rFonts w:ascii="Times New Roman" w:hAnsi="Times New Roman"/>
              </w:rPr>
              <w:t>.ф</w:t>
            </w:r>
            <w:proofErr w:type="gramEnd"/>
            <w:r w:rsidRPr="00F675B9">
              <w:rPr>
                <w:rFonts w:ascii="Times New Roman" w:hAnsi="Times New Roman"/>
              </w:rPr>
              <w:t>илиалом Алексеевского СДК</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Зав</w:t>
            </w:r>
            <w:proofErr w:type="gramStart"/>
            <w:r w:rsidRPr="00F675B9">
              <w:rPr>
                <w:rFonts w:ascii="Times New Roman" w:hAnsi="Times New Roman"/>
              </w:rPr>
              <w:t>.ф</w:t>
            </w:r>
            <w:proofErr w:type="gramEnd"/>
            <w:r w:rsidRPr="00F675B9">
              <w:rPr>
                <w:rFonts w:ascii="Times New Roman" w:hAnsi="Times New Roman"/>
              </w:rPr>
              <w:t>илиалом Новопокровского СК</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Директор </w:t>
            </w:r>
            <w:proofErr w:type="gramStart"/>
            <w:r w:rsidRPr="00F675B9">
              <w:rPr>
                <w:rFonts w:ascii="Times New Roman" w:hAnsi="Times New Roman"/>
              </w:rPr>
              <w:t>Алексеевской</w:t>
            </w:r>
            <w:proofErr w:type="gramEnd"/>
            <w:r w:rsidRPr="00F675B9">
              <w:rPr>
                <w:rFonts w:ascii="Times New Roman" w:hAnsi="Times New Roman"/>
              </w:rPr>
              <w:t xml:space="preserve"> СОШ № 9</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Директор Новопокровской НОШ № 33</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Ликвидация несанкционированных свалок</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в течение двухмесячника</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Приведение в надлежащее состояние дорог и улиц после весенней распутицы</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 xml:space="preserve">Организация ремонта очистки от мусора павильонов (остановок) пассажирского транспорта, установка </w:t>
            </w:r>
            <w:proofErr w:type="spellStart"/>
            <w:r w:rsidRPr="00F675B9">
              <w:rPr>
                <w:rFonts w:ascii="Times New Roman" w:hAnsi="Times New Roman"/>
              </w:rPr>
              <w:t>мусорниц</w:t>
            </w:r>
            <w:proofErr w:type="spellEnd"/>
            <w:r w:rsidRPr="00F675B9">
              <w:rPr>
                <w:rFonts w:ascii="Times New Roman" w:hAnsi="Times New Roman"/>
              </w:rPr>
              <w:t>, скамеек на посадочных площадках пассажирских остановок</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в течение двухмесячника</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 xml:space="preserve">Введение единого санитарного дня по неведению порядка и поддержанию чистоты в населенных пунктах </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еженедельно</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 xml:space="preserve">Подведение итогов работы по организации и проведению двухмесячника по благоустройству и </w:t>
            </w:r>
            <w:proofErr w:type="spellStart"/>
            <w:r w:rsidRPr="00F675B9">
              <w:rPr>
                <w:rFonts w:ascii="Times New Roman" w:hAnsi="Times New Roman"/>
              </w:rPr>
              <w:t>озеленинению</w:t>
            </w:r>
            <w:proofErr w:type="spellEnd"/>
            <w:r w:rsidRPr="00F675B9">
              <w:rPr>
                <w:rFonts w:ascii="Times New Roman" w:hAnsi="Times New Roman"/>
              </w:rPr>
              <w:t xml:space="preserve"> населенных пунктов района</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еженедельно</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521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Координация и контроль подготовки и проведения двухмесячника</w:t>
            </w:r>
          </w:p>
        </w:tc>
        <w:tc>
          <w:tcPr>
            <w:tcW w:w="1843"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постоянно</w:t>
            </w:r>
          </w:p>
        </w:tc>
        <w:tc>
          <w:tcPr>
            <w:tcW w:w="3686" w:type="dxa"/>
            <w:gridSpan w:val="2"/>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bl>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ab/>
      </w:r>
      <w:r w:rsidRPr="00F675B9">
        <w:rPr>
          <w:rFonts w:ascii="Times New Roman" w:hAnsi="Times New Roman"/>
        </w:rPr>
        <w:tab/>
        <w:t>Приложение № 3</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к Постановлению администрации </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Алексеевского сельсовета</w:t>
      </w:r>
    </w:p>
    <w:p w:rsidR="00F675B9" w:rsidRPr="00F675B9" w:rsidRDefault="00F675B9" w:rsidP="00F675B9">
      <w:pPr>
        <w:spacing w:after="0"/>
        <w:ind w:firstLine="142"/>
        <w:jc w:val="right"/>
        <w:outlineLvl w:val="0"/>
        <w:rPr>
          <w:rFonts w:ascii="Times New Roman" w:hAnsi="Times New Roman"/>
        </w:rPr>
      </w:pPr>
      <w:r w:rsidRPr="00F675B9">
        <w:rPr>
          <w:rFonts w:ascii="Times New Roman" w:hAnsi="Times New Roman"/>
        </w:rPr>
        <w:t xml:space="preserve">                                                                                   от 26.04.2024  № 6-п</w:t>
      </w: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План  мероприятий</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по подготовке и проведению акции</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«Чистое поселение-территория без огня»</w:t>
      </w: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126"/>
        <w:gridCol w:w="1701"/>
      </w:tblGrid>
      <w:tr w:rsidR="00F675B9" w:rsidRPr="00F675B9" w:rsidTr="00F675B9">
        <w:tc>
          <w:tcPr>
            <w:tcW w:w="677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Мероприятия</w:t>
            </w:r>
          </w:p>
        </w:tc>
        <w:tc>
          <w:tcPr>
            <w:tcW w:w="2126"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Срок исполнения</w:t>
            </w:r>
          </w:p>
        </w:tc>
        <w:tc>
          <w:tcPr>
            <w:tcW w:w="170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 xml:space="preserve"> Ответственные</w:t>
            </w:r>
          </w:p>
        </w:tc>
      </w:tr>
      <w:tr w:rsidR="00F675B9" w:rsidRPr="00F675B9" w:rsidTr="00F675B9">
        <w:tc>
          <w:tcPr>
            <w:tcW w:w="10598" w:type="dxa"/>
            <w:gridSpan w:val="3"/>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Организационные  мероприятия</w:t>
            </w:r>
          </w:p>
        </w:tc>
      </w:tr>
      <w:tr w:rsidR="00F675B9" w:rsidRPr="00F675B9" w:rsidTr="00F675B9">
        <w:tc>
          <w:tcPr>
            <w:tcW w:w="677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Организовать очистку территорий от мусора, тары и сухой растительности, предотвращение свалок горючих отходов</w:t>
            </w:r>
          </w:p>
        </w:tc>
        <w:tc>
          <w:tcPr>
            <w:tcW w:w="2126"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27 апреля</w:t>
            </w:r>
          </w:p>
        </w:tc>
        <w:tc>
          <w:tcPr>
            <w:tcW w:w="170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677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Провести разъяснительную работу среди населения о мерах пожарной безопасности, требованиям законодательства в области защиты лесов от пожаров с распространением памяток и проведения сходов граждан</w:t>
            </w:r>
          </w:p>
        </w:tc>
        <w:tc>
          <w:tcPr>
            <w:tcW w:w="2126"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19 апреля</w:t>
            </w:r>
          </w:p>
        </w:tc>
        <w:tc>
          <w:tcPr>
            <w:tcW w:w="170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677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 xml:space="preserve">Осуществлять </w:t>
            </w:r>
            <w:proofErr w:type="gramStart"/>
            <w:r w:rsidRPr="00F675B9">
              <w:rPr>
                <w:rFonts w:ascii="Times New Roman" w:hAnsi="Times New Roman"/>
              </w:rPr>
              <w:t>контроль за</w:t>
            </w:r>
            <w:proofErr w:type="gramEnd"/>
            <w:r w:rsidRPr="00F675B9">
              <w:rPr>
                <w:rFonts w:ascii="Times New Roman" w:hAnsi="Times New Roman"/>
              </w:rPr>
              <w:t xml:space="preserve"> соблюдением гражданами установленного порядка выжигания сухой травянистой растительности на придомовых территориях и приусадебных участках</w:t>
            </w:r>
          </w:p>
        </w:tc>
        <w:tc>
          <w:tcPr>
            <w:tcW w:w="2126"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21 мая</w:t>
            </w:r>
          </w:p>
        </w:tc>
        <w:tc>
          <w:tcPr>
            <w:tcW w:w="170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r w:rsidR="00F675B9" w:rsidRPr="00F675B9" w:rsidTr="00F675B9">
        <w:tc>
          <w:tcPr>
            <w:tcW w:w="677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outlineLvl w:val="0"/>
              <w:rPr>
                <w:rFonts w:ascii="Times New Roman" w:hAnsi="Times New Roman"/>
              </w:rPr>
            </w:pPr>
            <w:r w:rsidRPr="00F675B9">
              <w:rPr>
                <w:rFonts w:ascii="Times New Roman" w:hAnsi="Times New Roman"/>
              </w:rPr>
              <w:t>Организовать устройство пожарных водоемов и подъездов к источникам противопожарного водоснабжения</w:t>
            </w:r>
          </w:p>
        </w:tc>
        <w:tc>
          <w:tcPr>
            <w:tcW w:w="2126"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до 24 апреля</w:t>
            </w:r>
          </w:p>
        </w:tc>
        <w:tc>
          <w:tcPr>
            <w:tcW w:w="1701" w:type="dxa"/>
            <w:tcBorders>
              <w:top w:val="single" w:sz="4" w:space="0" w:color="auto"/>
              <w:left w:val="single" w:sz="4" w:space="0" w:color="auto"/>
              <w:bottom w:val="single" w:sz="4" w:space="0" w:color="auto"/>
              <w:right w:val="single" w:sz="4" w:space="0" w:color="auto"/>
            </w:tcBorders>
          </w:tcPr>
          <w:p w:rsidR="00F675B9" w:rsidRPr="00F675B9" w:rsidRDefault="00F675B9" w:rsidP="00F675B9">
            <w:pPr>
              <w:spacing w:after="0"/>
              <w:ind w:firstLine="142"/>
              <w:jc w:val="center"/>
              <w:outlineLvl w:val="0"/>
              <w:rPr>
                <w:rFonts w:ascii="Times New Roman" w:hAnsi="Times New Roman"/>
              </w:rPr>
            </w:pPr>
            <w:r w:rsidRPr="00F675B9">
              <w:rPr>
                <w:rFonts w:ascii="Times New Roman" w:hAnsi="Times New Roman"/>
              </w:rPr>
              <w:t>Глава  сельсовета</w:t>
            </w:r>
          </w:p>
        </w:tc>
      </w:tr>
    </w:tbl>
    <w:p w:rsidR="00F675B9" w:rsidRPr="00F675B9" w:rsidRDefault="00F675B9" w:rsidP="00F675B9">
      <w:pPr>
        <w:spacing w:after="0"/>
        <w:ind w:firstLine="142"/>
        <w:jc w:val="center"/>
        <w:outlineLvl w:val="0"/>
        <w:rPr>
          <w:rFonts w:ascii="Times New Roman" w:hAnsi="Times New Roman"/>
        </w:rPr>
      </w:pPr>
    </w:p>
    <w:p w:rsidR="00B057DF" w:rsidRPr="00F675B9" w:rsidRDefault="00B057DF"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spacing w:after="0"/>
        <w:ind w:firstLine="142"/>
        <w:jc w:val="center"/>
        <w:outlineLvl w:val="0"/>
        <w:rPr>
          <w:rFonts w:ascii="Times New Roman" w:hAnsi="Times New Roman"/>
        </w:rPr>
      </w:pPr>
    </w:p>
    <w:p w:rsidR="00F675B9" w:rsidRPr="00F675B9" w:rsidRDefault="00F675B9" w:rsidP="00F675B9">
      <w:pPr>
        <w:pStyle w:val="4"/>
        <w:spacing w:before="0"/>
        <w:jc w:val="center"/>
        <w:rPr>
          <w:rFonts w:ascii="Times New Roman" w:hAnsi="Times New Roman"/>
          <w:b w:val="0"/>
          <w:i w:val="0"/>
          <w:color w:val="auto"/>
        </w:rPr>
      </w:pPr>
      <w:r w:rsidRPr="00F675B9">
        <w:rPr>
          <w:rFonts w:ascii="Times New Roman" w:hAnsi="Times New Roman"/>
          <w:b w:val="0"/>
          <w:i w:val="0"/>
          <w:color w:val="auto"/>
        </w:rPr>
        <w:t>ПОСТАНОВЛЕНИЕ</w:t>
      </w:r>
    </w:p>
    <w:p w:rsidR="00F675B9" w:rsidRPr="00F675B9" w:rsidRDefault="00F675B9" w:rsidP="00F675B9">
      <w:pPr>
        <w:spacing w:after="0"/>
        <w:jc w:val="center"/>
        <w:rPr>
          <w:rFonts w:ascii="Times New Roman" w:hAnsi="Times New Roman"/>
        </w:rPr>
      </w:pPr>
    </w:p>
    <w:p w:rsidR="00F675B9" w:rsidRPr="00F675B9" w:rsidRDefault="00F675B9" w:rsidP="00F675B9">
      <w:pPr>
        <w:spacing w:after="0"/>
        <w:jc w:val="center"/>
        <w:rPr>
          <w:rFonts w:ascii="Times New Roman" w:hAnsi="Times New Roman"/>
        </w:rPr>
      </w:pPr>
      <w:r w:rsidRPr="00F675B9">
        <w:rPr>
          <w:rFonts w:ascii="Times New Roman" w:hAnsi="Times New Roman"/>
        </w:rPr>
        <w:t>27.04.2024                                 с. Алексеевка                             № 7-п</w:t>
      </w:r>
    </w:p>
    <w:p w:rsidR="00F675B9" w:rsidRPr="00F675B9" w:rsidRDefault="00F675B9" w:rsidP="00F675B9">
      <w:pPr>
        <w:spacing w:after="0"/>
        <w:rPr>
          <w:rFonts w:ascii="Times New Roman" w:hAnsi="Times New Roman"/>
        </w:rPr>
      </w:pPr>
      <w:r w:rsidRPr="00F675B9">
        <w:rPr>
          <w:rFonts w:ascii="Times New Roman" w:hAnsi="Times New Roman"/>
        </w:rPr>
        <w:t xml:space="preserve">                       </w:t>
      </w:r>
    </w:p>
    <w:p w:rsidR="00F675B9" w:rsidRPr="00F675B9" w:rsidRDefault="00F675B9" w:rsidP="00F675B9">
      <w:pPr>
        <w:pStyle w:val="ConsPlusTitle"/>
        <w:rPr>
          <w:rFonts w:ascii="Times New Roman" w:hAnsi="Times New Roman" w:cs="Times New Roman"/>
          <w:b w:val="0"/>
          <w:bCs w:val="0"/>
          <w:sz w:val="22"/>
          <w:szCs w:val="22"/>
        </w:rPr>
      </w:pPr>
      <w:r w:rsidRPr="00F675B9">
        <w:rPr>
          <w:rFonts w:ascii="Times New Roman" w:hAnsi="Times New Roman" w:cs="Times New Roman"/>
          <w:b w:val="0"/>
          <w:bCs w:val="0"/>
          <w:sz w:val="22"/>
          <w:szCs w:val="22"/>
        </w:rPr>
        <w:t xml:space="preserve">        О внесении изменений в постановление администрации Алексеевского сельсовета  от   22.03.2021  № 16 - </w:t>
      </w:r>
      <w:proofErr w:type="spellStart"/>
      <w:proofErr w:type="gramStart"/>
      <w:r w:rsidRPr="00F675B9">
        <w:rPr>
          <w:rFonts w:ascii="Times New Roman" w:hAnsi="Times New Roman" w:cs="Times New Roman"/>
          <w:b w:val="0"/>
          <w:bCs w:val="0"/>
          <w:sz w:val="22"/>
          <w:szCs w:val="22"/>
        </w:rPr>
        <w:t>п</w:t>
      </w:r>
      <w:proofErr w:type="spellEnd"/>
      <w:proofErr w:type="gramEnd"/>
      <w:r w:rsidRPr="00F675B9">
        <w:rPr>
          <w:rFonts w:ascii="Times New Roman" w:hAnsi="Times New Roman" w:cs="Times New Roman"/>
          <w:b w:val="0"/>
          <w:bCs w:val="0"/>
          <w:sz w:val="22"/>
          <w:szCs w:val="22"/>
        </w:rPr>
        <w:t xml:space="preserve">   «О резервах материальных ресурсов</w:t>
      </w:r>
    </w:p>
    <w:p w:rsidR="00F675B9" w:rsidRPr="00F675B9" w:rsidRDefault="00F675B9" w:rsidP="00F675B9">
      <w:pPr>
        <w:pStyle w:val="ConsPlusTitle"/>
        <w:rPr>
          <w:rFonts w:ascii="Times New Roman" w:hAnsi="Times New Roman" w:cs="Times New Roman"/>
          <w:b w:val="0"/>
          <w:bCs w:val="0"/>
          <w:sz w:val="22"/>
          <w:szCs w:val="22"/>
        </w:rPr>
      </w:pPr>
      <w:r w:rsidRPr="00F675B9">
        <w:rPr>
          <w:rFonts w:ascii="Times New Roman" w:hAnsi="Times New Roman" w:cs="Times New Roman"/>
          <w:b w:val="0"/>
          <w:bCs w:val="0"/>
          <w:sz w:val="22"/>
          <w:szCs w:val="22"/>
        </w:rPr>
        <w:t xml:space="preserve">администрации Алексеевского сельсовета Курагинского района» </w:t>
      </w:r>
    </w:p>
    <w:p w:rsidR="00F675B9" w:rsidRPr="00F675B9" w:rsidRDefault="00F675B9" w:rsidP="00F675B9">
      <w:pPr>
        <w:pStyle w:val="ConsPlusNormal"/>
        <w:widowControl/>
        <w:ind w:firstLine="540"/>
        <w:jc w:val="both"/>
        <w:rPr>
          <w:rFonts w:ascii="Times New Roman" w:hAnsi="Times New Roman" w:cs="Times New Roman"/>
          <w:sz w:val="22"/>
          <w:szCs w:val="22"/>
        </w:rPr>
      </w:pPr>
    </w:p>
    <w:p w:rsidR="00F675B9" w:rsidRPr="00F675B9" w:rsidRDefault="00F675B9" w:rsidP="00F675B9">
      <w:pPr>
        <w:pStyle w:val="ConsPlusNormal"/>
        <w:widowControl/>
        <w:ind w:firstLine="540"/>
        <w:jc w:val="both"/>
        <w:rPr>
          <w:rFonts w:ascii="Times New Roman" w:hAnsi="Times New Roman" w:cs="Times New Roman"/>
          <w:sz w:val="22"/>
          <w:szCs w:val="22"/>
        </w:rPr>
      </w:pPr>
      <w:r w:rsidRPr="00F675B9">
        <w:rPr>
          <w:rFonts w:ascii="Times New Roman" w:hAnsi="Times New Roman" w:cs="Times New Roman"/>
          <w:sz w:val="22"/>
          <w:szCs w:val="22"/>
        </w:rPr>
        <w:t xml:space="preserve"> </w:t>
      </w:r>
      <w:proofErr w:type="gramStart"/>
      <w:r w:rsidRPr="00F675B9">
        <w:rPr>
          <w:rFonts w:ascii="Times New Roman" w:hAnsi="Times New Roman" w:cs="Times New Roman"/>
          <w:sz w:val="22"/>
          <w:szCs w:val="22"/>
        </w:rPr>
        <w:t>В соответствии с Постановлением Правительство РФ от 11.07.2021 № 1034 « О признании утратившими силу нормативных правовых актов Российской Федерации, об отмене актов федеральных органов исполнительной власти, содержащих обязательное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w:t>
      </w:r>
      <w:proofErr w:type="gramEnd"/>
      <w:r w:rsidRPr="00F675B9">
        <w:rPr>
          <w:rFonts w:ascii="Times New Roman" w:hAnsi="Times New Roman" w:cs="Times New Roman"/>
          <w:sz w:val="22"/>
          <w:szCs w:val="22"/>
        </w:rPr>
        <w:t xml:space="preserve"> ситуаций природного и техногенного характера, государственного надзора за пользованием маломерными судами, базами (сооружениями</w:t>
      </w:r>
      <w:proofErr w:type="gramStart"/>
      <w:r w:rsidRPr="00F675B9">
        <w:rPr>
          <w:rFonts w:ascii="Times New Roman" w:hAnsi="Times New Roman" w:cs="Times New Roman"/>
          <w:sz w:val="22"/>
          <w:szCs w:val="22"/>
        </w:rPr>
        <w:t xml:space="preserve"> )</w:t>
      </w:r>
      <w:proofErr w:type="gramEnd"/>
      <w:r w:rsidRPr="00F675B9">
        <w:rPr>
          <w:rFonts w:ascii="Times New Roman" w:hAnsi="Times New Roman" w:cs="Times New Roman"/>
          <w:sz w:val="22"/>
          <w:szCs w:val="22"/>
        </w:rPr>
        <w:t xml:space="preserve">  для их стоянок во внутренних водах и территориальном море Российской Федерации», руководствуясь Уставом Алексеевского сельсовета, ПОСТАНОВЛЯЮ: </w:t>
      </w:r>
    </w:p>
    <w:p w:rsidR="00F675B9" w:rsidRPr="00F675B9" w:rsidRDefault="00F675B9" w:rsidP="00F675B9">
      <w:pPr>
        <w:pStyle w:val="ConsPlusNormal"/>
        <w:ind w:firstLine="0"/>
        <w:jc w:val="both"/>
        <w:rPr>
          <w:rFonts w:ascii="Times New Roman" w:hAnsi="Times New Roman" w:cs="Times New Roman"/>
          <w:sz w:val="22"/>
          <w:szCs w:val="22"/>
        </w:rPr>
      </w:pPr>
      <w:r w:rsidRPr="00F675B9">
        <w:rPr>
          <w:rFonts w:ascii="Times New Roman" w:hAnsi="Times New Roman" w:cs="Times New Roman"/>
          <w:b/>
          <w:sz w:val="22"/>
          <w:szCs w:val="22"/>
        </w:rPr>
        <w:t xml:space="preserve">        </w:t>
      </w:r>
      <w:r w:rsidRPr="00F675B9">
        <w:rPr>
          <w:rFonts w:ascii="Times New Roman" w:hAnsi="Times New Roman" w:cs="Times New Roman"/>
          <w:sz w:val="22"/>
          <w:szCs w:val="22"/>
        </w:rPr>
        <w:t xml:space="preserve">1. В постановление администрации Алексеевского сельсовета от 22.03.2021 № 16 - </w:t>
      </w:r>
      <w:proofErr w:type="spellStart"/>
      <w:proofErr w:type="gramStart"/>
      <w:r w:rsidRPr="00F675B9">
        <w:rPr>
          <w:rFonts w:ascii="Times New Roman" w:hAnsi="Times New Roman" w:cs="Times New Roman"/>
          <w:sz w:val="22"/>
          <w:szCs w:val="22"/>
        </w:rPr>
        <w:t>п</w:t>
      </w:r>
      <w:proofErr w:type="spellEnd"/>
      <w:proofErr w:type="gramEnd"/>
      <w:r w:rsidRPr="00F675B9">
        <w:rPr>
          <w:rFonts w:ascii="Times New Roman" w:hAnsi="Times New Roman" w:cs="Times New Roman"/>
          <w:sz w:val="22"/>
          <w:szCs w:val="22"/>
        </w:rPr>
        <w:t xml:space="preserve"> «О резервах материальных ресурсов  администрации Алексеевского сельсовета Курагинского района» в редакции (постановление от  20.07.2021  №  32-п) внесения следующие изменения и дополнения:</w:t>
      </w:r>
    </w:p>
    <w:p w:rsidR="00F675B9" w:rsidRPr="00F675B9" w:rsidRDefault="00F675B9" w:rsidP="00F675B9">
      <w:pPr>
        <w:pStyle w:val="ConsPlusTitle"/>
        <w:rPr>
          <w:rFonts w:ascii="Times New Roman" w:hAnsi="Times New Roman" w:cs="Times New Roman"/>
          <w:b w:val="0"/>
          <w:sz w:val="22"/>
          <w:szCs w:val="22"/>
        </w:rPr>
      </w:pPr>
      <w:r w:rsidRPr="00F675B9">
        <w:rPr>
          <w:rFonts w:ascii="Times New Roman" w:hAnsi="Times New Roman" w:cs="Times New Roman"/>
          <w:b w:val="0"/>
          <w:sz w:val="22"/>
          <w:szCs w:val="22"/>
        </w:rPr>
        <w:t xml:space="preserve">       1 .1. В приложении 1 к данному постановлению слова: «ИП </w:t>
      </w:r>
      <w:proofErr w:type="spellStart"/>
      <w:r w:rsidRPr="00F675B9">
        <w:rPr>
          <w:rFonts w:ascii="Times New Roman" w:hAnsi="Times New Roman" w:cs="Times New Roman"/>
          <w:b w:val="0"/>
          <w:sz w:val="22"/>
          <w:szCs w:val="22"/>
        </w:rPr>
        <w:t>Чувашова</w:t>
      </w:r>
      <w:proofErr w:type="spellEnd"/>
      <w:r w:rsidRPr="00F675B9">
        <w:rPr>
          <w:rFonts w:ascii="Times New Roman" w:hAnsi="Times New Roman" w:cs="Times New Roman"/>
          <w:b w:val="0"/>
          <w:sz w:val="22"/>
          <w:szCs w:val="22"/>
        </w:rPr>
        <w:t xml:space="preserve"> А.В.» </w:t>
      </w:r>
      <w:proofErr w:type="gramStart"/>
      <w:r w:rsidRPr="00F675B9">
        <w:rPr>
          <w:rFonts w:ascii="Times New Roman" w:hAnsi="Times New Roman" w:cs="Times New Roman"/>
          <w:b w:val="0"/>
          <w:sz w:val="22"/>
          <w:szCs w:val="22"/>
        </w:rPr>
        <w:t>заменить на слова</w:t>
      </w:r>
      <w:proofErr w:type="gramEnd"/>
      <w:r w:rsidRPr="00F675B9">
        <w:rPr>
          <w:rFonts w:ascii="Times New Roman" w:hAnsi="Times New Roman" w:cs="Times New Roman"/>
          <w:b w:val="0"/>
          <w:sz w:val="22"/>
          <w:szCs w:val="22"/>
        </w:rPr>
        <w:t>: «ИП Кайзер Н.И.».</w:t>
      </w:r>
    </w:p>
    <w:p w:rsidR="00F675B9" w:rsidRPr="00F675B9" w:rsidRDefault="00F675B9" w:rsidP="00F675B9">
      <w:pPr>
        <w:adjustRightInd w:val="0"/>
        <w:spacing w:after="0"/>
        <w:jc w:val="both"/>
        <w:rPr>
          <w:rFonts w:ascii="Times New Roman" w:eastAsia="Arial" w:hAnsi="Times New Roman"/>
          <w:lang w:eastAsia="ar-SA"/>
        </w:rPr>
      </w:pPr>
      <w:r w:rsidRPr="00F675B9">
        <w:rPr>
          <w:rFonts w:ascii="Times New Roman" w:eastAsia="Arial" w:hAnsi="Times New Roman"/>
          <w:lang w:eastAsia="ar-SA"/>
        </w:rPr>
        <w:t xml:space="preserve">       2. </w:t>
      </w:r>
      <w:proofErr w:type="gramStart"/>
      <w:r w:rsidRPr="00F675B9">
        <w:rPr>
          <w:rFonts w:ascii="Times New Roman" w:eastAsia="Arial" w:hAnsi="Times New Roman"/>
          <w:lang w:eastAsia="ar-SA"/>
        </w:rPr>
        <w:t>Контроль за</w:t>
      </w:r>
      <w:proofErr w:type="gramEnd"/>
      <w:r w:rsidRPr="00F675B9">
        <w:rPr>
          <w:rFonts w:ascii="Times New Roman" w:eastAsia="Arial" w:hAnsi="Times New Roman"/>
          <w:lang w:eastAsia="ar-SA"/>
        </w:rPr>
        <w:t xml:space="preserve">  исполнением  данного  постановления оставляю  за  собой.</w:t>
      </w:r>
    </w:p>
    <w:p w:rsidR="00F675B9" w:rsidRPr="00F675B9" w:rsidRDefault="00F675B9" w:rsidP="00F675B9">
      <w:pPr>
        <w:adjustRightInd w:val="0"/>
        <w:spacing w:after="0"/>
        <w:jc w:val="both"/>
        <w:rPr>
          <w:rFonts w:ascii="Times New Roman" w:eastAsia="Arial" w:hAnsi="Times New Roman"/>
          <w:lang w:eastAsia="ar-SA"/>
        </w:rPr>
      </w:pPr>
      <w:r w:rsidRPr="00F675B9">
        <w:rPr>
          <w:rFonts w:ascii="Times New Roman" w:eastAsia="Arial" w:hAnsi="Times New Roman"/>
          <w:lang w:eastAsia="ar-SA"/>
        </w:rPr>
        <w:t xml:space="preserve">       3.Опубликовать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F675B9" w:rsidRPr="00F675B9" w:rsidRDefault="00F675B9" w:rsidP="00F675B9">
      <w:pPr>
        <w:shd w:val="clear" w:color="auto" w:fill="FFFFFF"/>
        <w:spacing w:after="0"/>
        <w:jc w:val="both"/>
        <w:rPr>
          <w:rFonts w:ascii="Times New Roman" w:eastAsia="Arial" w:hAnsi="Times New Roman"/>
          <w:lang w:eastAsia="ar-SA"/>
        </w:rPr>
      </w:pPr>
      <w:r w:rsidRPr="00F675B9">
        <w:rPr>
          <w:rFonts w:ascii="Times New Roman" w:eastAsia="Arial" w:hAnsi="Times New Roman"/>
          <w:lang w:eastAsia="ar-SA"/>
        </w:rPr>
        <w:t xml:space="preserve">      4. Постановление вступает в силу со дня его официального опубликования (обнародования).</w:t>
      </w:r>
    </w:p>
    <w:p w:rsidR="00F675B9" w:rsidRPr="00F675B9" w:rsidRDefault="00F675B9" w:rsidP="00F675B9">
      <w:pPr>
        <w:rPr>
          <w:rFonts w:ascii="Times New Roman" w:eastAsia="Arial" w:hAnsi="Times New Roman"/>
          <w:lang w:eastAsia="ar-SA"/>
        </w:rPr>
      </w:pPr>
    </w:p>
    <w:p w:rsidR="00F675B9" w:rsidRPr="00F675B9" w:rsidRDefault="00F675B9" w:rsidP="00F675B9">
      <w:pPr>
        <w:rPr>
          <w:rFonts w:ascii="Times New Roman" w:eastAsia="Arial" w:hAnsi="Times New Roman"/>
          <w:lang w:eastAsia="ar-SA"/>
        </w:rPr>
      </w:pPr>
      <w:r w:rsidRPr="00F675B9">
        <w:rPr>
          <w:rFonts w:ascii="Times New Roman" w:eastAsia="Arial" w:hAnsi="Times New Roman"/>
          <w:lang w:eastAsia="ar-SA"/>
        </w:rPr>
        <w:t xml:space="preserve">           Глава сельсовета                                                    Романченко М.В.</w:t>
      </w:r>
    </w:p>
    <w:p w:rsidR="00F675B9" w:rsidRPr="00F675B9" w:rsidRDefault="00F675B9" w:rsidP="00F675B9">
      <w:pPr>
        <w:pStyle w:val="4"/>
        <w:jc w:val="center"/>
        <w:rPr>
          <w:rFonts w:ascii="Times New Roman" w:hAnsi="Times New Roman"/>
          <w:b w:val="0"/>
          <w:i w:val="0"/>
          <w:color w:val="000000" w:themeColor="text1"/>
        </w:rPr>
      </w:pPr>
      <w:r>
        <w:rPr>
          <w:rFonts w:ascii="Times New Roman" w:hAnsi="Times New Roman"/>
          <w:b w:val="0"/>
          <w:i w:val="0"/>
          <w:color w:val="000000" w:themeColor="text1"/>
        </w:rPr>
        <w:t xml:space="preserve">    </w:t>
      </w:r>
      <w:r w:rsidRPr="00F675B9">
        <w:rPr>
          <w:rFonts w:ascii="Times New Roman" w:hAnsi="Times New Roman"/>
          <w:b w:val="0"/>
          <w:i w:val="0"/>
          <w:color w:val="000000" w:themeColor="text1"/>
        </w:rPr>
        <w:t>ПОСТАНОВЛЕНИЕ</w:t>
      </w:r>
    </w:p>
    <w:p w:rsidR="00F675B9" w:rsidRPr="00F675B9" w:rsidRDefault="00F675B9" w:rsidP="00F675B9">
      <w:pPr>
        <w:pStyle w:val="4"/>
        <w:rPr>
          <w:rFonts w:ascii="Times New Roman" w:hAnsi="Times New Roman"/>
          <w:b w:val="0"/>
          <w:i w:val="0"/>
          <w:color w:val="000000" w:themeColor="text1"/>
        </w:rPr>
      </w:pPr>
      <w:r w:rsidRPr="00F675B9">
        <w:rPr>
          <w:rFonts w:ascii="Times New Roman" w:hAnsi="Times New Roman"/>
          <w:b w:val="0"/>
          <w:i w:val="0"/>
          <w:color w:val="000000" w:themeColor="text1"/>
        </w:rPr>
        <w:t xml:space="preserve">         </w:t>
      </w:r>
      <w:r>
        <w:rPr>
          <w:rFonts w:ascii="Times New Roman" w:hAnsi="Times New Roman"/>
          <w:b w:val="0"/>
          <w:i w:val="0"/>
          <w:color w:val="000000" w:themeColor="text1"/>
        </w:rPr>
        <w:t xml:space="preserve">                               </w:t>
      </w:r>
      <w:r w:rsidRPr="00F675B9">
        <w:rPr>
          <w:rFonts w:ascii="Times New Roman" w:hAnsi="Times New Roman"/>
          <w:b w:val="0"/>
          <w:i w:val="0"/>
          <w:color w:val="000000" w:themeColor="text1"/>
        </w:rPr>
        <w:t xml:space="preserve">    27.04.2024                        с. Алексеевка                            №   8-п</w:t>
      </w:r>
    </w:p>
    <w:p w:rsidR="00F675B9" w:rsidRPr="00F675B9" w:rsidRDefault="00F675B9" w:rsidP="00F675B9">
      <w:pPr>
        <w:jc w:val="both"/>
        <w:rPr>
          <w:rFonts w:ascii="Times New Roman" w:hAnsi="Times New Roman"/>
          <w:bCs/>
        </w:rPr>
      </w:pPr>
      <w:r w:rsidRPr="00F675B9">
        <w:rPr>
          <w:rFonts w:ascii="Times New Roman" w:hAnsi="Times New Roman"/>
        </w:rPr>
        <w:t xml:space="preserve">   О признании </w:t>
      </w:r>
      <w:proofErr w:type="gramStart"/>
      <w:r w:rsidRPr="00F675B9">
        <w:rPr>
          <w:rFonts w:ascii="Times New Roman" w:hAnsi="Times New Roman"/>
        </w:rPr>
        <w:t>утратившим</w:t>
      </w:r>
      <w:proofErr w:type="gramEnd"/>
      <w:r w:rsidRPr="00F675B9">
        <w:rPr>
          <w:rFonts w:ascii="Times New Roman" w:hAnsi="Times New Roman"/>
        </w:rPr>
        <w:t xml:space="preserve"> силу постановление </w:t>
      </w:r>
    </w:p>
    <w:p w:rsidR="00F675B9" w:rsidRPr="00F675B9" w:rsidRDefault="00F675B9" w:rsidP="00F675B9">
      <w:pPr>
        <w:ind w:firstLine="709"/>
        <w:jc w:val="both"/>
        <w:rPr>
          <w:rFonts w:ascii="Times New Roman" w:hAnsi="Times New Roman"/>
        </w:rPr>
      </w:pPr>
      <w:r w:rsidRPr="00F675B9">
        <w:rPr>
          <w:rFonts w:ascii="Times New Roman" w:hAnsi="Times New Roman"/>
        </w:rPr>
        <w:t>В соответствии с п. 3 ст.14 Федерального закона от 06.10.2003 № 131-ФЗ «Об общих принципах организации органов местного самоуправления в Российской Федерации», руководствуясь статьей 19 Устава муниципального образования Алексеевский сельсовет, ПОСТАНОВЛЯЮ:</w:t>
      </w:r>
    </w:p>
    <w:p w:rsidR="00F675B9" w:rsidRPr="00F675B9" w:rsidRDefault="00F675B9" w:rsidP="00F675B9">
      <w:pPr>
        <w:spacing w:after="0"/>
        <w:jc w:val="both"/>
        <w:rPr>
          <w:rFonts w:ascii="Times New Roman" w:hAnsi="Times New Roman"/>
        </w:rPr>
      </w:pPr>
      <w:r w:rsidRPr="00F675B9">
        <w:rPr>
          <w:rFonts w:ascii="Times New Roman" w:hAnsi="Times New Roman"/>
        </w:rPr>
        <w:t xml:space="preserve">        1. Постановление от 21.12.2018 № 39-п «О внесении изменений и дополнений в Постановление от 15.09.2017 г. № 22-п «Об утверждении административного регламента предоставления муниципальной услуги «Предоставление разрешения на осуществление земляных работ»», признать утратившим силу. </w:t>
      </w:r>
    </w:p>
    <w:p w:rsidR="00F675B9" w:rsidRPr="00F675B9" w:rsidRDefault="00F675B9" w:rsidP="00F675B9">
      <w:pPr>
        <w:pStyle w:val="3"/>
        <w:spacing w:before="0"/>
        <w:ind w:right="-3"/>
        <w:jc w:val="both"/>
        <w:rPr>
          <w:rFonts w:ascii="Times New Roman" w:hAnsi="Times New Roman"/>
          <w:b w:val="0"/>
          <w:color w:val="auto"/>
          <w:sz w:val="22"/>
          <w:szCs w:val="22"/>
        </w:rPr>
      </w:pPr>
      <w:r w:rsidRPr="00F675B9">
        <w:rPr>
          <w:rFonts w:ascii="Times New Roman" w:hAnsi="Times New Roman"/>
          <w:b w:val="0"/>
          <w:color w:val="auto"/>
          <w:sz w:val="22"/>
          <w:szCs w:val="22"/>
        </w:rPr>
        <w:t xml:space="preserve">        2. </w:t>
      </w:r>
      <w:proofErr w:type="gramStart"/>
      <w:r w:rsidRPr="00F675B9">
        <w:rPr>
          <w:rFonts w:ascii="Times New Roman" w:hAnsi="Times New Roman"/>
          <w:b w:val="0"/>
          <w:color w:val="auto"/>
          <w:sz w:val="22"/>
          <w:szCs w:val="22"/>
        </w:rPr>
        <w:t>Контроль за</w:t>
      </w:r>
      <w:proofErr w:type="gramEnd"/>
      <w:r w:rsidRPr="00F675B9">
        <w:rPr>
          <w:rFonts w:ascii="Times New Roman" w:hAnsi="Times New Roman"/>
          <w:b w:val="0"/>
          <w:color w:val="auto"/>
          <w:sz w:val="22"/>
          <w:szCs w:val="22"/>
        </w:rPr>
        <w:t xml:space="preserve"> исполнением данного постановления оставляю за собой.</w:t>
      </w:r>
    </w:p>
    <w:p w:rsidR="00F675B9" w:rsidRPr="00F675B9" w:rsidRDefault="00F675B9" w:rsidP="00F675B9">
      <w:pPr>
        <w:pStyle w:val="3"/>
        <w:spacing w:before="0"/>
        <w:ind w:right="-3"/>
        <w:jc w:val="both"/>
        <w:rPr>
          <w:rFonts w:ascii="Times New Roman" w:hAnsi="Times New Roman"/>
          <w:b w:val="0"/>
          <w:color w:val="auto"/>
          <w:sz w:val="22"/>
          <w:szCs w:val="22"/>
        </w:rPr>
      </w:pPr>
      <w:r w:rsidRPr="00F675B9">
        <w:rPr>
          <w:rFonts w:ascii="Times New Roman" w:hAnsi="Times New Roman"/>
          <w:b w:val="0"/>
          <w:color w:val="auto"/>
          <w:sz w:val="22"/>
          <w:szCs w:val="22"/>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F675B9" w:rsidRPr="00F675B9" w:rsidRDefault="00F675B9" w:rsidP="00F675B9">
      <w:pPr>
        <w:ind w:right="-1"/>
        <w:jc w:val="both"/>
        <w:rPr>
          <w:rFonts w:ascii="Times New Roman" w:hAnsi="Times New Roman"/>
          <w:bCs/>
        </w:rPr>
      </w:pPr>
      <w:r w:rsidRPr="00F675B9">
        <w:rPr>
          <w:rFonts w:ascii="Times New Roman" w:hAnsi="Times New Roman"/>
          <w:bCs/>
        </w:rPr>
        <w:t xml:space="preserve">        4. Постановление вступает в силу со дня его официального опубликования.</w:t>
      </w:r>
    </w:p>
    <w:p w:rsidR="00F675B9" w:rsidRPr="00F675B9" w:rsidRDefault="00F675B9" w:rsidP="00F675B9">
      <w:pPr>
        <w:rPr>
          <w:rFonts w:ascii="Times New Roman" w:hAnsi="Times New Roman"/>
          <w:bCs/>
        </w:rPr>
      </w:pPr>
    </w:p>
    <w:p w:rsidR="00F675B9" w:rsidRPr="00F675B9" w:rsidRDefault="00F675B9" w:rsidP="00F675B9">
      <w:pPr>
        <w:rPr>
          <w:rFonts w:ascii="Times New Roman" w:hAnsi="Times New Roman"/>
          <w:bCs/>
        </w:rPr>
      </w:pPr>
      <w:r w:rsidRPr="00F675B9">
        <w:rPr>
          <w:rFonts w:ascii="Times New Roman" w:hAnsi="Times New Roman"/>
          <w:bCs/>
        </w:rPr>
        <w:t xml:space="preserve">                  Глава сельсовета                                        М.В. Романченко</w:t>
      </w:r>
    </w:p>
    <w:p w:rsidR="00F675B9" w:rsidRDefault="00F675B9" w:rsidP="00F675B9">
      <w:pPr>
        <w:pStyle w:val="Standard"/>
        <w:tabs>
          <w:tab w:val="left" w:pos="709"/>
          <w:tab w:val="left" w:pos="993"/>
          <w:tab w:val="left" w:pos="1276"/>
          <w:tab w:val="left" w:pos="1560"/>
        </w:tabs>
        <w:jc w:val="both"/>
        <w:rPr>
          <w:rFonts w:eastAsia="Times New Roman"/>
          <w:sz w:val="28"/>
          <w:szCs w:val="28"/>
          <w:lang w:val="ru-RU" w:eastAsia="ru-RU"/>
        </w:rPr>
      </w:pPr>
    </w:p>
    <w:p w:rsidR="00A43C49" w:rsidRPr="00A35E5B" w:rsidRDefault="00A43C49" w:rsidP="00A35E5B">
      <w:pPr>
        <w:rPr>
          <w:rFonts w:ascii="Times New Roman" w:hAnsi="Times New Roman"/>
          <w:sz w:val="20"/>
          <w:szCs w:val="20"/>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F675B9">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F675B9">
              <w:rPr>
                <w:rFonts w:ascii="Times New Roman" w:hAnsi="Times New Roman"/>
                <w:color w:val="000000"/>
                <w:sz w:val="20"/>
                <w:szCs w:val="20"/>
              </w:rPr>
              <w:t>27</w:t>
            </w:r>
            <w:r w:rsidR="00B057DF">
              <w:rPr>
                <w:rFonts w:ascii="Times New Roman" w:hAnsi="Times New Roman"/>
                <w:color w:val="000000"/>
                <w:sz w:val="20"/>
                <w:szCs w:val="20"/>
              </w:rPr>
              <w:t>.04.</w:t>
            </w:r>
            <w:r w:rsidR="00A35E5B" w:rsidRPr="00A35E5B">
              <w:rPr>
                <w:rFonts w:ascii="Times New Roman" w:hAnsi="Times New Roman"/>
                <w:color w:val="000000"/>
                <w:sz w:val="20"/>
                <w:szCs w:val="20"/>
              </w:rPr>
              <w:t>2024</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A272E7">
      <w:headerReference w:type="even" r:id="rId8"/>
      <w:pgSz w:w="11906" w:h="16838"/>
      <w:pgMar w:top="426" w:right="707" w:bottom="567"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FDC" w:rsidRDefault="00AE4FDC" w:rsidP="004A1E48">
      <w:pPr>
        <w:spacing w:after="0" w:line="240" w:lineRule="auto"/>
      </w:pPr>
      <w:r>
        <w:separator/>
      </w:r>
    </w:p>
  </w:endnote>
  <w:endnote w:type="continuationSeparator" w:id="0">
    <w:p w:rsidR="00AE4FDC" w:rsidRDefault="00AE4FDC"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FDC" w:rsidRDefault="00AE4FDC" w:rsidP="004A1E48">
      <w:pPr>
        <w:spacing w:after="0" w:line="240" w:lineRule="auto"/>
      </w:pPr>
      <w:r>
        <w:separator/>
      </w:r>
    </w:p>
  </w:footnote>
  <w:footnote w:type="continuationSeparator" w:id="0">
    <w:p w:rsidR="00AE4FDC" w:rsidRDefault="00AE4FDC"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D47E24" w:rsidP="00F31B86">
    <w:pPr>
      <w:pStyle w:val="ac"/>
      <w:framePr w:wrap="around" w:vAnchor="text" w:hAnchor="margin" w:xAlign="center" w:y="1"/>
      <w:rPr>
        <w:rStyle w:val="ab"/>
      </w:rPr>
    </w:pPr>
    <w:r>
      <w:rPr>
        <w:rStyle w:val="ab"/>
      </w:rPr>
      <w:fldChar w:fldCharType="begin"/>
    </w:r>
    <w:r w:rsidR="00F31B86">
      <w:rPr>
        <w:rStyle w:val="ab"/>
      </w:rPr>
      <w:instrText xml:space="preserve">PAGE  </w:instrText>
    </w:r>
    <w:r>
      <w:rPr>
        <w:rStyle w:val="ab"/>
      </w:rPr>
      <w:fldChar w:fldCharType="end"/>
    </w:r>
  </w:p>
  <w:p w:rsidR="00F31B86" w:rsidRDefault="00F31B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2"/>
    <w:lvl w:ilvl="0">
      <w:start w:val="1"/>
      <w:numFmt w:val="decimal"/>
      <w:lvlText w:val="%1)"/>
      <w:lvlJc w:val="left"/>
      <w:pPr>
        <w:tabs>
          <w:tab w:val="num" w:pos="1134"/>
        </w:tabs>
        <w:ind w:left="0" w:firstLine="709"/>
      </w:p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F"/>
    <w:multiLevelType w:val="singleLevel"/>
    <w:tmpl w:val="0000000F"/>
    <w:name w:val="WW8Num14"/>
    <w:lvl w:ilvl="0">
      <w:start w:val="1"/>
      <w:numFmt w:val="decimal"/>
      <w:lvlText w:val="%1)"/>
      <w:lvlJc w:val="left"/>
      <w:pPr>
        <w:tabs>
          <w:tab w:val="num" w:pos="1134"/>
        </w:tabs>
        <w:ind w:left="0" w:firstLine="709"/>
      </w:pPr>
    </w:lvl>
  </w:abstractNum>
  <w:abstractNum w:abstractNumId="6">
    <w:nsid w:val="00000011"/>
    <w:multiLevelType w:val="multilevel"/>
    <w:tmpl w:val="00000011"/>
    <w:name w:val="WW8Num3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5"/>
    <w:multiLevelType w:val="singleLevel"/>
    <w:tmpl w:val="00000015"/>
    <w:name w:val="WW8Num7"/>
    <w:lvl w:ilvl="0">
      <w:start w:val="1"/>
      <w:numFmt w:val="decimal"/>
      <w:lvlText w:val="%1)"/>
      <w:lvlJc w:val="left"/>
      <w:pPr>
        <w:tabs>
          <w:tab w:val="num" w:pos="1134"/>
        </w:tabs>
        <w:ind w:left="0" w:firstLine="709"/>
      </w:pPr>
    </w:lvl>
  </w:abstractNum>
  <w:abstractNum w:abstractNumId="9">
    <w:nsid w:val="00000016"/>
    <w:multiLevelType w:val="multilevel"/>
    <w:tmpl w:val="00000016"/>
    <w:name w:val="WW8Num21"/>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098159A0"/>
    <w:multiLevelType w:val="multilevel"/>
    <w:tmpl w:val="0DF608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1">
    <w:nsid w:val="0F223FBD"/>
    <w:multiLevelType w:val="hybridMultilevel"/>
    <w:tmpl w:val="0BA2B8C8"/>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10291BB9"/>
    <w:multiLevelType w:val="multilevel"/>
    <w:tmpl w:val="80D014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1229638D"/>
    <w:multiLevelType w:val="multilevel"/>
    <w:tmpl w:val="A446845A"/>
    <w:lvl w:ilvl="0">
      <w:start w:val="27"/>
      <w:numFmt w:val="decimal"/>
      <w:lvlText w:val="%1"/>
      <w:lvlJc w:val="left"/>
      <w:pPr>
        <w:ind w:left="1000" w:hanging="1000"/>
      </w:pPr>
      <w:rPr>
        <w:rFonts w:hint="default"/>
      </w:rPr>
    </w:lvl>
    <w:lvl w:ilvl="1">
      <w:start w:val="7"/>
      <w:numFmt w:val="decimalZero"/>
      <w:lvlText w:val="%1.%2"/>
      <w:lvlJc w:val="left"/>
      <w:pPr>
        <w:ind w:left="1142" w:hanging="1000"/>
      </w:pPr>
      <w:rPr>
        <w:rFonts w:hint="default"/>
      </w:rPr>
    </w:lvl>
    <w:lvl w:ilvl="2">
      <w:start w:val="2010"/>
      <w:numFmt w:val="decimal"/>
      <w:lvlText w:val="%1.%2.%3"/>
      <w:lvlJc w:val="left"/>
      <w:pPr>
        <w:ind w:left="1284" w:hanging="1000"/>
      </w:pPr>
      <w:rPr>
        <w:rFonts w:hint="default"/>
      </w:rPr>
    </w:lvl>
    <w:lvl w:ilvl="3">
      <w:start w:val="1"/>
      <w:numFmt w:val="decimal"/>
      <w:lvlText w:val="%1.%2.%3.%4"/>
      <w:lvlJc w:val="left"/>
      <w:pPr>
        <w:ind w:left="1426" w:hanging="10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nsid w:val="13572B18"/>
    <w:multiLevelType w:val="hybridMultilevel"/>
    <w:tmpl w:val="F1C0E5E8"/>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E9350E"/>
    <w:multiLevelType w:val="hybridMultilevel"/>
    <w:tmpl w:val="064A8E9E"/>
    <w:lvl w:ilvl="0" w:tplc="0419000F">
      <w:start w:val="1"/>
      <w:numFmt w:val="decimal"/>
      <w:lvlText w:val="%1."/>
      <w:lvlJc w:val="left"/>
      <w:pPr>
        <w:tabs>
          <w:tab w:val="num" w:pos="720"/>
        </w:tabs>
        <w:ind w:left="720" w:hanging="360"/>
      </w:pPr>
      <w:rPr>
        <w:rFonts w:hint="default"/>
      </w:rPr>
    </w:lvl>
    <w:lvl w:ilvl="1" w:tplc="E6D41736">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E33DD7"/>
    <w:multiLevelType w:val="multilevel"/>
    <w:tmpl w:val="22102C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14B0211"/>
    <w:multiLevelType w:val="multilevel"/>
    <w:tmpl w:val="CBA65D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223868A3"/>
    <w:multiLevelType w:val="hybridMultilevel"/>
    <w:tmpl w:val="2B28FCB8"/>
    <w:lvl w:ilvl="0" w:tplc="03D45E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33">
    <w:nsid w:val="2B2D24B6"/>
    <w:multiLevelType w:val="multilevel"/>
    <w:tmpl w:val="86946D7C"/>
    <w:lvl w:ilvl="0">
      <w:start w:val="1"/>
      <w:numFmt w:val="decimal"/>
      <w:lvlText w:val="%1)"/>
      <w:lvlJc w:val="left"/>
      <w:rPr>
        <w:rFonts w:ascii="Times New Roman" w:eastAsia="Times New Roman" w:hAnsi="Times New Roman" w:cs="Times New Roman"/>
        <w:b w:val="0"/>
        <w:bCs w:val="0"/>
        <w:i w:val="0"/>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5">
    <w:nsid w:val="30B82D34"/>
    <w:multiLevelType w:val="multilevel"/>
    <w:tmpl w:val="C6345D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37">
    <w:nsid w:val="48192190"/>
    <w:multiLevelType w:val="singleLevel"/>
    <w:tmpl w:val="8C725E72"/>
    <w:lvl w:ilvl="0">
      <w:start w:val="1"/>
      <w:numFmt w:val="decimal"/>
      <w:lvlText w:val="2.3.%1."/>
      <w:legacy w:legacy="1" w:legacySpace="0" w:legacyIndent="699"/>
      <w:lvlJc w:val="left"/>
      <w:rPr>
        <w:rFonts w:ascii="Times New Roman" w:hAnsi="Times New Roman" w:cs="Times New Roman" w:hint="default"/>
      </w:rPr>
    </w:lvl>
  </w:abstractNum>
  <w:abstractNum w:abstractNumId="38">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9">
    <w:nsid w:val="51CC5495"/>
    <w:multiLevelType w:val="hybridMultilevel"/>
    <w:tmpl w:val="7F08E470"/>
    <w:lvl w:ilvl="0" w:tplc="FC78308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093448E"/>
    <w:multiLevelType w:val="singleLevel"/>
    <w:tmpl w:val="7F401E74"/>
    <w:lvl w:ilvl="0">
      <w:start w:val="5"/>
      <w:numFmt w:val="decimal"/>
      <w:lvlText w:val="2.%1."/>
      <w:legacy w:legacy="1" w:legacySpace="0" w:legacyIndent="554"/>
      <w:lvlJc w:val="left"/>
      <w:rPr>
        <w:rFonts w:ascii="Times New Roman" w:hAnsi="Times New Roman" w:cs="Times New Roman" w:hint="default"/>
      </w:rPr>
    </w:lvl>
  </w:abstractNum>
  <w:abstractNum w:abstractNumId="41">
    <w:nsid w:val="63D24D04"/>
    <w:multiLevelType w:val="singleLevel"/>
    <w:tmpl w:val="9F0E475A"/>
    <w:lvl w:ilvl="0">
      <w:start w:val="1"/>
      <w:numFmt w:val="decimal"/>
      <w:lvlText w:val="2.10.%1."/>
      <w:legacy w:legacy="1" w:legacySpace="0" w:legacyIndent="857"/>
      <w:lvlJc w:val="left"/>
      <w:rPr>
        <w:rFonts w:ascii="Times New Roman" w:hAnsi="Times New Roman" w:cs="Times New Roman" w:hint="default"/>
      </w:rPr>
    </w:lvl>
  </w:abstractNum>
  <w:abstractNum w:abstractNumId="42">
    <w:nsid w:val="674E7642"/>
    <w:multiLevelType w:val="multilevel"/>
    <w:tmpl w:val="36DAB38A"/>
    <w:lvl w:ilvl="0">
      <w:start w:val="2"/>
      <w:numFmt w:val="decimal"/>
      <w:lvlText w:val="%1"/>
      <w:lvlJc w:val="left"/>
      <w:pPr>
        <w:ind w:left="420" w:hanging="420"/>
      </w:pPr>
      <w:rPr>
        <w:rFonts w:hint="default"/>
      </w:rPr>
    </w:lvl>
    <w:lvl w:ilvl="1">
      <w:start w:val="13"/>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3">
    <w:nsid w:val="6A6B47CB"/>
    <w:multiLevelType w:val="hybridMultilevel"/>
    <w:tmpl w:val="E2649E42"/>
    <w:lvl w:ilvl="0" w:tplc="1090BDD4">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5DF3C63"/>
    <w:multiLevelType w:val="hybridMultilevel"/>
    <w:tmpl w:val="E736BCB0"/>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D29566B"/>
    <w:multiLevelType w:val="hybridMultilevel"/>
    <w:tmpl w:val="39E67776"/>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3"/>
  </w:num>
  <w:num w:numId="7">
    <w:abstractNumId w:val="4"/>
  </w:num>
  <w:num w:numId="8">
    <w:abstractNumId w:val="7"/>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32"/>
  </w:num>
  <w:num w:numId="18">
    <w:abstractNumId w:val="20"/>
  </w:num>
  <w:num w:numId="19">
    <w:abstractNumId w:val="38"/>
  </w:num>
  <w:num w:numId="20">
    <w:abstractNumId w:val="36"/>
  </w:num>
  <w:num w:numId="21">
    <w:abstractNumId w:val="23"/>
  </w:num>
  <w:num w:numId="22">
    <w:abstractNumId w:val="35"/>
  </w:num>
  <w:num w:numId="23">
    <w:abstractNumId w:val="19"/>
  </w:num>
  <w:num w:numId="24">
    <w:abstractNumId w:val="42"/>
  </w:num>
  <w:num w:numId="25">
    <w:abstractNumId w:val="30"/>
  </w:num>
  <w:num w:numId="26">
    <w:abstractNumId w:val="25"/>
  </w:num>
  <w:num w:numId="27">
    <w:abstractNumId w:val="28"/>
  </w:num>
  <w:num w:numId="28">
    <w:abstractNumId w:val="34"/>
  </w:num>
  <w:num w:numId="29">
    <w:abstractNumId w:val="18"/>
  </w:num>
  <w:num w:numId="30">
    <w:abstractNumId w:val="44"/>
  </w:num>
  <w:num w:numId="31">
    <w:abstractNumId w:val="26"/>
  </w:num>
  <w:num w:numId="32">
    <w:abstractNumId w:val="43"/>
  </w:num>
  <w:num w:numId="33">
    <w:abstractNumId w:val="31"/>
  </w:num>
  <w:num w:numId="34">
    <w:abstractNumId w:val="24"/>
  </w:num>
  <w:num w:numId="35">
    <w:abstractNumId w:val="45"/>
  </w:num>
  <w:num w:numId="36">
    <w:abstractNumId w:val="21"/>
  </w:num>
  <w:num w:numId="37">
    <w:abstractNumId w:val="22"/>
  </w:num>
  <w:num w:numId="38">
    <w:abstractNumId w:val="39"/>
  </w:num>
  <w:num w:numId="39">
    <w:abstractNumId w:val="37"/>
  </w:num>
  <w:num w:numId="40">
    <w:abstractNumId w:val="40"/>
  </w:num>
  <w:num w:numId="41">
    <w:abstractNumId w:val="41"/>
  </w:num>
  <w:num w:numId="42">
    <w:abstractNumId w:val="29"/>
  </w:num>
  <w:num w:numId="43">
    <w:abstractNumId w:val="33"/>
  </w:num>
  <w:num w:numId="44">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202EC3"/>
    <w:rsid w:val="00057809"/>
    <w:rsid w:val="0007194D"/>
    <w:rsid w:val="00074706"/>
    <w:rsid w:val="00076E99"/>
    <w:rsid w:val="000F69BF"/>
    <w:rsid w:val="00126890"/>
    <w:rsid w:val="0014071D"/>
    <w:rsid w:val="00162D0C"/>
    <w:rsid w:val="00164ADE"/>
    <w:rsid w:val="001A0D68"/>
    <w:rsid w:val="001A272B"/>
    <w:rsid w:val="001F5DF7"/>
    <w:rsid w:val="00202EC3"/>
    <w:rsid w:val="002100FC"/>
    <w:rsid w:val="002253AA"/>
    <w:rsid w:val="00284D17"/>
    <w:rsid w:val="002A4477"/>
    <w:rsid w:val="002C5DEC"/>
    <w:rsid w:val="002D3118"/>
    <w:rsid w:val="00306D90"/>
    <w:rsid w:val="003300AA"/>
    <w:rsid w:val="00332C70"/>
    <w:rsid w:val="00344777"/>
    <w:rsid w:val="0038478F"/>
    <w:rsid w:val="00391D38"/>
    <w:rsid w:val="003A73C4"/>
    <w:rsid w:val="003F01B4"/>
    <w:rsid w:val="004014BB"/>
    <w:rsid w:val="00401D68"/>
    <w:rsid w:val="00403C8F"/>
    <w:rsid w:val="00407717"/>
    <w:rsid w:val="00414CCA"/>
    <w:rsid w:val="00427B8E"/>
    <w:rsid w:val="00453A36"/>
    <w:rsid w:val="00490F3D"/>
    <w:rsid w:val="00492578"/>
    <w:rsid w:val="004A1E48"/>
    <w:rsid w:val="004B4C79"/>
    <w:rsid w:val="004B6C63"/>
    <w:rsid w:val="004B7B07"/>
    <w:rsid w:val="004E6985"/>
    <w:rsid w:val="00536CD8"/>
    <w:rsid w:val="00543968"/>
    <w:rsid w:val="00547F55"/>
    <w:rsid w:val="005967B9"/>
    <w:rsid w:val="005B194C"/>
    <w:rsid w:val="005B430C"/>
    <w:rsid w:val="00616C4B"/>
    <w:rsid w:val="006A5117"/>
    <w:rsid w:val="006A7FBF"/>
    <w:rsid w:val="006C2E40"/>
    <w:rsid w:val="006C3C40"/>
    <w:rsid w:val="006E0100"/>
    <w:rsid w:val="00721F80"/>
    <w:rsid w:val="00732115"/>
    <w:rsid w:val="00751CDD"/>
    <w:rsid w:val="00782C66"/>
    <w:rsid w:val="007B60BE"/>
    <w:rsid w:val="007C2663"/>
    <w:rsid w:val="007E4741"/>
    <w:rsid w:val="00813B77"/>
    <w:rsid w:val="008524F2"/>
    <w:rsid w:val="0085355B"/>
    <w:rsid w:val="008604BE"/>
    <w:rsid w:val="00884DCC"/>
    <w:rsid w:val="00886604"/>
    <w:rsid w:val="008A4A30"/>
    <w:rsid w:val="008A5234"/>
    <w:rsid w:val="008D089C"/>
    <w:rsid w:val="0090175C"/>
    <w:rsid w:val="0098586F"/>
    <w:rsid w:val="009922FC"/>
    <w:rsid w:val="0099475E"/>
    <w:rsid w:val="00997F15"/>
    <w:rsid w:val="009A3897"/>
    <w:rsid w:val="009E0DD0"/>
    <w:rsid w:val="009E65F1"/>
    <w:rsid w:val="009F569D"/>
    <w:rsid w:val="00A272E7"/>
    <w:rsid w:val="00A35E5B"/>
    <w:rsid w:val="00A43C49"/>
    <w:rsid w:val="00AB7E3D"/>
    <w:rsid w:val="00AD2342"/>
    <w:rsid w:val="00AD4484"/>
    <w:rsid w:val="00AE4FDC"/>
    <w:rsid w:val="00AF64DE"/>
    <w:rsid w:val="00AF6CD0"/>
    <w:rsid w:val="00B057DF"/>
    <w:rsid w:val="00B06EAF"/>
    <w:rsid w:val="00B147BD"/>
    <w:rsid w:val="00B36966"/>
    <w:rsid w:val="00B417CD"/>
    <w:rsid w:val="00B64D02"/>
    <w:rsid w:val="00B70572"/>
    <w:rsid w:val="00BC00DB"/>
    <w:rsid w:val="00BE3E6C"/>
    <w:rsid w:val="00BF3341"/>
    <w:rsid w:val="00BF6266"/>
    <w:rsid w:val="00C301A2"/>
    <w:rsid w:val="00C32B86"/>
    <w:rsid w:val="00C53CC8"/>
    <w:rsid w:val="00C709F5"/>
    <w:rsid w:val="00C72BAE"/>
    <w:rsid w:val="00C732EA"/>
    <w:rsid w:val="00C918DF"/>
    <w:rsid w:val="00CC0969"/>
    <w:rsid w:val="00CE4D82"/>
    <w:rsid w:val="00D02F33"/>
    <w:rsid w:val="00D0403D"/>
    <w:rsid w:val="00D2449C"/>
    <w:rsid w:val="00D261AF"/>
    <w:rsid w:val="00D26EC8"/>
    <w:rsid w:val="00D452E9"/>
    <w:rsid w:val="00D47E24"/>
    <w:rsid w:val="00D67CDB"/>
    <w:rsid w:val="00D94BD5"/>
    <w:rsid w:val="00DA606D"/>
    <w:rsid w:val="00DB4785"/>
    <w:rsid w:val="00DE7ADA"/>
    <w:rsid w:val="00E07C88"/>
    <w:rsid w:val="00E343A6"/>
    <w:rsid w:val="00E84E24"/>
    <w:rsid w:val="00EB39AC"/>
    <w:rsid w:val="00EC2042"/>
    <w:rsid w:val="00EC4937"/>
    <w:rsid w:val="00EE450C"/>
    <w:rsid w:val="00F05146"/>
    <w:rsid w:val="00F31B86"/>
    <w:rsid w:val="00F52F46"/>
    <w:rsid w:val="00F57705"/>
    <w:rsid w:val="00F675B9"/>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391D38"/>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31B86"/>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uiPriority w:val="99"/>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semiHidden/>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uiPriority w:val="9"/>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uiPriority w:val="99"/>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iPriority w:val="99"/>
    <w:semiHidden/>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78F"/>
    <w:rPr>
      <w:rFonts w:ascii="Tahoma" w:hAnsi="Tahoma" w:cs="Tahoma"/>
      <w:sz w:val="16"/>
      <w:szCs w:val="16"/>
    </w:rPr>
  </w:style>
  <w:style w:type="paragraph" w:styleId="af0">
    <w:name w:val="Body Text"/>
    <w:basedOn w:val="a"/>
    <w:link w:val="af1"/>
    <w:uiPriority w:val="99"/>
    <w:unhideWhenUsed/>
    <w:rsid w:val="00F85060"/>
    <w:pPr>
      <w:spacing w:after="120"/>
    </w:pPr>
  </w:style>
  <w:style w:type="character" w:customStyle="1" w:styleId="af1">
    <w:name w:val="Основной текст Знак"/>
    <w:basedOn w:val="a0"/>
    <w:link w:val="af0"/>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iPriority w:val="99"/>
    <w:semiHidden/>
    <w:unhideWhenUsed/>
    <w:rsid w:val="00427B8E"/>
    <w:pPr>
      <w:tabs>
        <w:tab w:val="center" w:pos="4677"/>
        <w:tab w:val="right" w:pos="9355"/>
      </w:tabs>
    </w:pPr>
  </w:style>
  <w:style w:type="character" w:customStyle="1" w:styleId="af6">
    <w:name w:val="Нижний колонтитул Знак"/>
    <w:basedOn w:val="a0"/>
    <w:link w:val="af5"/>
    <w:uiPriority w:val="99"/>
    <w:semiHidden/>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ACC5-6003-4FB4-BFD5-AE30372E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2022-02-17T05:49:00Z</cp:lastPrinted>
  <dcterms:created xsi:type="dcterms:W3CDTF">2024-05-02T06:07:00Z</dcterms:created>
  <dcterms:modified xsi:type="dcterms:W3CDTF">2024-05-02T06:07:00Z</dcterms:modified>
</cp:coreProperties>
</file>